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9B" w:rsidRPr="00C83A9D" w:rsidRDefault="00930B9B" w:rsidP="00930B9B">
      <w:pPr>
        <w:tabs>
          <w:tab w:val="left" w:pos="3932"/>
        </w:tabs>
        <w:spacing w:before="120" w:line="276" w:lineRule="auto"/>
        <w:ind w:hanging="284"/>
        <w:jc w:val="center"/>
        <w:rPr>
          <w:b/>
          <w:bCs/>
          <w:sz w:val="26"/>
          <w:szCs w:val="26"/>
        </w:rPr>
      </w:pPr>
      <w:r w:rsidRPr="00C83A9D">
        <w:rPr>
          <w:b/>
          <w:bCs/>
          <w:spacing w:val="-2"/>
          <w:sz w:val="26"/>
          <w:szCs w:val="26"/>
        </w:rPr>
        <w:t xml:space="preserve">THỦ TỤC HÀNH CHÍNH </w:t>
      </w:r>
      <w:r w:rsidRPr="00BD5138">
        <w:rPr>
          <w:b/>
          <w:bCs/>
          <w:spacing w:val="-2"/>
          <w:sz w:val="26"/>
          <w:szCs w:val="26"/>
        </w:rPr>
        <w:t>MỚI BAN HÀNH</w:t>
      </w:r>
      <w:r w:rsidR="00432327">
        <w:rPr>
          <w:b/>
          <w:bCs/>
          <w:spacing w:val="-2"/>
          <w:sz w:val="26"/>
          <w:szCs w:val="26"/>
        </w:rPr>
        <w:t xml:space="preserve"> LĨNH VỰC KHÁM BỆNH, CHỮA BỆNH</w:t>
      </w:r>
      <w:r w:rsidRPr="00BD5138">
        <w:rPr>
          <w:b/>
          <w:bCs/>
          <w:spacing w:val="-2"/>
          <w:sz w:val="26"/>
          <w:szCs w:val="26"/>
        </w:rPr>
        <w:t xml:space="preserve"> THUỘC PHẠM VI CHỨC NĂNG QUẢN LÝ CỦA </w:t>
      </w:r>
      <w:r w:rsidR="008C6C90">
        <w:rPr>
          <w:b/>
          <w:bCs/>
          <w:spacing w:val="-2"/>
          <w:sz w:val="26"/>
          <w:szCs w:val="26"/>
          <w:lang w:val="vi-VN"/>
        </w:rPr>
        <w:t>SỞ</w:t>
      </w:r>
      <w:r w:rsidRPr="00BD5138">
        <w:rPr>
          <w:b/>
          <w:bCs/>
          <w:spacing w:val="-2"/>
          <w:sz w:val="26"/>
          <w:szCs w:val="26"/>
        </w:rPr>
        <w:t xml:space="preserve"> Y TẾ</w:t>
      </w:r>
    </w:p>
    <w:p w:rsidR="009D6218" w:rsidRDefault="00930B9B" w:rsidP="009D6218">
      <w:pPr>
        <w:ind w:hanging="284"/>
        <w:jc w:val="center"/>
        <w:rPr>
          <w:i/>
          <w:iCs/>
          <w:spacing w:val="-4"/>
          <w:sz w:val="26"/>
          <w:szCs w:val="26"/>
        </w:rPr>
      </w:pPr>
      <w:r w:rsidRPr="00FF095B">
        <w:rPr>
          <w:i/>
          <w:iCs/>
          <w:spacing w:val="-4"/>
          <w:sz w:val="26"/>
          <w:szCs w:val="26"/>
        </w:rPr>
        <w:t>(Ban hành kèm theo Quyết định số:</w:t>
      </w:r>
      <w:r w:rsidR="00B0094C">
        <w:rPr>
          <w:i/>
          <w:iCs/>
          <w:spacing w:val="-4"/>
          <w:sz w:val="26"/>
          <w:szCs w:val="26"/>
        </w:rPr>
        <w:t>303</w:t>
      </w:r>
      <w:r w:rsidRPr="00FF095B">
        <w:rPr>
          <w:i/>
          <w:iCs/>
          <w:spacing w:val="-4"/>
          <w:sz w:val="26"/>
          <w:szCs w:val="26"/>
        </w:rPr>
        <w:t>/QĐ-</w:t>
      </w:r>
      <w:r w:rsidR="009D6218">
        <w:rPr>
          <w:i/>
          <w:iCs/>
          <w:spacing w:val="-4"/>
          <w:sz w:val="26"/>
          <w:szCs w:val="26"/>
        </w:rPr>
        <w:t>UBND</w:t>
      </w:r>
      <w:r w:rsidRPr="00FF095B">
        <w:rPr>
          <w:i/>
          <w:iCs/>
          <w:spacing w:val="-4"/>
          <w:sz w:val="26"/>
          <w:szCs w:val="26"/>
        </w:rPr>
        <w:t xml:space="preserve"> ngày </w:t>
      </w:r>
      <w:r w:rsidR="00B0094C">
        <w:rPr>
          <w:i/>
          <w:iCs/>
          <w:spacing w:val="-4"/>
          <w:sz w:val="26"/>
          <w:szCs w:val="26"/>
        </w:rPr>
        <w:t>02</w:t>
      </w:r>
      <w:r w:rsidRPr="00FF095B">
        <w:rPr>
          <w:i/>
          <w:iCs/>
          <w:spacing w:val="-4"/>
          <w:sz w:val="26"/>
          <w:szCs w:val="26"/>
        </w:rPr>
        <w:t xml:space="preserve">/ </w:t>
      </w:r>
      <w:r w:rsidR="00B0094C">
        <w:rPr>
          <w:i/>
          <w:iCs/>
          <w:spacing w:val="-4"/>
          <w:sz w:val="26"/>
          <w:szCs w:val="26"/>
        </w:rPr>
        <w:t>02/2024</w:t>
      </w:r>
    </w:p>
    <w:p w:rsidR="00930B9B" w:rsidRPr="00FF095B" w:rsidRDefault="009D6218" w:rsidP="009D6218">
      <w:pPr>
        <w:ind w:hanging="284"/>
        <w:jc w:val="center"/>
        <w:rPr>
          <w:i/>
          <w:iCs/>
          <w:spacing w:val="-4"/>
          <w:sz w:val="26"/>
          <w:szCs w:val="26"/>
        </w:rPr>
      </w:pPr>
      <w:r>
        <w:rPr>
          <w:i/>
          <w:iCs/>
          <w:spacing w:val="-4"/>
          <w:sz w:val="26"/>
          <w:szCs w:val="26"/>
        </w:rPr>
        <w:t>của UBND tỉnh Đồng Nai</w:t>
      </w:r>
      <w:r w:rsidR="00930B9B" w:rsidRPr="00FF095B">
        <w:rPr>
          <w:i/>
          <w:iCs/>
          <w:spacing w:val="-4"/>
          <w:sz w:val="26"/>
          <w:szCs w:val="26"/>
        </w:rPr>
        <w:t>)</w:t>
      </w:r>
    </w:p>
    <w:p w:rsidR="00930B9B" w:rsidRDefault="00930B9B" w:rsidP="00930B9B">
      <w:pPr>
        <w:spacing w:after="240"/>
        <w:jc w:val="both"/>
        <w:rPr>
          <w:b/>
          <w:bCs/>
          <w:sz w:val="26"/>
          <w:szCs w:val="26"/>
        </w:rPr>
      </w:pPr>
    </w:p>
    <w:p w:rsidR="00930B9B" w:rsidRDefault="00930B9B" w:rsidP="009D6218">
      <w:pPr>
        <w:spacing w:after="120"/>
        <w:jc w:val="both"/>
        <w:rPr>
          <w:b/>
          <w:bCs/>
          <w:sz w:val="26"/>
          <w:szCs w:val="26"/>
        </w:rPr>
      </w:pPr>
      <w:r w:rsidRPr="00C83A9D">
        <w:rPr>
          <w:b/>
          <w:bCs/>
          <w:sz w:val="26"/>
          <w:szCs w:val="26"/>
        </w:rPr>
        <w:t>PHẦN</w:t>
      </w:r>
      <w:r w:rsidR="00B0094C">
        <w:rPr>
          <w:b/>
          <w:bCs/>
          <w:sz w:val="26"/>
          <w:szCs w:val="26"/>
        </w:rPr>
        <w:t xml:space="preserve"> I. DANH MỤC THỦ TỤC HÀNH CHÍNH</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797"/>
        <w:gridCol w:w="993"/>
      </w:tblGrid>
      <w:tr w:rsidR="009D6218" w:rsidTr="00432327">
        <w:trPr>
          <w:tblHeader/>
        </w:trPr>
        <w:tc>
          <w:tcPr>
            <w:tcW w:w="708" w:type="dxa"/>
            <w:shd w:val="clear" w:color="auto" w:fill="auto"/>
            <w:vAlign w:val="center"/>
          </w:tcPr>
          <w:p w:rsidR="009D6218" w:rsidRPr="006F5D3B" w:rsidRDefault="009D6218" w:rsidP="009D6218">
            <w:pPr>
              <w:spacing w:before="60" w:after="60"/>
              <w:jc w:val="center"/>
              <w:rPr>
                <w:sz w:val="26"/>
                <w:szCs w:val="26"/>
              </w:rPr>
            </w:pPr>
            <w:r w:rsidRPr="006F5D3B">
              <w:rPr>
                <w:b/>
                <w:bCs/>
                <w:sz w:val="26"/>
                <w:szCs w:val="26"/>
                <w:lang w:val="vi-VN"/>
              </w:rPr>
              <w:t>S</w:t>
            </w:r>
            <w:r w:rsidRPr="006F5D3B">
              <w:rPr>
                <w:b/>
                <w:bCs/>
                <w:sz w:val="26"/>
                <w:szCs w:val="26"/>
              </w:rPr>
              <w:t>TT</w:t>
            </w:r>
          </w:p>
        </w:tc>
        <w:tc>
          <w:tcPr>
            <w:tcW w:w="7797" w:type="dxa"/>
            <w:shd w:val="clear" w:color="auto" w:fill="auto"/>
            <w:vAlign w:val="center"/>
          </w:tcPr>
          <w:p w:rsidR="009D6218" w:rsidRPr="006F5D3B" w:rsidRDefault="009D6218" w:rsidP="00930B9B">
            <w:pPr>
              <w:spacing w:before="60" w:after="60"/>
              <w:jc w:val="center"/>
              <w:rPr>
                <w:sz w:val="26"/>
                <w:szCs w:val="26"/>
              </w:rPr>
            </w:pPr>
            <w:r w:rsidRPr="006F5D3B">
              <w:rPr>
                <w:b/>
                <w:bCs/>
                <w:sz w:val="26"/>
                <w:szCs w:val="26"/>
                <w:lang w:val="vi-VN"/>
              </w:rPr>
              <w:t>Tên thủ t</w:t>
            </w:r>
            <w:r w:rsidRPr="006F5D3B">
              <w:rPr>
                <w:b/>
                <w:bCs/>
                <w:sz w:val="26"/>
                <w:szCs w:val="26"/>
              </w:rPr>
              <w:t>ụ</w:t>
            </w:r>
            <w:r w:rsidRPr="006F5D3B">
              <w:rPr>
                <w:b/>
                <w:bCs/>
                <w:sz w:val="26"/>
                <w:szCs w:val="26"/>
                <w:lang w:val="vi-VN"/>
              </w:rPr>
              <w:t>c hành chính</w:t>
            </w:r>
          </w:p>
        </w:tc>
        <w:tc>
          <w:tcPr>
            <w:tcW w:w="993" w:type="dxa"/>
          </w:tcPr>
          <w:p w:rsidR="009D6218" w:rsidRPr="009D6218" w:rsidRDefault="009D6218" w:rsidP="00930B9B">
            <w:pPr>
              <w:spacing w:before="60" w:after="60"/>
              <w:jc w:val="center"/>
              <w:rPr>
                <w:b/>
                <w:bCs/>
                <w:sz w:val="26"/>
                <w:szCs w:val="26"/>
              </w:rPr>
            </w:pPr>
            <w:r>
              <w:rPr>
                <w:b/>
                <w:bCs/>
                <w:sz w:val="26"/>
                <w:szCs w:val="26"/>
              </w:rPr>
              <w:t>Số trang</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rPr>
            </w:pPr>
          </w:p>
        </w:tc>
        <w:tc>
          <w:tcPr>
            <w:tcW w:w="7797" w:type="dxa"/>
            <w:shd w:val="clear" w:color="auto" w:fill="auto"/>
          </w:tcPr>
          <w:p w:rsidR="009D6218" w:rsidRPr="00F87400" w:rsidRDefault="000D5FEC" w:rsidP="00930B9B">
            <w:pPr>
              <w:spacing w:before="120" w:after="120"/>
              <w:ind w:left="46" w:right="97"/>
              <w:jc w:val="both"/>
              <w:rPr>
                <w:sz w:val="28"/>
                <w:szCs w:val="28"/>
                <w:lang w:val="vi-VN"/>
              </w:rPr>
            </w:pPr>
            <w:hyperlink w:anchor="KBCB01" w:history="1">
              <w:r w:rsidR="009D6218" w:rsidRPr="0028765D">
                <w:rPr>
                  <w:rStyle w:val="Hyperlink"/>
                  <w:sz w:val="28"/>
                  <w:szCs w:val="28"/>
                </w:rPr>
                <w:t>Công bố cơ sở khám bệnh, chữa bệnh đáp ứng yêu cầu là cơ sở hướng dẫn thực hành</w:t>
              </w:r>
            </w:hyperlink>
            <w:r w:rsidR="009D6218" w:rsidRPr="00F87400">
              <w:rPr>
                <w:sz w:val="28"/>
                <w:szCs w:val="28"/>
                <w:lang w:val="vi-VN"/>
              </w:rPr>
              <w:t xml:space="preserve"> </w:t>
            </w:r>
            <w:r w:rsidR="009D6218" w:rsidRPr="00F87400">
              <w:rPr>
                <w:b/>
                <w:sz w:val="28"/>
                <w:szCs w:val="28"/>
                <w:lang w:val="vi-VN"/>
              </w:rPr>
              <w:t>(Thời hạn giải quyết: 15 ngày)</w:t>
            </w:r>
          </w:p>
        </w:tc>
        <w:tc>
          <w:tcPr>
            <w:tcW w:w="993" w:type="dxa"/>
            <w:vAlign w:val="center"/>
          </w:tcPr>
          <w:p w:rsidR="009D6218" w:rsidRPr="003808F0" w:rsidRDefault="0028765D" w:rsidP="009D6218">
            <w:pPr>
              <w:spacing w:before="120" w:after="120"/>
              <w:ind w:left="46" w:right="97"/>
              <w:jc w:val="center"/>
              <w:rPr>
                <w:sz w:val="26"/>
                <w:szCs w:val="26"/>
              </w:rPr>
            </w:pPr>
            <w:r>
              <w:rPr>
                <w:sz w:val="26"/>
                <w:szCs w:val="26"/>
              </w:rPr>
              <w:t>3</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rPr>
            </w:pPr>
          </w:p>
        </w:tc>
        <w:tc>
          <w:tcPr>
            <w:tcW w:w="7797" w:type="dxa"/>
            <w:shd w:val="clear" w:color="auto" w:fill="auto"/>
          </w:tcPr>
          <w:p w:rsidR="009D6218" w:rsidRPr="00F87400" w:rsidRDefault="000D5FEC" w:rsidP="00EA6E79">
            <w:pPr>
              <w:spacing w:before="120" w:after="120"/>
              <w:ind w:left="46" w:right="97"/>
              <w:jc w:val="both"/>
              <w:rPr>
                <w:sz w:val="28"/>
                <w:szCs w:val="28"/>
              </w:rPr>
            </w:pPr>
            <w:hyperlink w:anchor="KBCB02" w:history="1">
              <w:r w:rsidR="009D6218" w:rsidRPr="00485D3C">
                <w:rPr>
                  <w:rStyle w:val="Hyperlink"/>
                  <w:sz w:val="28"/>
                  <w:szCs w:val="28"/>
                </w:rPr>
                <w:t>C</w:t>
              </w:r>
              <w:r w:rsidR="009D6218" w:rsidRPr="00485D3C">
                <w:rPr>
                  <w:rStyle w:val="Hyperlink"/>
                  <w:bCs/>
                  <w:sz w:val="28"/>
                  <w:szCs w:val="28"/>
                </w:rPr>
                <w:t>ấp mới giấy phép hành nghề đối với chức danh chuyên môn là bác sỹ, y sỹ, điều dưỡng, hộ sinh, kỹ thuật y, dinh dưỡng lâm sàng, cấp cứu viên ngoại viện, tâm lý lâm sàng</w:t>
              </w:r>
            </w:hyperlink>
            <w:r w:rsidR="00485D3C">
              <w:rPr>
                <w:bCs/>
                <w:sz w:val="28"/>
                <w:szCs w:val="28"/>
              </w:rPr>
              <w:t xml:space="preserve"> </w:t>
            </w:r>
            <w:r w:rsidR="009D6218" w:rsidRPr="00F87400">
              <w:rPr>
                <w:sz w:val="28"/>
                <w:szCs w:val="28"/>
                <w:lang w:val="vi-VN"/>
              </w:rPr>
              <w:t>(</w:t>
            </w:r>
            <w:r w:rsidR="009D6218" w:rsidRPr="00F87400">
              <w:rPr>
                <w:b/>
                <w:bCs/>
                <w:sz w:val="28"/>
                <w:szCs w:val="28"/>
              </w:rPr>
              <w:t xml:space="preserve">Thời hạn giải quyết: </w:t>
            </w:r>
            <w:r w:rsidR="009D6218" w:rsidRPr="00F87400">
              <w:rPr>
                <w:b/>
                <w:bCs/>
                <w:sz w:val="28"/>
                <w:szCs w:val="28"/>
                <w:lang w:val="vi-VN"/>
              </w:rPr>
              <w:t>30</w:t>
            </w:r>
            <w:r w:rsidR="009D6218" w:rsidRPr="00F87400">
              <w:rPr>
                <w:b/>
                <w:bCs/>
                <w:sz w:val="28"/>
                <w:szCs w:val="28"/>
              </w:rPr>
              <w:t xml:space="preserve">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sz w:val="26"/>
                <w:szCs w:val="26"/>
              </w:rPr>
            </w:pPr>
            <w:r>
              <w:rPr>
                <w:sz w:val="26"/>
                <w:szCs w:val="26"/>
              </w:rPr>
              <w:t>7</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03" w:history="1">
              <w:r w:rsidR="009D6218" w:rsidRPr="00485D3C">
                <w:rPr>
                  <w:rStyle w:val="Hyperlink"/>
                  <w:bCs/>
                  <w:sz w:val="28"/>
                  <w:szCs w:val="28"/>
                </w:rPr>
                <w:t>Cấp lại giấy phép hành nghề đối với chức danh chuyên môn là bác sỹ, y sỹ, điều dưỡng, hộ sinh, kỹ thuật y, dinh dưỡng lâm sàng, cấp cứu viên ngoại viện, tâm lý lâm sàng</w:t>
              </w:r>
              <w:r w:rsidR="009D6218" w:rsidRPr="00485D3C">
                <w:rPr>
                  <w:rStyle w:val="Hyperlink"/>
                  <w:bCs/>
                  <w:iCs/>
                  <w:sz w:val="28"/>
                  <w:szCs w:val="28"/>
                </w:rPr>
                <w:t>.</w:t>
              </w:r>
            </w:hyperlink>
            <w:r w:rsidR="009D6218" w:rsidRPr="00F87400">
              <w:rPr>
                <w:sz w:val="28"/>
                <w:szCs w:val="28"/>
                <w:lang w:val="vi-VN"/>
              </w:rPr>
              <w:t xml:space="preserve"> (</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22</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04" w:history="1">
              <w:r w:rsidR="009D6218" w:rsidRPr="00485D3C">
                <w:rPr>
                  <w:rStyle w:val="Hyperlink"/>
                  <w:bCs/>
                  <w:sz w:val="28"/>
                  <w:szCs w:val="28"/>
                </w:rPr>
                <w:t>Gia hạn giấy phép hành nghề đối với chức danh chuyên môn là bác sỹ, y sỹ, điều dưỡng, hộ sinh, kỹ thuật y, dinh dưỡng lâm sàng, cấp cứu viên ngoại viện, tâm lý lâm sàng</w:t>
              </w:r>
            </w:hyperlink>
            <w:r w:rsidR="00485D3C">
              <w:rPr>
                <w:bCs/>
                <w:sz w:val="28"/>
                <w:szCs w:val="28"/>
              </w:rPr>
              <w:t xml:space="preserve"> </w:t>
            </w:r>
            <w:r w:rsidR="009D6218" w:rsidRPr="00F87400">
              <w:rPr>
                <w:sz w:val="28"/>
                <w:szCs w:val="28"/>
                <w:lang w:val="vi-VN"/>
              </w:rPr>
              <w:t>(</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42</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05" w:history="1">
              <w:r w:rsidR="009D6218" w:rsidRPr="00485D3C">
                <w:rPr>
                  <w:rStyle w:val="Hyperlink"/>
                  <w:bCs/>
                  <w:sz w:val="28"/>
                  <w:szCs w:val="28"/>
                </w:rPr>
                <w:t>Điều chỉnh giấy phép hành nghề</w:t>
              </w:r>
            </w:hyperlink>
            <w:r w:rsidR="00485D3C">
              <w:rPr>
                <w:bCs/>
                <w:sz w:val="28"/>
                <w:szCs w:val="28"/>
              </w:rPr>
              <w:t xml:space="preserve"> </w:t>
            </w:r>
            <w:r w:rsidR="009D6218" w:rsidRPr="00F87400">
              <w:rPr>
                <w:sz w:val="28"/>
                <w:szCs w:val="28"/>
                <w:lang w:val="vi-VN"/>
              </w:rPr>
              <w:t>(</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46</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06" w:history="1">
              <w:r w:rsidR="009D6218" w:rsidRPr="00485D3C">
                <w:rPr>
                  <w:rStyle w:val="Hyperlink"/>
                  <w:bCs/>
                  <w:sz w:val="28"/>
                  <w:szCs w:val="28"/>
                </w:rPr>
                <w:t>C</w:t>
              </w:r>
              <w:r w:rsidR="009D6218" w:rsidRPr="00485D3C">
                <w:rPr>
                  <w:rStyle w:val="Hyperlink"/>
                  <w:bCs/>
                  <w:sz w:val="28"/>
                  <w:szCs w:val="28"/>
                  <w:lang w:val="vi-VN"/>
                </w:rPr>
                <w:t xml:space="preserve">ấp </w:t>
              </w:r>
              <w:r w:rsidR="009D6218" w:rsidRPr="00485D3C">
                <w:rPr>
                  <w:rStyle w:val="Hyperlink"/>
                  <w:bCs/>
                  <w:sz w:val="28"/>
                  <w:szCs w:val="28"/>
                </w:rPr>
                <w:t xml:space="preserve">mới </w:t>
              </w:r>
              <w:r w:rsidR="009D6218" w:rsidRPr="00485D3C">
                <w:rPr>
                  <w:rStyle w:val="Hyperlink"/>
                  <w:bCs/>
                  <w:sz w:val="28"/>
                  <w:szCs w:val="28"/>
                  <w:lang w:val="vi-VN"/>
                </w:rPr>
                <w:t xml:space="preserve">giấy phép hành nghề </w:t>
              </w:r>
              <w:r w:rsidR="009D6218" w:rsidRPr="00485D3C">
                <w:rPr>
                  <w:rStyle w:val="Hyperlink"/>
                  <w:bCs/>
                  <w:iCs/>
                  <w:sz w:val="28"/>
                  <w:szCs w:val="28"/>
                  <w:lang w:val="vi-VN"/>
                </w:rPr>
                <w:t>đối với chức danh chuyên môn là lương y, người có bài thuốc gia truyền hoặc có phương pháp chữa bệnh gia truyền</w:t>
              </w:r>
            </w:hyperlink>
            <w:r w:rsidR="009D6218" w:rsidRPr="00F87400">
              <w:rPr>
                <w:bCs/>
                <w:iCs/>
                <w:sz w:val="28"/>
                <w:szCs w:val="28"/>
                <w:lang w:val="vi-VN"/>
              </w:rPr>
              <w:t xml:space="preserve"> </w:t>
            </w:r>
            <w:r w:rsidR="009D6218" w:rsidRPr="00F87400">
              <w:rPr>
                <w:sz w:val="28"/>
                <w:szCs w:val="28"/>
                <w:lang w:val="vi-VN"/>
              </w:rPr>
              <w:t>(</w:t>
            </w:r>
            <w:r w:rsidR="009D6218" w:rsidRPr="00F87400">
              <w:rPr>
                <w:b/>
                <w:bCs/>
                <w:sz w:val="28"/>
                <w:szCs w:val="28"/>
              </w:rPr>
              <w:t xml:space="preserve">Thời hạn giải quyết: </w:t>
            </w:r>
            <w:r w:rsidR="009D6218" w:rsidRPr="00F87400">
              <w:rPr>
                <w:b/>
                <w:bCs/>
                <w:sz w:val="28"/>
                <w:szCs w:val="28"/>
                <w:lang w:val="vi-VN"/>
              </w:rPr>
              <w:t>30</w:t>
            </w:r>
            <w:r w:rsidR="009D6218" w:rsidRPr="00F87400">
              <w:rPr>
                <w:b/>
                <w:bCs/>
                <w:sz w:val="28"/>
                <w:szCs w:val="28"/>
              </w:rPr>
              <w:t xml:space="preserve">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51</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07" w:history="1">
              <w:r w:rsidR="009D6218" w:rsidRPr="00485D3C">
                <w:rPr>
                  <w:rStyle w:val="Hyperlink"/>
                  <w:bCs/>
                  <w:sz w:val="28"/>
                  <w:szCs w:val="28"/>
                </w:rPr>
                <w:t>Cấp lại giấy phép hành nghề đối với chức danh chuyên môn là lương y, người có bài thuốc gia truyền hoặc có phương pháp chữa bệnh gia truyền</w:t>
              </w:r>
            </w:hyperlink>
            <w:r w:rsidR="009D6218" w:rsidRPr="00F87400">
              <w:rPr>
                <w:bCs/>
                <w:sz w:val="28"/>
                <w:szCs w:val="28"/>
                <w:lang w:val="vi-VN"/>
              </w:rPr>
              <w:t xml:space="preserve"> </w:t>
            </w:r>
            <w:r w:rsidR="009D6218" w:rsidRPr="00F87400">
              <w:rPr>
                <w:sz w:val="28"/>
                <w:szCs w:val="28"/>
                <w:lang w:val="vi-VN"/>
              </w:rPr>
              <w:t>(</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63</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08" w:history="1">
              <w:r w:rsidR="009D6218" w:rsidRPr="00485D3C">
                <w:rPr>
                  <w:rStyle w:val="Hyperlink"/>
                  <w:bCs/>
                  <w:sz w:val="28"/>
                  <w:szCs w:val="28"/>
                </w:rPr>
                <w:t>Gia hạn giấy phép hành nghề đối với chức danh chuyên môn là lương y, người có bài thuốc gia truyền hoặc có phương pháp chữa bệnh gia truyền</w:t>
              </w:r>
            </w:hyperlink>
            <w:r w:rsidR="009D6218" w:rsidRPr="00F87400">
              <w:rPr>
                <w:bCs/>
                <w:sz w:val="28"/>
                <w:szCs w:val="28"/>
                <w:lang w:val="vi-VN"/>
              </w:rPr>
              <w:t xml:space="preserve"> </w:t>
            </w:r>
            <w:r w:rsidR="009D6218" w:rsidRPr="00F87400">
              <w:rPr>
                <w:sz w:val="28"/>
                <w:szCs w:val="28"/>
                <w:lang w:val="vi-VN"/>
              </w:rPr>
              <w:t>(</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73</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09" w:history="1">
              <w:r w:rsidR="009D6218" w:rsidRPr="00485D3C">
                <w:rPr>
                  <w:rStyle w:val="Hyperlink"/>
                  <w:sz w:val="28"/>
                  <w:szCs w:val="28"/>
                </w:rPr>
                <w:t>Đăng ký hành nghề</w:t>
              </w:r>
            </w:hyperlink>
            <w:r w:rsidR="009D6218" w:rsidRPr="00F87400">
              <w:rPr>
                <w:sz w:val="28"/>
                <w:szCs w:val="28"/>
                <w:lang w:val="vi-VN"/>
              </w:rPr>
              <w:t xml:space="preserve"> (</w:t>
            </w:r>
            <w:r w:rsidR="009D6218" w:rsidRPr="00F87400">
              <w:rPr>
                <w:b/>
                <w:bCs/>
                <w:sz w:val="28"/>
                <w:szCs w:val="28"/>
              </w:rPr>
              <w:t>Thời hạn giải quyết: 1</w:t>
            </w:r>
            <w:r w:rsidR="009D6218" w:rsidRPr="00F87400">
              <w:rPr>
                <w:b/>
                <w:bCs/>
                <w:sz w:val="28"/>
                <w:szCs w:val="28"/>
                <w:lang w:val="vi-VN"/>
              </w:rPr>
              <w:t xml:space="preserve">0 </w:t>
            </w:r>
            <w:r w:rsidR="009D6218" w:rsidRPr="00F87400">
              <w:rPr>
                <w:b/>
                <w:bCs/>
                <w:sz w:val="28"/>
                <w:szCs w:val="28"/>
              </w:rPr>
              <w:t>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pPr>
            <w:r>
              <w:t>77</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10" w:history="1">
              <w:r w:rsidR="009D6218" w:rsidRPr="00485D3C">
                <w:rPr>
                  <w:rStyle w:val="Hyperlink"/>
                  <w:bCs/>
                  <w:sz w:val="28"/>
                  <w:szCs w:val="28"/>
                </w:rPr>
                <w:t>Thu hồi giấy phép hành nghề trong trưởng hợp quy định tại điểm i khoản 1 Điều 35 Luật Khám bệnh, chữa bệnh</w:t>
              </w:r>
            </w:hyperlink>
            <w:r w:rsidR="009D6218" w:rsidRPr="00F87400">
              <w:rPr>
                <w:bCs/>
                <w:sz w:val="28"/>
                <w:szCs w:val="28"/>
                <w:lang w:val="vi-VN"/>
              </w:rPr>
              <w:t xml:space="preserve"> </w:t>
            </w:r>
            <w:r w:rsidR="009D6218" w:rsidRPr="00F87400">
              <w:rPr>
                <w:sz w:val="28"/>
                <w:szCs w:val="28"/>
                <w:lang w:val="vi-VN"/>
              </w:rPr>
              <w:t>(</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80</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bCs/>
                <w:sz w:val="28"/>
                <w:szCs w:val="28"/>
                <w:lang w:val="vi-VN"/>
              </w:rPr>
            </w:pPr>
            <w:hyperlink w:anchor="KBCB11" w:history="1">
              <w:r w:rsidR="009D6218" w:rsidRPr="00485D3C">
                <w:rPr>
                  <w:rStyle w:val="Hyperlink"/>
                  <w:bCs/>
                  <w:sz w:val="28"/>
                  <w:szCs w:val="28"/>
                </w:rPr>
                <w:t>Cấp mới giấy phép hoạt động (bao gồm cả cơ sở khám bệnh, chữa bệnh nhân đạo)</w:t>
              </w:r>
            </w:hyperlink>
            <w:r w:rsidR="009D6218" w:rsidRPr="00F87400">
              <w:rPr>
                <w:bCs/>
                <w:sz w:val="28"/>
                <w:szCs w:val="28"/>
                <w:lang w:val="vi-VN"/>
              </w:rPr>
              <w:t xml:space="preserve"> </w:t>
            </w:r>
            <w:r w:rsidR="009D6218" w:rsidRPr="00F87400">
              <w:rPr>
                <w:sz w:val="28"/>
                <w:szCs w:val="28"/>
                <w:lang w:val="vi-VN"/>
              </w:rPr>
              <w:t>(</w:t>
            </w:r>
            <w:r w:rsidR="009D6218" w:rsidRPr="00F87400">
              <w:rPr>
                <w:b/>
                <w:bCs/>
                <w:sz w:val="28"/>
                <w:szCs w:val="28"/>
              </w:rPr>
              <w:t xml:space="preserve">Thời hạn giải quyết: </w:t>
            </w:r>
            <w:r w:rsidR="009D6218" w:rsidRPr="00F87400">
              <w:rPr>
                <w:b/>
                <w:bCs/>
                <w:sz w:val="28"/>
                <w:szCs w:val="28"/>
                <w:lang w:val="vi-VN"/>
              </w:rPr>
              <w:t>60</w:t>
            </w:r>
            <w:r w:rsidR="009D6218" w:rsidRPr="00F87400">
              <w:rPr>
                <w:b/>
                <w:bCs/>
                <w:sz w:val="28"/>
                <w:szCs w:val="28"/>
              </w:rPr>
              <w:t xml:space="preserve">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81</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12" w:history="1">
              <w:r w:rsidR="009D6218" w:rsidRPr="00485D3C">
                <w:rPr>
                  <w:rStyle w:val="Hyperlink"/>
                  <w:bCs/>
                  <w:sz w:val="28"/>
                  <w:szCs w:val="28"/>
                </w:rPr>
                <w:t>Cấp lại giấy phép hoạt động (bao gồm cả cơ sở khám bệnh, chữa bệnh nhân đạo)</w:t>
              </w:r>
            </w:hyperlink>
            <w:r w:rsidR="009D6218" w:rsidRPr="00F87400">
              <w:rPr>
                <w:sz w:val="28"/>
                <w:szCs w:val="28"/>
                <w:lang w:val="vi-VN"/>
              </w:rPr>
              <w:t xml:space="preserve"> (</w:t>
            </w:r>
            <w:r w:rsidR="009D6218" w:rsidRPr="00F87400">
              <w:rPr>
                <w:b/>
                <w:bCs/>
                <w:sz w:val="28"/>
                <w:szCs w:val="28"/>
              </w:rPr>
              <w:t xml:space="preserve">Thời hạn giải quyết: </w:t>
            </w:r>
            <w:r w:rsidR="009D6218" w:rsidRPr="00F87400">
              <w:rPr>
                <w:b/>
                <w:bCs/>
                <w:sz w:val="28"/>
                <w:szCs w:val="28"/>
                <w:lang w:val="vi-VN"/>
              </w:rPr>
              <w:t>20</w:t>
            </w:r>
            <w:r w:rsidR="009D6218" w:rsidRPr="00F87400">
              <w:rPr>
                <w:b/>
                <w:bCs/>
                <w:sz w:val="28"/>
                <w:szCs w:val="28"/>
              </w:rPr>
              <w:t xml:space="preserve">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92</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8D774D" w:rsidRDefault="000D5FEC" w:rsidP="00EA6E79">
            <w:pPr>
              <w:spacing w:before="120" w:after="120"/>
              <w:ind w:left="46" w:right="97"/>
              <w:jc w:val="both"/>
              <w:rPr>
                <w:sz w:val="28"/>
                <w:szCs w:val="28"/>
                <w:lang w:val="vi-VN"/>
              </w:rPr>
            </w:pPr>
            <w:hyperlink w:anchor="KBCB13" w:history="1">
              <w:r w:rsidR="009D6218" w:rsidRPr="00485D3C">
                <w:rPr>
                  <w:rStyle w:val="Hyperlink"/>
                  <w:bCs/>
                  <w:sz w:val="28"/>
                  <w:szCs w:val="28"/>
                </w:rPr>
                <w:t>Điều chỉnh giấy phép hoạt động (bao gồm cả cơ sở khám bệnh, chữa bệnh nhân đạo)</w:t>
              </w:r>
            </w:hyperlink>
            <w:r w:rsidR="009D6218" w:rsidRPr="00F87400">
              <w:rPr>
                <w:sz w:val="28"/>
                <w:szCs w:val="28"/>
                <w:lang w:val="vi-VN"/>
              </w:rPr>
              <w:t xml:space="preserve"> </w:t>
            </w:r>
          </w:p>
          <w:p w:rsidR="008D774D" w:rsidRDefault="009D6218" w:rsidP="008D774D">
            <w:pPr>
              <w:spacing w:before="120" w:after="120"/>
              <w:ind w:left="46" w:right="97"/>
              <w:jc w:val="both"/>
              <w:rPr>
                <w:b/>
                <w:bCs/>
                <w:sz w:val="28"/>
                <w:szCs w:val="28"/>
                <w:lang w:val="vi-VN"/>
              </w:rPr>
            </w:pPr>
            <w:r w:rsidRPr="00F87400">
              <w:rPr>
                <w:sz w:val="28"/>
                <w:szCs w:val="28"/>
                <w:lang w:val="vi-VN"/>
              </w:rPr>
              <w:t>(</w:t>
            </w:r>
            <w:r w:rsidRPr="00F87400">
              <w:rPr>
                <w:b/>
                <w:bCs/>
                <w:sz w:val="28"/>
                <w:szCs w:val="28"/>
              </w:rPr>
              <w:t xml:space="preserve">Thời hạn giải quyết: </w:t>
            </w:r>
          </w:p>
          <w:p w:rsidR="008D774D" w:rsidRPr="008D774D" w:rsidRDefault="008D774D" w:rsidP="008D774D">
            <w:pPr>
              <w:spacing w:before="120" w:after="120"/>
              <w:ind w:left="46" w:right="97"/>
              <w:jc w:val="both"/>
              <w:rPr>
                <w:b/>
                <w:bCs/>
                <w:sz w:val="28"/>
                <w:szCs w:val="28"/>
              </w:rPr>
            </w:pPr>
            <w:r>
              <w:rPr>
                <w:b/>
                <w:bCs/>
                <w:sz w:val="28"/>
                <w:szCs w:val="28"/>
              </w:rPr>
              <w:t>- 20 ngày</w:t>
            </w:r>
            <w:r w:rsidRPr="008D774D">
              <w:rPr>
                <w:b/>
                <w:bCs/>
                <w:sz w:val="28"/>
                <w:szCs w:val="28"/>
                <w:lang w:val="vi-VN"/>
              </w:rPr>
              <w:t xml:space="preserve">: </w:t>
            </w:r>
            <w:r w:rsidRPr="008D774D">
              <w:rPr>
                <w:bCs/>
                <w:sz w:val="28"/>
                <w:szCs w:val="28"/>
                <w:lang w:val="vi-VN"/>
              </w:rPr>
              <w:t>Trường hợp thay đổi thời gian làm việc hoặc thay đổi tên, địa chỉ của cơ sở khám bệnh, chữa bệnh nhưng không thay đổi địa điểm</w:t>
            </w:r>
            <w:r>
              <w:rPr>
                <w:bCs/>
                <w:sz w:val="28"/>
                <w:szCs w:val="28"/>
              </w:rPr>
              <w:t xml:space="preserve"> </w:t>
            </w:r>
            <w:bookmarkStart w:id="0" w:name="_GoBack"/>
            <w:bookmarkEnd w:id="0"/>
          </w:p>
          <w:p w:rsidR="009D6218" w:rsidRPr="00F87400" w:rsidRDefault="008D774D" w:rsidP="008D774D">
            <w:pPr>
              <w:spacing w:before="120" w:after="120"/>
              <w:ind w:left="46" w:right="97"/>
              <w:jc w:val="both"/>
              <w:rPr>
                <w:sz w:val="28"/>
                <w:szCs w:val="28"/>
                <w:shd w:val="solid" w:color="FFFFFF" w:fill="auto"/>
                <w:lang w:val="vi-VN"/>
              </w:rPr>
            </w:pPr>
            <w:r>
              <w:rPr>
                <w:b/>
                <w:bCs/>
                <w:sz w:val="28"/>
                <w:szCs w:val="28"/>
              </w:rPr>
              <w:t>- 60 ngày</w:t>
            </w:r>
            <w:r w:rsidRPr="008D774D">
              <w:rPr>
                <w:b/>
                <w:bCs/>
                <w:sz w:val="28"/>
                <w:szCs w:val="28"/>
                <w:lang w:val="vi-VN"/>
              </w:rPr>
              <w:t xml:space="preserve">: </w:t>
            </w:r>
            <w:r w:rsidRPr="008D774D">
              <w:rPr>
                <w:bCs/>
                <w:sz w:val="28"/>
                <w:szCs w:val="28"/>
                <w:lang w:val="vi-VN"/>
              </w:rPr>
              <w:t>Trường hợp thay đổi quy mô hoạt động, phạm vi hoạt động chuyên môn hoặc bổ sung, giảm bớt danh mục kỹ thuật của cơ sở khám bệnh, chữa bệnh</w:t>
            </w:r>
            <w:r w:rsidR="009D6218" w:rsidRPr="00BC67A8">
              <w:rPr>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95</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14" w:history="1">
              <w:r w:rsidR="009D6218" w:rsidRPr="00485D3C">
                <w:rPr>
                  <w:rStyle w:val="Hyperlink"/>
                  <w:bCs/>
                  <w:sz w:val="28"/>
                  <w:szCs w:val="28"/>
                </w:rPr>
                <w:t xml:space="preserve">Công bố đủ điều kiện thực hiện khám sức khỏe, khám và điều trị HIV/AIDS  </w:t>
              </w:r>
            </w:hyperlink>
            <w:r w:rsidR="009D6218" w:rsidRPr="00F87400">
              <w:rPr>
                <w:bCs/>
                <w:sz w:val="28"/>
                <w:szCs w:val="28"/>
              </w:rPr>
              <w:t xml:space="preserve"> </w:t>
            </w:r>
            <w:r w:rsidR="009D6218" w:rsidRPr="00F87400">
              <w:rPr>
                <w:sz w:val="28"/>
                <w:szCs w:val="28"/>
                <w:lang w:val="vi-VN"/>
              </w:rPr>
              <w:t>(</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100</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15" w:history="1">
              <w:r w:rsidR="009D6218" w:rsidRPr="00485D3C">
                <w:rPr>
                  <w:rStyle w:val="Hyperlink"/>
                  <w:sz w:val="28"/>
                  <w:szCs w:val="28"/>
                </w:rPr>
                <w:t>Cho phép tổ chức đoàn khám bệnh, chữa bệnh nhân đạo theo đợt, khám bệnh, chữa bệnh lưu động thuộc trường hợp quy định tại khoản 1 Điều 79 Luật Khám bệnh, chữa bệnh hoặc cá nhân khám bệnh, chữa bệnh nhân đạo</w:t>
              </w:r>
            </w:hyperlink>
            <w:r w:rsidR="009D6218" w:rsidRPr="00F87400">
              <w:rPr>
                <w:sz w:val="28"/>
                <w:szCs w:val="28"/>
                <w:lang w:val="vi-VN"/>
              </w:rPr>
              <w:t xml:space="preserve"> (</w:t>
            </w:r>
            <w:r w:rsidR="009D6218" w:rsidRPr="00F87400">
              <w:rPr>
                <w:b/>
                <w:bCs/>
                <w:sz w:val="28"/>
                <w:szCs w:val="28"/>
              </w:rPr>
              <w:t>Thời hạn giải quyết: 1</w:t>
            </w:r>
            <w:r w:rsidR="009D6218" w:rsidRPr="00F87400">
              <w:rPr>
                <w:b/>
                <w:bCs/>
                <w:sz w:val="28"/>
                <w:szCs w:val="28"/>
                <w:lang w:val="vi-VN"/>
              </w:rPr>
              <w:t>0</w:t>
            </w:r>
            <w:r w:rsidR="009D6218" w:rsidRPr="00F87400">
              <w:rPr>
                <w:b/>
                <w:bCs/>
                <w:sz w:val="28"/>
                <w:szCs w:val="28"/>
              </w:rPr>
              <w:t xml:space="preserve">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pPr>
            <w:r>
              <w:t>104</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16" w:history="1">
              <w:r w:rsidR="009D6218" w:rsidRPr="00485D3C">
                <w:rPr>
                  <w:rStyle w:val="Hyperlink"/>
                  <w:sz w:val="28"/>
                  <w:szCs w:val="28"/>
                </w:rPr>
                <w:t>Cho phép người nước ngoài vào Việt Nam chuyển giao kỹ thuật chuyên môn về khám bệnh, chữa bệnh hoặc hợp tác đào tạo về y khoa có thực hành khám bệnh, chữa bệnh</w:t>
              </w:r>
            </w:hyperlink>
            <w:r w:rsidR="009D6218" w:rsidRPr="00F87400">
              <w:rPr>
                <w:bCs/>
                <w:iCs/>
                <w:sz w:val="28"/>
                <w:szCs w:val="28"/>
              </w:rPr>
              <w:t>.</w:t>
            </w:r>
            <w:r w:rsidR="009D6218" w:rsidRPr="00F87400">
              <w:rPr>
                <w:sz w:val="28"/>
                <w:szCs w:val="28"/>
                <w:lang w:val="vi-VN"/>
              </w:rPr>
              <w:t xml:space="preserve"> (</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pPr>
            <w:r>
              <w:t>113</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17" w:history="1">
              <w:r w:rsidR="009D6218" w:rsidRPr="00485D3C">
                <w:rPr>
                  <w:rStyle w:val="Hyperlink"/>
                  <w:sz w:val="28"/>
                  <w:szCs w:val="28"/>
                </w:rPr>
                <w:t>Công bố đủ điều kiện thực hiện khám bệnh, chữa bệnh từ xa</w:t>
              </w:r>
            </w:hyperlink>
            <w:r w:rsidR="009D6218" w:rsidRPr="00F87400">
              <w:rPr>
                <w:sz w:val="28"/>
                <w:szCs w:val="28"/>
                <w:lang w:val="vi-VN"/>
              </w:rPr>
              <w:t xml:space="preserve"> (</w:t>
            </w:r>
            <w:r w:rsidR="009D6218" w:rsidRPr="00F87400">
              <w:rPr>
                <w:b/>
                <w:bCs/>
                <w:sz w:val="28"/>
                <w:szCs w:val="28"/>
              </w:rPr>
              <w:t>Thời hạn giải quyết: 1</w:t>
            </w:r>
            <w:r w:rsidR="009D6218" w:rsidRPr="00F87400">
              <w:rPr>
                <w:b/>
                <w:bCs/>
                <w:sz w:val="28"/>
                <w:szCs w:val="28"/>
                <w:lang w:val="vi-VN"/>
              </w:rPr>
              <w:t>0</w:t>
            </w:r>
            <w:r w:rsidR="009D6218" w:rsidRPr="00F87400">
              <w:rPr>
                <w:b/>
                <w:bCs/>
                <w:sz w:val="28"/>
                <w:szCs w:val="28"/>
              </w:rPr>
              <w:t xml:space="preserve">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pPr>
            <w:r>
              <w:t>116</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rPr>
            </w:pPr>
            <w:hyperlink w:anchor="KBCB18" w:history="1">
              <w:r w:rsidR="009D6218" w:rsidRPr="00485D3C">
                <w:rPr>
                  <w:rStyle w:val="Hyperlink"/>
                  <w:iCs/>
                  <w:sz w:val="28"/>
                  <w:szCs w:val="28"/>
                </w:rPr>
                <w:t>Đ</w:t>
              </w:r>
              <w:r w:rsidR="009D6218" w:rsidRPr="00485D3C">
                <w:rPr>
                  <w:rStyle w:val="Hyperlink"/>
                  <w:iCs/>
                  <w:sz w:val="28"/>
                  <w:szCs w:val="28"/>
                  <w:lang w:val="vi-VN"/>
                </w:rPr>
                <w:t>ề nghị thực hiện thí điểm khám bệnh, chữa bệnh từ xa</w:t>
              </w:r>
            </w:hyperlink>
            <w:r w:rsidR="009D6218" w:rsidRPr="00F87400">
              <w:rPr>
                <w:iCs/>
                <w:sz w:val="28"/>
                <w:szCs w:val="28"/>
                <w:lang w:val="vi-VN"/>
              </w:rPr>
              <w:t xml:space="preserve"> </w:t>
            </w:r>
            <w:r w:rsidR="009D6218" w:rsidRPr="00F87400">
              <w:rPr>
                <w:sz w:val="28"/>
                <w:szCs w:val="28"/>
                <w:lang w:val="vi-VN"/>
              </w:rPr>
              <w:t>(</w:t>
            </w:r>
            <w:r w:rsidR="009D6218" w:rsidRPr="00F87400">
              <w:rPr>
                <w:b/>
                <w:bCs/>
                <w:sz w:val="28"/>
                <w:szCs w:val="28"/>
              </w:rPr>
              <w:t xml:space="preserve">Thời hạn giải quyết: </w:t>
            </w:r>
            <w:r w:rsidR="009D6218" w:rsidRPr="00F87400">
              <w:rPr>
                <w:b/>
                <w:bCs/>
                <w:sz w:val="28"/>
                <w:szCs w:val="28"/>
                <w:lang w:val="vi-VN"/>
              </w:rPr>
              <w:t>4</w:t>
            </w:r>
            <w:r w:rsidR="009D6218" w:rsidRPr="00F87400">
              <w:rPr>
                <w:b/>
                <w:bCs/>
                <w:sz w:val="28"/>
                <w:szCs w:val="28"/>
              </w:rPr>
              <w:t>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iCs/>
              </w:rPr>
            </w:pPr>
            <w:r>
              <w:rPr>
                <w:iCs/>
              </w:rPr>
              <w:t>118</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19" w:history="1">
              <w:r w:rsidR="009D6218" w:rsidRPr="00485D3C">
                <w:rPr>
                  <w:rStyle w:val="Hyperlink"/>
                  <w:sz w:val="28"/>
                  <w:szCs w:val="28"/>
                </w:rPr>
                <w:t>Xếp cấp chuyên môn kỹ thuật</w:t>
              </w:r>
            </w:hyperlink>
            <w:r w:rsidR="009D6218" w:rsidRPr="00F87400">
              <w:rPr>
                <w:sz w:val="28"/>
                <w:szCs w:val="28"/>
                <w:lang w:val="vi-VN"/>
              </w:rPr>
              <w:t xml:space="preserve"> (</w:t>
            </w:r>
            <w:r w:rsidR="009D6218" w:rsidRPr="00F87400">
              <w:rPr>
                <w:b/>
                <w:bCs/>
                <w:sz w:val="28"/>
                <w:szCs w:val="28"/>
              </w:rPr>
              <w:t xml:space="preserve">Thời hạn giải quyết: </w:t>
            </w:r>
            <w:r w:rsidR="009D6218" w:rsidRPr="00F87400">
              <w:rPr>
                <w:b/>
                <w:bCs/>
                <w:sz w:val="28"/>
                <w:szCs w:val="28"/>
                <w:lang w:val="vi-VN"/>
              </w:rPr>
              <w:t>60</w:t>
            </w:r>
            <w:r w:rsidR="009D6218" w:rsidRPr="00F87400">
              <w:rPr>
                <w:b/>
                <w:bCs/>
                <w:sz w:val="28"/>
                <w:szCs w:val="28"/>
              </w:rPr>
              <w:t xml:space="preserve">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pPr>
            <w:r>
              <w:t>120</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EA6E79">
            <w:pPr>
              <w:spacing w:before="120" w:after="120"/>
              <w:ind w:left="46" w:right="97"/>
              <w:jc w:val="both"/>
              <w:rPr>
                <w:sz w:val="28"/>
                <w:szCs w:val="28"/>
                <w:shd w:val="solid" w:color="FFFFFF" w:fill="auto"/>
                <w:lang w:val="vi-VN"/>
              </w:rPr>
            </w:pPr>
            <w:hyperlink w:anchor="KBCB20" w:history="1">
              <w:r w:rsidR="009D6218" w:rsidRPr="00485D3C">
                <w:rPr>
                  <w:rStyle w:val="Hyperlink"/>
                  <w:bCs/>
                  <w:sz w:val="28"/>
                  <w:szCs w:val="28"/>
                </w:rPr>
                <w:t xml:space="preserve">Cấp mới giấy phép hành nghề </w:t>
              </w:r>
              <w:r w:rsidR="009D6218" w:rsidRPr="00485D3C">
                <w:rPr>
                  <w:rStyle w:val="Hyperlink"/>
                  <w:bCs/>
                  <w:sz w:val="28"/>
                  <w:szCs w:val="28"/>
                  <w:lang w:val="vi-VN"/>
                </w:rPr>
                <w:t>trong giai đoạn</w:t>
              </w:r>
              <w:r w:rsidR="009D6218" w:rsidRPr="00485D3C">
                <w:rPr>
                  <w:rStyle w:val="Hyperlink"/>
                  <w:bCs/>
                  <w:sz w:val="28"/>
                  <w:szCs w:val="28"/>
                </w:rPr>
                <w:t xml:space="preserve"> </w:t>
              </w:r>
              <w:r w:rsidR="009D6218" w:rsidRPr="00485D3C">
                <w:rPr>
                  <w:rStyle w:val="Hyperlink"/>
                  <w:bCs/>
                  <w:sz w:val="28"/>
                  <w:szCs w:val="28"/>
                  <w:lang w:val="vi-VN"/>
                </w:rPr>
                <w:t>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hyperlink>
            <w:r w:rsidR="009D6218" w:rsidRPr="00F87400">
              <w:rPr>
                <w:bCs/>
                <w:sz w:val="28"/>
                <w:szCs w:val="28"/>
                <w:lang w:val="vi-VN"/>
              </w:rPr>
              <w:t xml:space="preserve"> </w:t>
            </w:r>
            <w:r w:rsidR="009D6218" w:rsidRPr="00F87400">
              <w:rPr>
                <w:sz w:val="28"/>
                <w:szCs w:val="28"/>
                <w:lang w:val="vi-VN"/>
              </w:rPr>
              <w:t>(</w:t>
            </w:r>
            <w:r w:rsidR="009D6218" w:rsidRPr="00F87400">
              <w:rPr>
                <w:b/>
                <w:bCs/>
                <w:sz w:val="28"/>
                <w:szCs w:val="28"/>
              </w:rPr>
              <w:t xml:space="preserve">Thời hạn giải quyết: </w:t>
            </w:r>
            <w:r w:rsidR="009D6218" w:rsidRPr="00F87400">
              <w:rPr>
                <w:b/>
                <w:bCs/>
                <w:sz w:val="28"/>
                <w:szCs w:val="28"/>
                <w:lang w:val="vi-VN"/>
              </w:rPr>
              <w:t>30</w:t>
            </w:r>
            <w:r w:rsidR="009D6218" w:rsidRPr="00F87400">
              <w:rPr>
                <w:b/>
                <w:bCs/>
                <w:sz w:val="28"/>
                <w:szCs w:val="28"/>
              </w:rPr>
              <w:t xml:space="preserve">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122</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930B9B">
            <w:pPr>
              <w:spacing w:before="120" w:after="120"/>
              <w:ind w:left="46" w:right="97"/>
              <w:jc w:val="both"/>
              <w:rPr>
                <w:sz w:val="28"/>
                <w:szCs w:val="28"/>
                <w:shd w:val="solid" w:color="FFFFFF" w:fill="auto"/>
                <w:lang w:val="vi-VN"/>
              </w:rPr>
            </w:pPr>
            <w:hyperlink w:anchor="KBCB21" w:history="1">
              <w:r w:rsidR="009D6218" w:rsidRPr="00485D3C">
                <w:rPr>
                  <w:rStyle w:val="Hyperlink"/>
                  <w:bCs/>
                  <w:sz w:val="28"/>
                  <w:szCs w:val="28"/>
                </w:rPr>
                <w:t>Cấp lại giấy phép hành nghề đối với trường hợp được cấp trước ngày 01 tháng 01 năm 2024</w:t>
              </w:r>
            </w:hyperlink>
            <w:r w:rsidR="009D6218" w:rsidRPr="00F87400">
              <w:rPr>
                <w:bCs/>
                <w:sz w:val="28"/>
                <w:szCs w:val="28"/>
                <w:lang w:val="vi-VN"/>
              </w:rPr>
              <w:t xml:space="preserve"> </w:t>
            </w:r>
            <w:r w:rsidR="009D6218" w:rsidRPr="00F87400">
              <w:rPr>
                <w:sz w:val="28"/>
                <w:szCs w:val="28"/>
                <w:lang w:val="vi-VN"/>
              </w:rPr>
              <w:t>(</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137</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1D03FF">
            <w:pPr>
              <w:spacing w:before="120" w:after="120"/>
              <w:ind w:left="46" w:right="97"/>
              <w:jc w:val="both"/>
              <w:rPr>
                <w:sz w:val="28"/>
                <w:szCs w:val="28"/>
                <w:shd w:val="solid" w:color="FFFFFF" w:fill="auto"/>
                <w:lang w:val="vi-VN"/>
              </w:rPr>
            </w:pPr>
            <w:hyperlink w:anchor="KBCB22" w:history="1">
              <w:r w:rsidR="009D6218" w:rsidRPr="00485D3C">
                <w:rPr>
                  <w:rStyle w:val="Hyperlink"/>
                  <w:bCs/>
                  <w:sz w:val="28"/>
                  <w:szCs w:val="28"/>
                </w:rPr>
                <w:t>Gia hạn giấy phép hành nghề trong giai đoạn chuyển tiếp</w:t>
              </w:r>
            </w:hyperlink>
            <w:r w:rsidR="009D6218" w:rsidRPr="00F87400">
              <w:rPr>
                <w:bCs/>
                <w:sz w:val="28"/>
                <w:szCs w:val="28"/>
                <w:lang w:val="vi-VN"/>
              </w:rPr>
              <w:t xml:space="preserve"> </w:t>
            </w:r>
            <w:r w:rsidR="009D6218" w:rsidRPr="00F87400">
              <w:rPr>
                <w:sz w:val="28"/>
                <w:szCs w:val="28"/>
                <w:lang w:val="vi-VN"/>
              </w:rPr>
              <w:t>(</w:t>
            </w:r>
            <w:r w:rsidR="009D6218" w:rsidRPr="00F87400">
              <w:rPr>
                <w:b/>
                <w:bCs/>
                <w:sz w:val="28"/>
                <w:szCs w:val="28"/>
              </w:rPr>
              <w:t xml:space="preserve">Thời hạn giải quyết: </w:t>
            </w:r>
            <w:r w:rsidR="009D6218" w:rsidRPr="00F87400">
              <w:rPr>
                <w:b/>
                <w:bCs/>
                <w:sz w:val="28"/>
                <w:szCs w:val="28"/>
                <w:lang w:val="vi-VN"/>
              </w:rPr>
              <w:t>60</w:t>
            </w:r>
            <w:r w:rsidR="009D6218" w:rsidRPr="00F87400">
              <w:rPr>
                <w:b/>
                <w:bCs/>
                <w:sz w:val="28"/>
                <w:szCs w:val="28"/>
              </w:rPr>
              <w:t xml:space="preserve">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151</w:t>
            </w:r>
          </w:p>
        </w:tc>
      </w:tr>
      <w:tr w:rsidR="009D6218" w:rsidTr="00432327">
        <w:tc>
          <w:tcPr>
            <w:tcW w:w="708" w:type="dxa"/>
            <w:shd w:val="clear" w:color="auto" w:fill="auto"/>
            <w:vAlign w:val="center"/>
          </w:tcPr>
          <w:p w:rsidR="009D6218" w:rsidRPr="002A1298" w:rsidRDefault="009D6218" w:rsidP="009D6218">
            <w:pPr>
              <w:pStyle w:val="ListParagraph"/>
              <w:numPr>
                <w:ilvl w:val="0"/>
                <w:numId w:val="1"/>
              </w:numPr>
              <w:spacing w:before="60" w:after="60"/>
              <w:jc w:val="center"/>
              <w:rPr>
                <w:sz w:val="26"/>
                <w:szCs w:val="26"/>
                <w:lang w:val="vi-VN"/>
              </w:rPr>
            </w:pPr>
          </w:p>
        </w:tc>
        <w:tc>
          <w:tcPr>
            <w:tcW w:w="7797" w:type="dxa"/>
            <w:shd w:val="clear" w:color="auto" w:fill="auto"/>
          </w:tcPr>
          <w:p w:rsidR="009D6218" w:rsidRPr="00F87400" w:rsidRDefault="000D5FEC" w:rsidP="00930B9B">
            <w:pPr>
              <w:spacing w:before="120" w:after="120"/>
              <w:ind w:left="46" w:right="97"/>
              <w:jc w:val="both"/>
              <w:rPr>
                <w:sz w:val="28"/>
                <w:szCs w:val="28"/>
                <w:shd w:val="solid" w:color="FFFFFF" w:fill="auto"/>
                <w:lang w:val="vi-VN"/>
              </w:rPr>
            </w:pPr>
            <w:hyperlink w:anchor="KBCB23" w:history="1">
              <w:r w:rsidR="009D6218" w:rsidRPr="00485D3C">
                <w:rPr>
                  <w:rStyle w:val="Hyperlink"/>
                  <w:bCs/>
                  <w:sz w:val="28"/>
                  <w:szCs w:val="28"/>
                </w:rPr>
                <w:t>Điều chỉnh giấy phép hành nghề trong giai đoạn chuyển tiếp</w:t>
              </w:r>
            </w:hyperlink>
            <w:r w:rsidR="009D6218" w:rsidRPr="00F87400">
              <w:rPr>
                <w:bCs/>
                <w:sz w:val="28"/>
                <w:szCs w:val="28"/>
                <w:lang w:val="vi-VN"/>
              </w:rPr>
              <w:t xml:space="preserve"> </w:t>
            </w:r>
            <w:r w:rsidR="009D6218" w:rsidRPr="00F87400">
              <w:rPr>
                <w:sz w:val="28"/>
                <w:szCs w:val="28"/>
                <w:lang w:val="vi-VN"/>
              </w:rPr>
              <w:t>(</w:t>
            </w:r>
            <w:r w:rsidR="009D6218" w:rsidRPr="00F87400">
              <w:rPr>
                <w:b/>
                <w:bCs/>
                <w:sz w:val="28"/>
                <w:szCs w:val="28"/>
              </w:rPr>
              <w:t>Thời hạn giải quyết: 15 ngày</w:t>
            </w:r>
            <w:r w:rsidR="009D6218" w:rsidRPr="00F87400">
              <w:rPr>
                <w:b/>
                <w:bCs/>
                <w:sz w:val="28"/>
                <w:szCs w:val="28"/>
                <w:lang w:val="vi-VN"/>
              </w:rPr>
              <w:t>)</w:t>
            </w:r>
          </w:p>
        </w:tc>
        <w:tc>
          <w:tcPr>
            <w:tcW w:w="993" w:type="dxa"/>
            <w:vAlign w:val="center"/>
          </w:tcPr>
          <w:p w:rsidR="009D6218" w:rsidRPr="003808F0" w:rsidRDefault="009B07D6" w:rsidP="009D6218">
            <w:pPr>
              <w:spacing w:before="120" w:after="120"/>
              <w:ind w:left="46" w:right="97"/>
              <w:jc w:val="center"/>
              <w:rPr>
                <w:bCs/>
              </w:rPr>
            </w:pPr>
            <w:r>
              <w:rPr>
                <w:bCs/>
              </w:rPr>
              <w:t>155</w:t>
            </w:r>
          </w:p>
        </w:tc>
      </w:tr>
    </w:tbl>
    <w:p w:rsidR="00E0280E" w:rsidRDefault="00E0280E"/>
    <w:p w:rsidR="00930B9B" w:rsidRDefault="00930B9B"/>
    <w:p w:rsidR="00432327" w:rsidRDefault="00432327"/>
    <w:p w:rsidR="00432327" w:rsidRDefault="00432327"/>
    <w:p w:rsidR="001623E8" w:rsidRDefault="001623E8" w:rsidP="00432327">
      <w:pPr>
        <w:spacing w:after="120"/>
        <w:jc w:val="both"/>
        <w:rPr>
          <w:b/>
          <w:bCs/>
          <w:sz w:val="26"/>
          <w:szCs w:val="26"/>
        </w:rPr>
      </w:pPr>
      <w:bookmarkStart w:id="1" w:name="chuong_2_name"/>
      <w:r>
        <w:rPr>
          <w:b/>
          <w:bCs/>
          <w:sz w:val="28"/>
          <w:szCs w:val="28"/>
        </w:rPr>
        <w:t xml:space="preserve">Phần II: </w:t>
      </w:r>
      <w:r w:rsidRPr="006F5D3B">
        <w:rPr>
          <w:b/>
          <w:bCs/>
          <w:sz w:val="26"/>
          <w:szCs w:val="26"/>
        </w:rPr>
        <w:t xml:space="preserve"> </w:t>
      </w:r>
      <w:r w:rsidRPr="006F5D3B">
        <w:rPr>
          <w:b/>
          <w:bCs/>
          <w:sz w:val="26"/>
          <w:szCs w:val="26"/>
          <w:lang w:val="vi-VN"/>
        </w:rPr>
        <w:t>NỘI DUNG CỤ THỂ CỦA CÁC THỦ TỤC HÀNH CHÍNH</w:t>
      </w:r>
      <w:bookmarkEnd w:id="1"/>
    </w:p>
    <w:tbl>
      <w:tblPr>
        <w:tblW w:w="103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9006"/>
      </w:tblGrid>
      <w:tr w:rsidR="001623E8" w:rsidRPr="006F5D3B" w:rsidTr="001623E8">
        <w:tc>
          <w:tcPr>
            <w:tcW w:w="649" w:type="pct"/>
            <w:shd w:val="clear" w:color="auto" w:fill="auto"/>
            <w:tcMar>
              <w:top w:w="0" w:type="dxa"/>
              <w:left w:w="0" w:type="dxa"/>
              <w:bottom w:w="0" w:type="dxa"/>
              <w:right w:w="0" w:type="dxa"/>
            </w:tcMar>
            <w:vAlign w:val="center"/>
          </w:tcPr>
          <w:p w:rsidR="001623E8" w:rsidRPr="006F5D3B" w:rsidRDefault="001623E8" w:rsidP="001623E8">
            <w:pPr>
              <w:spacing w:before="60" w:after="60"/>
              <w:rPr>
                <w:sz w:val="26"/>
                <w:szCs w:val="26"/>
              </w:rPr>
            </w:pPr>
            <w:bookmarkStart w:id="2" w:name="dieu_1_1"/>
            <w:r w:rsidRPr="006F5D3B">
              <w:rPr>
                <w:b/>
                <w:bCs/>
                <w:sz w:val="26"/>
                <w:szCs w:val="26"/>
                <w:lang w:val="vi-VN"/>
              </w:rPr>
              <w:t>1</w:t>
            </w:r>
            <w:r w:rsidRPr="006F5D3B">
              <w:rPr>
                <w:b/>
                <w:bCs/>
                <w:sz w:val="26"/>
                <w:szCs w:val="26"/>
              </w:rPr>
              <w:t xml:space="preserve">. </w:t>
            </w:r>
            <w:r w:rsidRPr="006F5D3B">
              <w:rPr>
                <w:b/>
                <w:bCs/>
                <w:sz w:val="26"/>
                <w:szCs w:val="26"/>
                <w:lang w:val="vi-VN"/>
              </w:rPr>
              <w:t>Thủ tục</w:t>
            </w:r>
            <w:bookmarkEnd w:id="2"/>
          </w:p>
        </w:tc>
        <w:tc>
          <w:tcPr>
            <w:tcW w:w="4351" w:type="pct"/>
            <w:shd w:val="clear" w:color="auto" w:fill="auto"/>
            <w:tcMar>
              <w:top w:w="0" w:type="dxa"/>
              <w:left w:w="0" w:type="dxa"/>
              <w:bottom w:w="0" w:type="dxa"/>
              <w:right w:w="0" w:type="dxa"/>
            </w:tcMar>
            <w:vAlign w:val="center"/>
          </w:tcPr>
          <w:p w:rsidR="001623E8" w:rsidRPr="006F5D3B" w:rsidRDefault="001623E8" w:rsidP="008C6C90">
            <w:pPr>
              <w:spacing w:before="60" w:after="60"/>
              <w:ind w:left="71" w:right="142"/>
              <w:jc w:val="both"/>
              <w:rPr>
                <w:sz w:val="26"/>
                <w:szCs w:val="26"/>
              </w:rPr>
            </w:pPr>
            <w:bookmarkStart w:id="3" w:name="TTHC01"/>
            <w:bookmarkStart w:id="4" w:name="KBCB01"/>
            <w:r w:rsidRPr="005A6B60">
              <w:rPr>
                <w:b/>
                <w:bCs/>
                <w:sz w:val="26"/>
                <w:szCs w:val="26"/>
              </w:rPr>
              <w:t>Công bố cơ sở khám bệnh, chữa bệnh đáp ứng yêu cầu là cơ sở hướng dẫn thực hành</w:t>
            </w:r>
            <w:r w:rsidR="008C6C90">
              <w:t xml:space="preserve"> </w:t>
            </w:r>
            <w:r w:rsidR="008C6C90">
              <w:rPr>
                <w:lang w:val="vi-VN"/>
              </w:rPr>
              <w:t>(</w:t>
            </w:r>
            <w:r w:rsidR="008C6C90">
              <w:rPr>
                <w:b/>
                <w:bCs/>
                <w:sz w:val="26"/>
                <w:szCs w:val="26"/>
              </w:rPr>
              <w:t xml:space="preserve">Thời hạn giải quyết: </w:t>
            </w:r>
            <w:r w:rsidR="008C6C90">
              <w:rPr>
                <w:b/>
                <w:bCs/>
                <w:sz w:val="26"/>
                <w:szCs w:val="26"/>
                <w:lang w:val="vi-VN"/>
              </w:rPr>
              <w:t>15</w:t>
            </w:r>
            <w:r w:rsidR="008C6C90">
              <w:rPr>
                <w:b/>
                <w:bCs/>
                <w:sz w:val="26"/>
                <w:szCs w:val="26"/>
              </w:rPr>
              <w:t xml:space="preserve"> ngày)</w:t>
            </w:r>
            <w:bookmarkEnd w:id="3"/>
            <w:bookmarkEnd w:id="4"/>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rPr>
              <w:t xml:space="preserve"> </w:t>
            </w:r>
            <w:r w:rsidRPr="006F5D3B">
              <w:rPr>
                <w:b/>
                <w:bCs/>
                <w:sz w:val="26"/>
                <w:szCs w:val="26"/>
                <w:lang w:val="vi-VN"/>
              </w:rPr>
              <w:t>Trình t</w:t>
            </w:r>
            <w:r w:rsidRPr="006F5D3B">
              <w:rPr>
                <w:b/>
                <w:bCs/>
                <w:sz w:val="26"/>
                <w:szCs w:val="26"/>
              </w:rPr>
              <w:t xml:space="preserve">ự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w:t>
            </w:r>
            <w:r w:rsidRPr="006F5D3B">
              <w:rPr>
                <w:b/>
                <w:bCs/>
                <w:i/>
                <w:iCs/>
                <w:sz w:val="26"/>
                <w:szCs w:val="26"/>
                <w:shd w:val="solid" w:color="FFFFFF" w:fill="auto"/>
                <w:lang w:val="vi-VN"/>
              </w:rPr>
              <w:t>ướ</w:t>
            </w:r>
            <w:r w:rsidRPr="006F5D3B">
              <w:rPr>
                <w:b/>
                <w:bCs/>
                <w:i/>
                <w:iCs/>
                <w:sz w:val="26"/>
                <w:szCs w:val="26"/>
                <w:lang w:val="vi-VN"/>
              </w:rPr>
              <w:t xml:space="preserve">c </w:t>
            </w:r>
            <w:r w:rsidRPr="006F5D3B">
              <w:rPr>
                <w:b/>
                <w:bCs/>
                <w:i/>
                <w:iCs/>
                <w:sz w:val="26"/>
                <w:szCs w:val="26"/>
              </w:rPr>
              <w:t>1</w:t>
            </w:r>
            <w:r w:rsidRPr="006F5D3B">
              <w:rPr>
                <w:b/>
                <w:bCs/>
                <w:i/>
                <w:iCs/>
                <w:sz w:val="26"/>
                <w:szCs w:val="26"/>
                <w:lang w:val="vi-VN"/>
              </w:rPr>
              <w:t>:</w:t>
            </w:r>
            <w:r w:rsidRPr="006F5D3B">
              <w:rPr>
                <w:sz w:val="26"/>
                <w:szCs w:val="26"/>
                <w:lang w:val="vi-VN"/>
              </w:rPr>
              <w:t xml:space="preserve"> </w:t>
            </w:r>
          </w:p>
          <w:p w:rsidR="001623E8" w:rsidRPr="005A6B60" w:rsidRDefault="001623E8" w:rsidP="001623E8">
            <w:pPr>
              <w:spacing w:before="60" w:after="60"/>
              <w:ind w:left="71" w:right="142"/>
              <w:jc w:val="both"/>
              <w:rPr>
                <w:sz w:val="26"/>
                <w:szCs w:val="26"/>
                <w:shd w:val="solid" w:color="FFFFFF" w:fill="auto"/>
              </w:rPr>
            </w:pPr>
            <w:r w:rsidRPr="006F5D3B">
              <w:rPr>
                <w:sz w:val="26"/>
                <w:szCs w:val="26"/>
                <w:shd w:val="solid" w:color="FFFFFF" w:fill="auto"/>
              </w:rPr>
              <w:t xml:space="preserve">   </w:t>
            </w:r>
            <w:r w:rsidRPr="005A6B60">
              <w:rPr>
                <w:sz w:val="26"/>
                <w:szCs w:val="26"/>
                <w:shd w:val="solid" w:color="FFFFFF" w:fill="auto"/>
                <w:lang w:val="vi-VN"/>
              </w:rPr>
              <w:t>Trước khi tổ chức hướng dẫn thực hành, cơ sở khám bệnh, chữa bệnh gửi</w:t>
            </w:r>
            <w:r w:rsidRPr="005A6B60">
              <w:rPr>
                <w:sz w:val="26"/>
                <w:szCs w:val="26"/>
                <w:shd w:val="solid" w:color="FFFFFF" w:fill="auto"/>
              </w:rPr>
              <w:t xml:space="preserve"> </w:t>
            </w:r>
            <w:r w:rsidRPr="005A6B60">
              <w:rPr>
                <w:sz w:val="26"/>
                <w:szCs w:val="26"/>
                <w:shd w:val="solid" w:color="FFFFFF" w:fill="auto"/>
                <w:lang w:val="vi-VN"/>
              </w:rPr>
              <w:t xml:space="preserve">bản công bố cơ sở khám bệnh, chữa bệnh đáp ứng yêu cầu là </w:t>
            </w:r>
            <w:r w:rsidRPr="005A6B60">
              <w:rPr>
                <w:sz w:val="26"/>
                <w:szCs w:val="26"/>
                <w:shd w:val="solid" w:color="FFFFFF" w:fill="auto"/>
              </w:rPr>
              <w:t>c</w:t>
            </w:r>
            <w:r w:rsidRPr="005A6B60">
              <w:rPr>
                <w:sz w:val="26"/>
                <w:szCs w:val="26"/>
                <w:shd w:val="solid" w:color="FFFFFF" w:fill="auto"/>
                <w:lang w:val="vi-VN"/>
              </w:rPr>
              <w:t xml:space="preserve">ơ sở hướng dẫn thực hành thực hiện theo Mẫu 01 Phụ lục I ban hành kèm theo </w:t>
            </w:r>
            <w:r>
              <w:rPr>
                <w:sz w:val="26"/>
                <w:szCs w:val="26"/>
                <w:shd w:val="solid" w:color="FFFFFF" w:fill="auto"/>
                <w:lang w:val="vi-VN"/>
              </w:rPr>
              <w:t>Nghị định số 96/2023/NĐ-CP</w:t>
            </w:r>
            <w:r w:rsidRPr="005A6B60">
              <w:rPr>
                <w:sz w:val="26"/>
                <w:szCs w:val="26"/>
                <w:shd w:val="solid" w:color="FFFFFF" w:fill="auto"/>
                <w:lang w:val="vi-VN"/>
              </w:rPr>
              <w:t xml:space="preserve"> và </w:t>
            </w:r>
            <w:r w:rsidRPr="005A6B60">
              <w:rPr>
                <w:sz w:val="26"/>
                <w:szCs w:val="26"/>
                <w:shd w:val="solid" w:color="FFFFFF" w:fill="auto"/>
              </w:rPr>
              <w:t>nội dung</w:t>
            </w:r>
            <w:r w:rsidRPr="005A6B60">
              <w:rPr>
                <w:sz w:val="26"/>
                <w:szCs w:val="26"/>
                <w:shd w:val="solid" w:color="FFFFFF" w:fill="auto"/>
                <w:lang w:val="vi-VN"/>
              </w:rPr>
              <w:t xml:space="preserve"> thực hành</w:t>
            </w:r>
            <w:r w:rsidRPr="005A6B60">
              <w:rPr>
                <w:sz w:val="26"/>
                <w:szCs w:val="26"/>
                <w:shd w:val="solid" w:color="FFFFFF" w:fill="auto"/>
              </w:rPr>
              <w:t xml:space="preserve"> cụ thể</w:t>
            </w:r>
            <w:r w:rsidRPr="005A6B60">
              <w:rPr>
                <w:sz w:val="26"/>
                <w:szCs w:val="26"/>
                <w:shd w:val="solid" w:color="FFFFFF" w:fill="auto"/>
                <w:lang w:val="vi-VN"/>
              </w:rPr>
              <w:t xml:space="preserve"> về</w:t>
            </w:r>
            <w:r w:rsidRPr="005A6B60">
              <w:rPr>
                <w:sz w:val="26"/>
                <w:szCs w:val="26"/>
                <w:shd w:val="solid" w:color="FFFFFF" w:fill="auto"/>
              </w:rPr>
              <w:t>:</w:t>
            </w:r>
          </w:p>
          <w:p w:rsidR="001623E8" w:rsidRPr="005A6B60" w:rsidRDefault="001623E8" w:rsidP="001623E8">
            <w:pPr>
              <w:spacing w:before="60" w:after="60"/>
              <w:ind w:left="71" w:right="142"/>
              <w:jc w:val="both"/>
              <w:rPr>
                <w:sz w:val="26"/>
                <w:szCs w:val="26"/>
                <w:shd w:val="solid" w:color="FFFFFF" w:fill="auto"/>
                <w:lang w:val="sv-SE"/>
              </w:rPr>
            </w:pPr>
            <w:r w:rsidRPr="005A6B60">
              <w:rPr>
                <w:sz w:val="26"/>
                <w:szCs w:val="26"/>
                <w:shd w:val="solid" w:color="FFFFFF" w:fill="auto"/>
              </w:rPr>
              <w:t xml:space="preserve">a) </w:t>
            </w:r>
            <w:r w:rsidR="003D2A75">
              <w:rPr>
                <w:sz w:val="26"/>
                <w:szCs w:val="26"/>
                <w:shd w:val="solid" w:color="FFFFFF" w:fill="auto"/>
                <w:lang w:val="vi-VN"/>
              </w:rPr>
              <w:t>Sở</w:t>
            </w:r>
            <w:r w:rsidRPr="005A6B60">
              <w:rPr>
                <w:sz w:val="26"/>
                <w:szCs w:val="26"/>
                <w:shd w:val="solid" w:color="FFFFFF" w:fill="auto"/>
                <w:lang w:val="sv-SE"/>
              </w:rPr>
              <w:t xml:space="preserve"> Y tế đối với cơ sở khám bệnh, chữa bệnh thuộc thẩm quyền quản lý;</w:t>
            </w:r>
          </w:p>
          <w:p w:rsidR="001623E8" w:rsidRPr="006F5D3B" w:rsidRDefault="001623E8" w:rsidP="001623E8">
            <w:pPr>
              <w:spacing w:before="60" w:after="60"/>
              <w:ind w:left="71" w:right="142"/>
              <w:jc w:val="both"/>
              <w:rPr>
                <w:sz w:val="26"/>
                <w:szCs w:val="26"/>
              </w:rPr>
            </w:pPr>
            <w:r w:rsidRPr="005A6B60">
              <w:rPr>
                <w:sz w:val="26"/>
                <w:szCs w:val="26"/>
                <w:shd w:val="solid" w:color="FFFFFF" w:fill="auto"/>
                <w:lang w:val="sv-SE"/>
              </w:rPr>
              <w:t>b) Cơ quan chuyên môn về y tế thuộc Ủy ban nhân dân cấp tỉnh đối với cơ sở khám bệnh, chữa bệnh trên địa bàn (bao gồm cả cơ sở khám bệnh, chữa bệnh tư nhân), trừ cơ sở khám bệnh, chữa bệnh thuộc thẩm quyền quản lý của Bộ Y tế, Bộ Quốc phòng, Bộ Công an</w:t>
            </w:r>
            <w:r w:rsidRPr="006F5D3B">
              <w:rPr>
                <w:sz w:val="26"/>
                <w:szCs w:val="26"/>
                <w:lang w:val="vi-VN"/>
              </w:rPr>
              <w:t>.</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2:</w:t>
            </w:r>
            <w:r w:rsidRPr="006F5D3B">
              <w:rPr>
                <w:sz w:val="26"/>
                <w:szCs w:val="26"/>
                <w:lang w:val="vi-VN"/>
              </w:rPr>
              <w:t xml:space="preserve"> </w:t>
            </w:r>
          </w:p>
          <w:p w:rsidR="001623E8" w:rsidRPr="005A6B60" w:rsidRDefault="001623E8" w:rsidP="001623E8">
            <w:pPr>
              <w:spacing w:before="60" w:after="60"/>
              <w:ind w:left="71" w:right="142"/>
              <w:jc w:val="both"/>
              <w:rPr>
                <w:iCs/>
                <w:sz w:val="26"/>
                <w:szCs w:val="26"/>
              </w:rPr>
            </w:pPr>
            <w:r w:rsidRPr="005A6B60">
              <w:rPr>
                <w:iCs/>
                <w:sz w:val="26"/>
                <w:szCs w:val="26"/>
              </w:rPr>
              <w:t xml:space="preserve">  </w:t>
            </w:r>
            <w:r w:rsidRPr="005A6B60">
              <w:rPr>
                <w:b/>
                <w:bCs/>
                <w:iCs/>
                <w:sz w:val="26"/>
                <w:szCs w:val="26"/>
              </w:rPr>
              <w:t xml:space="preserve">   </w:t>
            </w:r>
            <w:r w:rsidRPr="005A6B60">
              <w:rPr>
                <w:iCs/>
                <w:sz w:val="26"/>
                <w:szCs w:val="26"/>
                <w:lang w:val="vi-VN"/>
              </w:rPr>
              <w:t xml:space="preserve">Sau khi nhận được bản công bố cơ sở khám bệnh, chữa bệnh đáp ứng yêu cầu là </w:t>
            </w:r>
            <w:r w:rsidRPr="005A6B60">
              <w:rPr>
                <w:iCs/>
                <w:sz w:val="26"/>
                <w:szCs w:val="26"/>
              </w:rPr>
              <w:t>c</w:t>
            </w:r>
            <w:r w:rsidRPr="005A6B60">
              <w:rPr>
                <w:iCs/>
                <w:sz w:val="26"/>
                <w:szCs w:val="26"/>
                <w:lang w:val="vi-VN"/>
              </w:rPr>
              <w:t xml:space="preserve">ơ sở hướng dẫn thực hành, cơ quan tiếp nhận cấp cho cơ sở phiếu tiếp nhận hồ sơ công bố theo Mẫu 02 Phụ lục I ban hành kèm theo </w:t>
            </w:r>
            <w:r>
              <w:rPr>
                <w:iCs/>
                <w:sz w:val="26"/>
                <w:szCs w:val="26"/>
                <w:lang w:val="vi-VN"/>
              </w:rPr>
              <w:t>Nghị định số 96/2023/NĐ-CP</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3:</w:t>
            </w:r>
            <w:r w:rsidRPr="006F5D3B">
              <w:rPr>
                <w:sz w:val="26"/>
                <w:szCs w:val="26"/>
                <w:lang w:val="vi-VN"/>
              </w:rPr>
              <w:t xml:space="preserve"> </w:t>
            </w:r>
          </w:p>
          <w:p w:rsidR="001623E8" w:rsidRPr="005A6B60" w:rsidRDefault="001623E8" w:rsidP="001623E8">
            <w:pPr>
              <w:spacing w:before="60" w:after="60"/>
              <w:ind w:left="71" w:right="142"/>
              <w:jc w:val="both"/>
              <w:rPr>
                <w:sz w:val="26"/>
                <w:szCs w:val="26"/>
                <w:lang w:val="vi-VN"/>
              </w:rPr>
            </w:pPr>
            <w:r w:rsidRPr="006F5D3B">
              <w:rPr>
                <w:sz w:val="26"/>
                <w:szCs w:val="26"/>
              </w:rPr>
              <w:t xml:space="preserve">    </w:t>
            </w:r>
            <w:r w:rsidRPr="005A6B60">
              <w:rPr>
                <w:sz w:val="26"/>
                <w:szCs w:val="26"/>
                <w:lang w:val="vi-VN"/>
              </w:rPr>
              <w:t xml:space="preserve">Trong thời hạn 15 ngày kể từ ngày ghi trên phiếu tiếp nhận hồ sơ công bố quy định tại khoản 3 Điều này, cơ quan tiếp nhận có trách nhiệm đăng tải thông tin của </w:t>
            </w:r>
            <w:r w:rsidRPr="005A6B60">
              <w:rPr>
                <w:sz w:val="26"/>
                <w:szCs w:val="26"/>
              </w:rPr>
              <w:t>c</w:t>
            </w:r>
            <w:r w:rsidRPr="005A6B60">
              <w:rPr>
                <w:sz w:val="26"/>
                <w:szCs w:val="26"/>
                <w:lang w:val="vi-VN"/>
              </w:rPr>
              <w:t xml:space="preserve">ơ sở hướng dẫn thực hành trên cổng thông tin điện tử hoặc trang thông tin điện tử của cơ quan </w:t>
            </w:r>
            <w:r w:rsidRPr="005A6B60">
              <w:rPr>
                <w:sz w:val="26"/>
                <w:szCs w:val="26"/>
              </w:rPr>
              <w:t>và</w:t>
            </w:r>
            <w:r w:rsidRPr="005A6B60">
              <w:rPr>
                <w:sz w:val="26"/>
                <w:szCs w:val="26"/>
                <w:lang w:val="vi-VN"/>
              </w:rPr>
              <w:t xml:space="preserve"> trên hệ thống thông tin về quản lý hoạt động khám bệnh, chữa bệnh.</w:t>
            </w:r>
          </w:p>
          <w:p w:rsidR="001623E8" w:rsidRPr="005A6B60" w:rsidRDefault="001623E8" w:rsidP="001623E8">
            <w:pPr>
              <w:spacing w:before="60" w:after="60"/>
              <w:ind w:left="71" w:right="142"/>
              <w:jc w:val="both"/>
              <w:rPr>
                <w:sz w:val="26"/>
                <w:szCs w:val="26"/>
                <w:lang w:val="vi-VN"/>
              </w:rPr>
            </w:pPr>
            <w:r w:rsidRPr="005A6B60">
              <w:rPr>
                <w:sz w:val="26"/>
                <w:szCs w:val="26"/>
                <w:lang w:val="vi-VN"/>
              </w:rPr>
              <w:t>Trường hợp chưa đáp ứng yêu cầu thì cơ quan tiếp nhận phải có văn bản gửi cơ sở khám bệnh, chữa bệnh và nêu rõ lý do.</w:t>
            </w:r>
          </w:p>
          <w:p w:rsidR="001623E8" w:rsidRDefault="001623E8" w:rsidP="001623E8">
            <w:pPr>
              <w:spacing w:before="60" w:after="60"/>
              <w:ind w:left="71" w:right="142"/>
              <w:jc w:val="both"/>
              <w:rPr>
                <w:sz w:val="26"/>
                <w:szCs w:val="26"/>
              </w:rPr>
            </w:pPr>
            <w:r w:rsidRPr="005A6B60">
              <w:rPr>
                <w:sz w:val="26"/>
                <w:szCs w:val="26"/>
                <w:lang w:val="vi-VN"/>
              </w:rPr>
              <w:t xml:space="preserve">Thông tin đăng tải tối thiểu gồm: tên, địa chỉ </w:t>
            </w:r>
            <w:r w:rsidRPr="005A6B60">
              <w:rPr>
                <w:sz w:val="26"/>
                <w:szCs w:val="26"/>
              </w:rPr>
              <w:t>c</w:t>
            </w:r>
            <w:r w:rsidRPr="005A6B60">
              <w:rPr>
                <w:sz w:val="26"/>
                <w:szCs w:val="26"/>
                <w:lang w:val="vi-VN"/>
              </w:rPr>
              <w:t>ơ sở hướng dẫn thực hành, phạm vi hướng dẫn thực hành (nếu có liên kết trong hướng dẫn thực hành phải đăng tải cả nội dung và tên của cơ sở liên kết hướng dẫn thực hành), chi phí hướng dẫn thực hành.</w:t>
            </w:r>
          </w:p>
          <w:p w:rsidR="001623E8" w:rsidRPr="005A6B60" w:rsidRDefault="001623E8" w:rsidP="001623E8">
            <w:pPr>
              <w:spacing w:before="60" w:after="60"/>
              <w:ind w:left="71" w:right="142"/>
              <w:jc w:val="both"/>
              <w:rPr>
                <w:sz w:val="26"/>
                <w:szCs w:val="26"/>
              </w:rPr>
            </w:pPr>
            <w:r w:rsidRPr="005A6B60">
              <w:rPr>
                <w:sz w:val="26"/>
                <w:szCs w:val="26"/>
                <w:lang w:val="vi-VN"/>
              </w:rPr>
              <w:t xml:space="preserve">Trường hợp sau thời hạn 15 ngày kể từ ngày ghi trên phiếu tiếp nhận hồ sơ công bố mà cơ quan tiếp nhận không có văn bản gửi cơ sở khám bệnh, chữa bệnh về việc chưa đủ điều kiện là </w:t>
            </w:r>
            <w:r w:rsidRPr="005A6B60">
              <w:rPr>
                <w:sz w:val="26"/>
                <w:szCs w:val="26"/>
              </w:rPr>
              <w:t>c</w:t>
            </w:r>
            <w:r w:rsidRPr="005A6B60">
              <w:rPr>
                <w:sz w:val="26"/>
                <w:szCs w:val="26"/>
                <w:lang w:val="vi-VN"/>
              </w:rPr>
              <w:t xml:space="preserve">ơ sở hướng dẫn thực hành hoặc không thực hiện việc đăng tải thông </w:t>
            </w:r>
            <w:r w:rsidRPr="005A6B60">
              <w:rPr>
                <w:sz w:val="26"/>
                <w:szCs w:val="26"/>
                <w:lang w:val="vi-VN"/>
              </w:rPr>
              <w:lastRenderedPageBreak/>
              <w:t xml:space="preserve">tin theo quy định tại khoản 4 Điều này, </w:t>
            </w:r>
            <w:r w:rsidRPr="005A6B60">
              <w:rPr>
                <w:sz w:val="26"/>
                <w:szCs w:val="26"/>
              </w:rPr>
              <w:t>c</w:t>
            </w:r>
            <w:r w:rsidRPr="005A6B60">
              <w:rPr>
                <w:sz w:val="26"/>
                <w:szCs w:val="26"/>
                <w:lang w:val="vi-VN"/>
              </w:rPr>
              <w:t>ơ sở hướng dẫn thực hành được bắt đầu tổ chức hoạt động hướng dẫn thực hành.</w:t>
            </w:r>
          </w:p>
          <w:p w:rsidR="001623E8" w:rsidRPr="006F5D3B" w:rsidRDefault="001623E8" w:rsidP="001623E8">
            <w:pPr>
              <w:spacing w:before="60" w:after="60"/>
              <w:ind w:left="71" w:right="142"/>
              <w:jc w:val="both"/>
              <w:rPr>
                <w:sz w:val="26"/>
                <w:szCs w:val="26"/>
              </w:rPr>
            </w:pP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lastRenderedPageBreak/>
              <w:t xml:space="preserve"> Cách thức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6F5D3B">
              <w:rPr>
                <w:sz w:val="26"/>
                <w:szCs w:val="26"/>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76364B" w:rsidRDefault="001623E8" w:rsidP="001623E8">
            <w:pPr>
              <w:spacing w:before="60" w:after="60"/>
              <w:ind w:left="71" w:right="142"/>
              <w:jc w:val="both"/>
              <w:rPr>
                <w:i/>
                <w:iCs/>
                <w:sz w:val="26"/>
                <w:szCs w:val="26"/>
              </w:rPr>
            </w:pPr>
            <w:r>
              <w:rPr>
                <w:i/>
                <w:iCs/>
                <w:sz w:val="26"/>
                <w:szCs w:val="26"/>
              </w:rPr>
              <w:t xml:space="preserve">    - Bưu chính công ích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Thành ph</w:t>
            </w:r>
            <w:r w:rsidRPr="006F5D3B">
              <w:rPr>
                <w:b/>
                <w:bCs/>
                <w:sz w:val="26"/>
                <w:szCs w:val="26"/>
              </w:rPr>
              <w:t>ầ</w:t>
            </w:r>
            <w:r w:rsidRPr="006F5D3B">
              <w:rPr>
                <w:b/>
                <w:bCs/>
                <w:sz w:val="26"/>
                <w:szCs w:val="26"/>
                <w:lang w:val="vi-VN"/>
              </w:rPr>
              <w:t>n, s</w:t>
            </w:r>
            <w:r w:rsidRPr="006F5D3B">
              <w:rPr>
                <w:b/>
                <w:bCs/>
                <w:sz w:val="26"/>
                <w:szCs w:val="26"/>
              </w:rPr>
              <w:t>ố</w:t>
            </w:r>
            <w:r w:rsidRPr="006F5D3B">
              <w:rPr>
                <w:b/>
                <w:bCs/>
                <w:sz w:val="26"/>
                <w:szCs w:val="26"/>
                <w:lang w:val="vi-VN"/>
              </w:rPr>
              <w:t xml:space="preserve"> </w:t>
            </w:r>
            <w:r w:rsidRPr="006F5D3B">
              <w:rPr>
                <w:b/>
                <w:bCs/>
                <w:sz w:val="26"/>
                <w:szCs w:val="26"/>
              </w:rPr>
              <w:t>l</w:t>
            </w:r>
            <w:r w:rsidRPr="006F5D3B">
              <w:rPr>
                <w:b/>
                <w:bCs/>
                <w:sz w:val="26"/>
                <w:szCs w:val="26"/>
                <w:shd w:val="solid" w:color="FFFFFF" w:fill="auto"/>
                <w:lang w:val="vi-VN"/>
              </w:rPr>
              <w:t>ượ</w:t>
            </w:r>
            <w:r w:rsidRPr="006F5D3B">
              <w:rPr>
                <w:b/>
                <w:bCs/>
                <w:sz w:val="26"/>
                <w:szCs w:val="26"/>
                <w:lang w:val="vi-VN"/>
              </w:rPr>
              <w:t>ng h</w:t>
            </w:r>
            <w:r w:rsidRPr="006F5D3B">
              <w:rPr>
                <w:b/>
                <w:bCs/>
                <w:sz w:val="26"/>
                <w:szCs w:val="26"/>
              </w:rPr>
              <w:t>ồ</w:t>
            </w:r>
            <w:r w:rsidRPr="006F5D3B">
              <w:rPr>
                <w:b/>
                <w:bCs/>
                <w:sz w:val="26"/>
                <w:szCs w:val="26"/>
                <w:lang w:val="vi-VN"/>
              </w:rPr>
              <w:t xml:space="preserve"> sơ</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i/>
                <w:iCs/>
                <w:sz w:val="26"/>
                <w:szCs w:val="26"/>
                <w:lang w:val="vi-VN"/>
              </w:rPr>
              <w:t>I. Thành phần hồ sơ bao gồm:</w:t>
            </w:r>
          </w:p>
          <w:p w:rsidR="001623E8" w:rsidRPr="006F5D3B" w:rsidRDefault="001623E8" w:rsidP="001623E8">
            <w:pPr>
              <w:spacing w:before="60" w:after="60"/>
              <w:ind w:left="71" w:right="142"/>
              <w:jc w:val="both"/>
              <w:rPr>
                <w:sz w:val="26"/>
                <w:szCs w:val="26"/>
              </w:rPr>
            </w:pPr>
            <w:r w:rsidRPr="006F5D3B">
              <w:rPr>
                <w:sz w:val="26"/>
                <w:szCs w:val="26"/>
              </w:rPr>
              <w:t xml:space="preserve">    </w:t>
            </w:r>
            <w:r w:rsidRPr="006F5D3B">
              <w:rPr>
                <w:sz w:val="26"/>
                <w:szCs w:val="26"/>
                <w:lang w:val="vi-VN"/>
              </w:rPr>
              <w:t xml:space="preserve">1. </w:t>
            </w:r>
            <w:r w:rsidRPr="005A6B60">
              <w:rPr>
                <w:sz w:val="26"/>
                <w:szCs w:val="26"/>
              </w:rPr>
              <w:t>B</w:t>
            </w:r>
            <w:r w:rsidRPr="005A6B60">
              <w:rPr>
                <w:iCs/>
                <w:sz w:val="26"/>
                <w:szCs w:val="26"/>
                <w:lang w:val="vi-VN"/>
              </w:rPr>
              <w:t xml:space="preserve">ản công bố cơ sở khám bệnh, chữa bệnh đáp ứng yêu cầu là cơ sở hướng dẫn thực hành thực hiện theo Mẫu 01 Phụ lục I ban hành kèm theo </w:t>
            </w:r>
            <w:r>
              <w:rPr>
                <w:iCs/>
                <w:sz w:val="26"/>
                <w:szCs w:val="26"/>
                <w:lang w:val="vi-VN"/>
              </w:rPr>
              <w:t>Nghị định số 96/2023/NĐ-CP</w:t>
            </w:r>
          </w:p>
          <w:p w:rsidR="001623E8" w:rsidRPr="006F5D3B" w:rsidRDefault="001623E8" w:rsidP="001623E8">
            <w:pPr>
              <w:spacing w:before="60" w:after="60"/>
              <w:ind w:left="71" w:right="142"/>
              <w:jc w:val="both"/>
              <w:rPr>
                <w:sz w:val="26"/>
                <w:szCs w:val="26"/>
              </w:rPr>
            </w:pPr>
            <w:r w:rsidRPr="006F5D3B">
              <w:rPr>
                <w:sz w:val="26"/>
                <w:szCs w:val="26"/>
              </w:rPr>
              <w:t xml:space="preserve">  </w:t>
            </w:r>
            <w:r w:rsidRPr="005A6B60">
              <w:rPr>
                <w:iCs/>
                <w:sz w:val="26"/>
                <w:szCs w:val="26"/>
                <w:lang w:val="vi-VN"/>
              </w:rPr>
              <w:t xml:space="preserve">  2. Nội dung thực hành cụ thể</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b/>
                <w:bCs/>
                <w:sz w:val="26"/>
                <w:szCs w:val="26"/>
                <w:lang w:val="vi-VN"/>
              </w:rPr>
            </w:pPr>
          </w:p>
        </w:tc>
        <w:tc>
          <w:tcPr>
            <w:tcW w:w="4351" w:type="pct"/>
            <w:shd w:val="clear" w:color="auto" w:fill="auto"/>
          </w:tcPr>
          <w:p w:rsidR="001623E8" w:rsidRPr="006F5D3B" w:rsidRDefault="001623E8" w:rsidP="001623E8">
            <w:pPr>
              <w:spacing w:before="60" w:after="60"/>
              <w:ind w:left="71" w:right="142"/>
              <w:rPr>
                <w:b/>
                <w:bCs/>
                <w:sz w:val="26"/>
                <w:szCs w:val="26"/>
                <w:lang w:val="vi-VN"/>
              </w:rPr>
            </w:pPr>
            <w:r w:rsidRPr="006F5D3B">
              <w:rPr>
                <w:b/>
                <w:bCs/>
                <w:i/>
                <w:iCs/>
                <w:sz w:val="26"/>
                <w:szCs w:val="26"/>
                <w:lang w:val="vi-VN"/>
              </w:rPr>
              <w:t>II. S</w:t>
            </w:r>
            <w:r w:rsidRPr="006F5D3B">
              <w:rPr>
                <w:b/>
                <w:bCs/>
                <w:i/>
                <w:iCs/>
                <w:sz w:val="26"/>
                <w:szCs w:val="26"/>
              </w:rPr>
              <w:t xml:space="preserve">ố </w:t>
            </w:r>
            <w:r w:rsidRPr="006F5D3B">
              <w:rPr>
                <w:b/>
                <w:bCs/>
                <w:i/>
                <w:iCs/>
                <w:sz w:val="26"/>
                <w:szCs w:val="26"/>
                <w:lang w:val="vi-VN"/>
              </w:rPr>
              <w:t>lượng h</w:t>
            </w:r>
            <w:r w:rsidRPr="006F5D3B">
              <w:rPr>
                <w:b/>
                <w:bCs/>
                <w:i/>
                <w:iCs/>
                <w:sz w:val="26"/>
                <w:szCs w:val="26"/>
              </w:rPr>
              <w:t xml:space="preserve">ồ </w:t>
            </w:r>
            <w:r w:rsidRPr="006F5D3B">
              <w:rPr>
                <w:b/>
                <w:bCs/>
                <w:i/>
                <w:iCs/>
                <w:sz w:val="26"/>
                <w:szCs w:val="26"/>
                <w:lang w:val="vi-VN"/>
              </w:rPr>
              <w:t>sơ: 01 bộ</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w:t>
            </w:r>
            <w:r w:rsidRPr="006F5D3B">
              <w:rPr>
                <w:b/>
                <w:bCs/>
                <w:sz w:val="26"/>
                <w:szCs w:val="26"/>
              </w:rPr>
              <w:t>ờ</w:t>
            </w:r>
            <w:r w:rsidRPr="006F5D3B">
              <w:rPr>
                <w:b/>
                <w:bCs/>
                <w:sz w:val="26"/>
                <w:szCs w:val="26"/>
                <w:lang w:val="vi-VN"/>
              </w:rPr>
              <w:t>i hạn giải quyết</w:t>
            </w:r>
            <w:r w:rsidRPr="006F5D3B">
              <w:rPr>
                <w:b/>
                <w:bCs/>
                <w:sz w:val="26"/>
                <w:szCs w:val="26"/>
              </w:rPr>
              <w:t xml:space="preserve">: </w:t>
            </w:r>
            <w:r w:rsidRPr="005A6B60">
              <w:rPr>
                <w:sz w:val="26"/>
                <w:szCs w:val="26"/>
                <w:lang w:val="vi-VN"/>
              </w:rPr>
              <w:t>15 ngày kể từ ngày ghi trên phiếu tiếp nhận hồ sơ</w:t>
            </w:r>
            <w:r w:rsidR="00B42D32">
              <w:rPr>
                <w:sz w:val="26"/>
                <w:szCs w:val="26"/>
                <w:lang w:val="vi-VN"/>
              </w:rPr>
              <w:t>.</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Đối tư</w:t>
            </w:r>
            <w:r w:rsidRPr="006F5D3B">
              <w:rPr>
                <w:b/>
                <w:bCs/>
                <w:sz w:val="26"/>
                <w:szCs w:val="26"/>
              </w:rPr>
              <w:t>ợ</w:t>
            </w:r>
            <w:r w:rsidRPr="006F5D3B">
              <w:rPr>
                <w:b/>
                <w:bCs/>
                <w:sz w:val="26"/>
                <w:szCs w:val="26"/>
                <w:lang w:val="vi-VN"/>
              </w:rPr>
              <w:t xml:space="preserve">ng </w:t>
            </w:r>
            <w:r w:rsidRPr="006F5D3B">
              <w:rPr>
                <w:b/>
                <w:bCs/>
                <w:sz w:val="26"/>
                <w:szCs w:val="26"/>
              </w:rPr>
              <w:t xml:space="preserve">thực hiện </w:t>
            </w:r>
            <w:r w:rsidRPr="006F5D3B">
              <w:rPr>
                <w:b/>
                <w:bCs/>
                <w:sz w:val="26"/>
                <w:szCs w:val="26"/>
                <w:lang w:val="vi-VN"/>
              </w:rPr>
              <w:t>thủ t</w:t>
            </w:r>
            <w:r w:rsidRPr="006F5D3B">
              <w:rPr>
                <w:b/>
                <w:bCs/>
                <w:sz w:val="26"/>
                <w:szCs w:val="26"/>
              </w:rPr>
              <w:t>ụ</w:t>
            </w:r>
            <w:r w:rsidRPr="006F5D3B">
              <w:rPr>
                <w:b/>
                <w:bCs/>
                <w:sz w:val="26"/>
                <w:szCs w:val="26"/>
                <w:lang w:val="vi-VN"/>
              </w:rPr>
              <w:t>c hành chính</w:t>
            </w:r>
            <w:r w:rsidRPr="006F5D3B">
              <w:rPr>
                <w:b/>
                <w:bCs/>
                <w:sz w:val="26"/>
                <w:szCs w:val="26"/>
              </w:rPr>
              <w:t xml:space="preserve">: </w:t>
            </w:r>
            <w:r w:rsidRPr="006F5D3B">
              <w:rPr>
                <w:sz w:val="26"/>
                <w:szCs w:val="26"/>
                <w:shd w:val="solid" w:color="FFFFFF" w:fill="auto"/>
                <w:lang w:val="vi-VN"/>
              </w:rPr>
              <w:t>Tổ chức</w:t>
            </w:r>
          </w:p>
        </w:tc>
      </w:tr>
      <w:tr w:rsidR="001623E8" w:rsidRPr="006F5D3B" w:rsidTr="001623E8">
        <w:tc>
          <w:tcPr>
            <w:tcW w:w="5000" w:type="pct"/>
            <w:gridSpan w:val="2"/>
            <w:shd w:val="clear" w:color="auto" w:fill="auto"/>
            <w:tcMar>
              <w:top w:w="0" w:type="dxa"/>
              <w:left w:w="0" w:type="dxa"/>
              <w:bottom w:w="0" w:type="dxa"/>
              <w:right w:w="0" w:type="dxa"/>
            </w:tcMar>
          </w:tcPr>
          <w:p w:rsidR="001623E8" w:rsidRPr="005A6B60" w:rsidRDefault="001623E8" w:rsidP="003D2A75">
            <w:pPr>
              <w:spacing w:before="60" w:after="60"/>
              <w:ind w:left="71" w:right="142"/>
              <w:rPr>
                <w:sz w:val="26"/>
                <w:szCs w:val="26"/>
              </w:rPr>
            </w:pPr>
            <w:r w:rsidRPr="006F5D3B">
              <w:rPr>
                <w:b/>
                <w:bCs/>
                <w:sz w:val="26"/>
                <w:szCs w:val="26"/>
                <w:lang w:val="vi-VN"/>
              </w:rPr>
              <w:t xml:space="preserve"> C</w:t>
            </w:r>
            <w:r w:rsidRPr="006F5D3B">
              <w:rPr>
                <w:b/>
                <w:bCs/>
                <w:sz w:val="26"/>
                <w:szCs w:val="26"/>
              </w:rPr>
              <w:t xml:space="preserve">ơ </w:t>
            </w:r>
            <w:r w:rsidRPr="006F5D3B">
              <w:rPr>
                <w:b/>
                <w:bCs/>
                <w:sz w:val="26"/>
                <w:szCs w:val="26"/>
                <w:lang w:val="vi-VN"/>
              </w:rPr>
              <w:t>quan thực hiện thủ tục hành chính</w:t>
            </w:r>
            <w:r w:rsidRPr="006F5D3B">
              <w:rPr>
                <w:b/>
                <w:bCs/>
                <w:sz w:val="26"/>
                <w:szCs w:val="26"/>
              </w:rPr>
              <w:t xml:space="preserve">: </w:t>
            </w:r>
            <w:r>
              <w:rPr>
                <w:sz w:val="26"/>
                <w:szCs w:val="26"/>
              </w:rPr>
              <w:t>Sở Y tế</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Kết quả thực hiện thủ tục hành chính</w:t>
            </w:r>
            <w:r w:rsidRPr="006F5D3B">
              <w:rPr>
                <w:b/>
                <w:bCs/>
                <w:sz w:val="26"/>
                <w:szCs w:val="26"/>
              </w:rPr>
              <w:t xml:space="preserve">: </w:t>
            </w:r>
            <w:r w:rsidRPr="005A6B60">
              <w:rPr>
                <w:sz w:val="26"/>
                <w:szCs w:val="26"/>
              </w:rPr>
              <w:t>Phiếu tiếp nhận hồ sơ và T</w:t>
            </w:r>
            <w:r w:rsidRPr="005A6B60">
              <w:rPr>
                <w:sz w:val="26"/>
                <w:szCs w:val="26"/>
                <w:lang w:val="vi-VN"/>
              </w:rPr>
              <w:t xml:space="preserve">hông tin của cơ sở hướng dẫn thực hành </w:t>
            </w:r>
            <w:r w:rsidRPr="005A6B60">
              <w:rPr>
                <w:sz w:val="26"/>
                <w:szCs w:val="26"/>
              </w:rPr>
              <w:t xml:space="preserve">được đăng tải </w:t>
            </w:r>
            <w:r w:rsidRPr="005A6B60">
              <w:rPr>
                <w:sz w:val="26"/>
                <w:szCs w:val="26"/>
                <w:lang w:val="vi-VN"/>
              </w:rPr>
              <w:t>trên cổng thông tin điện tử hoặc trang thông tin điện tử của cơ quan và trên hệ thống thông tin về quản lý hoạt động khám bệnh, chữa bệnh</w:t>
            </w:r>
          </w:p>
        </w:tc>
      </w:tr>
      <w:tr w:rsidR="001623E8" w:rsidRPr="006F5D3B" w:rsidTr="001623E8">
        <w:tc>
          <w:tcPr>
            <w:tcW w:w="5000" w:type="pct"/>
            <w:gridSpan w:val="2"/>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r w:rsidRPr="006F5D3B">
              <w:rPr>
                <w:b/>
                <w:bCs/>
                <w:sz w:val="26"/>
                <w:szCs w:val="26"/>
                <w:lang w:val="vi-VN"/>
              </w:rPr>
              <w:t xml:space="preserve"> Lệ phí (nếu có)</w:t>
            </w:r>
            <w:r w:rsidRPr="006F5D3B">
              <w:rPr>
                <w:b/>
                <w:bCs/>
                <w:sz w:val="26"/>
                <w:szCs w:val="26"/>
              </w:rPr>
              <w:t xml:space="preserve">: </w:t>
            </w:r>
            <w:r>
              <w:rPr>
                <w:sz w:val="26"/>
                <w:szCs w:val="26"/>
              </w:rPr>
              <w:t>Không quy định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Tên mẫu đơn, mẫu t</w:t>
            </w:r>
            <w:r w:rsidRPr="006F5D3B">
              <w:rPr>
                <w:b/>
                <w:bCs/>
                <w:sz w:val="26"/>
                <w:szCs w:val="26"/>
              </w:rPr>
              <w:t>ờ</w:t>
            </w:r>
            <w:r w:rsidRPr="006F5D3B">
              <w:rPr>
                <w:b/>
                <w:bCs/>
                <w:sz w:val="26"/>
                <w:szCs w:val="26"/>
                <w:lang w:val="vi-VN"/>
              </w:rPr>
              <w:t xml:space="preserve"> khai (</w:t>
            </w:r>
            <w:r w:rsidRPr="006F5D3B">
              <w:rPr>
                <w:b/>
                <w:bCs/>
                <w:sz w:val="26"/>
                <w:szCs w:val="26"/>
              </w:rPr>
              <w:t>đ</w:t>
            </w:r>
            <w:r w:rsidRPr="006F5D3B">
              <w:rPr>
                <w:b/>
                <w:bCs/>
                <w:sz w:val="26"/>
                <w:szCs w:val="26"/>
                <w:lang w:val="vi-VN"/>
              </w:rPr>
              <w:t>ính kèm thủ tục này)</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5A6B60" w:rsidRDefault="009D7956" w:rsidP="001623E8">
            <w:pPr>
              <w:spacing w:before="60" w:after="60"/>
              <w:ind w:left="71" w:right="142"/>
              <w:rPr>
                <w:sz w:val="26"/>
                <w:szCs w:val="26"/>
              </w:rPr>
            </w:pPr>
            <w:r>
              <w:rPr>
                <w:sz w:val="26"/>
                <w:szCs w:val="26"/>
              </w:rPr>
              <w:t xml:space="preserve">  </w:t>
            </w:r>
            <w:r w:rsidR="001623E8" w:rsidRPr="006F5D3B">
              <w:rPr>
                <w:sz w:val="26"/>
                <w:szCs w:val="26"/>
                <w:lang w:val="vi-VN"/>
              </w:rPr>
              <w:t xml:space="preserve">1. </w:t>
            </w:r>
            <w:bookmarkStart w:id="5" w:name="bieumau_ms_2_01_tt_49_2015_byt"/>
            <w:r w:rsidR="001623E8" w:rsidRPr="006F5D3B">
              <w:rPr>
                <w:sz w:val="26"/>
                <w:szCs w:val="26"/>
                <w:lang w:val="vi-VN"/>
              </w:rPr>
              <w:t>Mẫu số 01</w:t>
            </w:r>
            <w:bookmarkEnd w:id="5"/>
            <w:r w:rsidR="001623E8">
              <w:rPr>
                <w:sz w:val="26"/>
                <w:szCs w:val="26"/>
              </w:rPr>
              <w:t xml:space="preserve"> phụ lục I</w:t>
            </w:r>
            <w:r w:rsidR="001623E8" w:rsidRPr="006F5D3B">
              <w:rPr>
                <w:sz w:val="26"/>
                <w:szCs w:val="26"/>
                <w:lang w:val="vi-VN"/>
              </w:rPr>
              <w:t xml:space="preserve">: </w:t>
            </w:r>
            <w:r w:rsidR="001623E8" w:rsidRPr="005A6B60">
              <w:rPr>
                <w:iCs/>
                <w:sz w:val="26"/>
                <w:szCs w:val="26"/>
                <w:lang w:val="vi-VN"/>
              </w:rPr>
              <w:t>Bản công bố cơ sở khám bệnh, chữa bệnh đáp ứng yêu cầu là cơ sở hướng dẫn thực hành</w:t>
            </w:r>
          </w:p>
        </w:tc>
      </w:tr>
      <w:tr w:rsidR="001623E8" w:rsidRPr="006F5D3B" w:rsidTr="001623E8">
        <w:tc>
          <w:tcPr>
            <w:tcW w:w="5000" w:type="pct"/>
            <w:gridSpan w:val="2"/>
            <w:shd w:val="clear" w:color="auto" w:fill="auto"/>
            <w:tcMar>
              <w:top w:w="0" w:type="dxa"/>
              <w:left w:w="0" w:type="dxa"/>
              <w:bottom w:w="0" w:type="dxa"/>
              <w:right w:w="0" w:type="dxa"/>
            </w:tcMar>
          </w:tcPr>
          <w:p w:rsidR="001623E8" w:rsidRDefault="001623E8" w:rsidP="001623E8">
            <w:pPr>
              <w:spacing w:before="60" w:after="60"/>
              <w:ind w:left="71" w:right="142"/>
              <w:rPr>
                <w:sz w:val="26"/>
                <w:szCs w:val="26"/>
              </w:rPr>
            </w:pPr>
            <w:r w:rsidRPr="006F5D3B">
              <w:rPr>
                <w:b/>
                <w:bCs/>
                <w:sz w:val="26"/>
                <w:szCs w:val="26"/>
                <w:lang w:val="vi-VN"/>
              </w:rPr>
              <w:t xml:space="preserve"> Yêu cầu, Điều kiện thực hiện thủ tục hành chính (nếu có)</w:t>
            </w:r>
            <w:r w:rsidRPr="006F5D3B">
              <w:rPr>
                <w:b/>
                <w:bCs/>
                <w:sz w:val="26"/>
                <w:szCs w:val="26"/>
              </w:rPr>
              <w:t xml:space="preserve">: </w:t>
            </w:r>
            <w:r>
              <w:rPr>
                <w:sz w:val="26"/>
                <w:szCs w:val="26"/>
              </w:rPr>
              <w:t>Có</w:t>
            </w:r>
          </w:p>
          <w:p w:rsidR="001623E8" w:rsidRPr="00671885" w:rsidRDefault="001623E8" w:rsidP="001623E8">
            <w:pPr>
              <w:spacing w:before="120" w:after="120" w:line="340" w:lineRule="exact"/>
              <w:ind w:firstLine="567"/>
              <w:jc w:val="both"/>
              <w:rPr>
                <w:szCs w:val="28"/>
              </w:rPr>
            </w:pPr>
            <w:r w:rsidRPr="00671885">
              <w:rPr>
                <w:szCs w:val="28"/>
              </w:rPr>
              <w:t>Cơ sở hướng dẫn thực hành phải đáp ứng các điều kiện sau đây:</w:t>
            </w:r>
          </w:p>
          <w:p w:rsidR="001623E8" w:rsidRPr="00671885" w:rsidRDefault="001623E8" w:rsidP="001623E8">
            <w:pPr>
              <w:spacing w:before="120" w:after="120" w:line="340" w:lineRule="exact"/>
              <w:ind w:firstLine="567"/>
              <w:jc w:val="both"/>
              <w:rPr>
                <w:szCs w:val="28"/>
              </w:rPr>
            </w:pPr>
            <w:r w:rsidRPr="00671885">
              <w:rPr>
                <w:szCs w:val="28"/>
              </w:rPr>
              <w:t xml:space="preserve">a) Là cơ sở khám bệnh, chữa bệnh đã được cấp giấy phép hoạt động phù hợp với các hình thức tổ chức của cơ sở hướng dẫn thực hành quy định tại Điều 5 </w:t>
            </w:r>
            <w:r>
              <w:rPr>
                <w:szCs w:val="28"/>
              </w:rPr>
              <w:t>Nghị định số 96/2023/NĐ-CP</w:t>
            </w:r>
            <w:r w:rsidRPr="00671885">
              <w:rPr>
                <w:szCs w:val="28"/>
              </w:rPr>
              <w:t>;</w:t>
            </w:r>
          </w:p>
          <w:p w:rsidR="001623E8" w:rsidRPr="005A6B60" w:rsidRDefault="001623E8" w:rsidP="001623E8">
            <w:pPr>
              <w:spacing w:before="120" w:after="120" w:line="340" w:lineRule="exact"/>
              <w:ind w:firstLine="567"/>
              <w:jc w:val="both"/>
              <w:rPr>
                <w:szCs w:val="28"/>
              </w:rPr>
            </w:pPr>
            <w:r w:rsidRPr="00671885">
              <w:rPr>
                <w:spacing w:val="-4"/>
                <w:szCs w:val="28"/>
              </w:rPr>
              <w:t>b) Có phạm vi hoạt động chuyên môn phù hợp với nội dung thực hành</w:t>
            </w:r>
            <w:r>
              <w:rPr>
                <w:spacing w:val="-4"/>
                <w:szCs w:val="28"/>
              </w:rPr>
              <w:t xml:space="preserve"> theo quy định tại Điều 3 Nghị định số 96/2023/NĐ-CP</w:t>
            </w:r>
            <w:r w:rsidRPr="00671885">
              <w:rPr>
                <w:spacing w:val="-4"/>
                <w:szCs w:val="28"/>
              </w:rPr>
              <w:t>. Trường hợp không đủ các chuyên khoa theo nội dung thực hành</w:t>
            </w:r>
            <w:r w:rsidRPr="00B50AEB">
              <w:rPr>
                <w:spacing w:val="-4"/>
                <w:szCs w:val="28"/>
              </w:rPr>
              <w:t xml:space="preserve"> </w:t>
            </w:r>
            <w:r>
              <w:rPr>
                <w:spacing w:val="-4"/>
                <w:szCs w:val="28"/>
              </w:rPr>
              <w:t>quy định tại Điều 3 Nghị định số 96/2023/NĐ-CP</w:t>
            </w:r>
            <w:r w:rsidRPr="00671885">
              <w:rPr>
                <w:spacing w:val="-4"/>
                <w:szCs w:val="28"/>
              </w:rPr>
              <w:t xml:space="preserve"> được ký hợp đồng hợp tác với cơ sở khám bệnh, chữa bệnh khác đáp ứng nội dung thực hành</w:t>
            </w:r>
            <w:r w:rsidRPr="00671885">
              <w:rPr>
                <w:szCs w:val="28"/>
              </w:rPr>
              <w:t>.</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Căn cứ pháp lý của thủ tục hành chính</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rPr>
            </w:pPr>
            <w:r w:rsidRPr="006F5D3B">
              <w:rPr>
                <w:sz w:val="26"/>
                <w:szCs w:val="26"/>
              </w:rPr>
              <w:t xml:space="preserve">    1. </w:t>
            </w:r>
            <w:r>
              <w:rPr>
                <w:sz w:val="26"/>
                <w:szCs w:val="26"/>
              </w:rPr>
              <w:t>Luật khám bệnh chữa bệnh 2023</w:t>
            </w:r>
            <w:r w:rsidRPr="006F5D3B">
              <w:rPr>
                <w:sz w:val="26"/>
                <w:szCs w:val="26"/>
              </w:rPr>
              <w:t xml:space="preserve"> 09/2012/QH13</w:t>
            </w:r>
            <w:r w:rsidRPr="006F5D3B">
              <w:rPr>
                <w:sz w:val="26"/>
                <w:szCs w:val="26"/>
                <w:lang w:val="vi-VN"/>
              </w:rPr>
              <w:t xml:space="preserve"> ngày 18 tháng 6 năm 2012</w:t>
            </w:r>
            <w:r w:rsidRPr="006F5D3B">
              <w:rPr>
                <w:sz w:val="26"/>
                <w:szCs w:val="26"/>
              </w:rPr>
              <w:t>;</w:t>
            </w:r>
          </w:p>
          <w:p w:rsidR="001623E8" w:rsidRPr="003919C9" w:rsidRDefault="001623E8" w:rsidP="001623E8">
            <w:pPr>
              <w:spacing w:before="60" w:after="60"/>
              <w:ind w:left="71" w:right="142"/>
              <w:jc w:val="both"/>
              <w:rPr>
                <w:sz w:val="26"/>
                <w:szCs w:val="26"/>
              </w:rPr>
            </w:pPr>
            <w:r w:rsidRPr="006F5D3B">
              <w:rPr>
                <w:sz w:val="26"/>
                <w:szCs w:val="26"/>
              </w:rPr>
              <w:t xml:space="preserve">    2. </w:t>
            </w:r>
            <w:r>
              <w:rPr>
                <w:sz w:val="26"/>
                <w:szCs w:val="26"/>
              </w:rPr>
              <w:t>Nghị định số 96/NĐ-CP</w:t>
            </w:r>
          </w:p>
        </w:tc>
      </w:tr>
    </w:tbl>
    <w:p w:rsidR="001623E8" w:rsidRDefault="001623E8" w:rsidP="001623E8">
      <w:pPr>
        <w:spacing w:before="60" w:after="60"/>
        <w:rPr>
          <w:b/>
          <w:bCs/>
          <w:sz w:val="28"/>
          <w:szCs w:val="28"/>
        </w:rPr>
      </w:pPr>
      <w:r w:rsidRPr="006F5D3B">
        <w:rPr>
          <w:sz w:val="28"/>
          <w:szCs w:val="28"/>
        </w:rPr>
        <w:t> </w:t>
      </w:r>
      <w:r w:rsidRPr="006F5D3B">
        <w:rPr>
          <w:b/>
          <w:bCs/>
          <w:sz w:val="28"/>
          <w:szCs w:val="28"/>
        </w:rPr>
        <w:tab/>
      </w:r>
      <w:r w:rsidRPr="006F5D3B">
        <w:rPr>
          <w:b/>
          <w:bCs/>
          <w:sz w:val="28"/>
          <w:szCs w:val="28"/>
        </w:rPr>
        <w:br w:type="page"/>
      </w:r>
    </w:p>
    <w:p w:rsidR="001623E8" w:rsidRDefault="001623E8" w:rsidP="001623E8">
      <w:pPr>
        <w:pStyle w:val="Heading2"/>
        <w:spacing w:before="0" w:line="360" w:lineRule="exact"/>
        <w:jc w:val="both"/>
        <w:rPr>
          <w:rFonts w:ascii="Times New Roman" w:hAnsi="Times New Roman" w:cs="Times New Roman"/>
          <w:b w:val="0"/>
          <w:bCs w:val="0"/>
          <w:color w:val="auto"/>
          <w:lang w:val="vi-VN"/>
        </w:rPr>
      </w:pPr>
      <w:r>
        <w:rPr>
          <w:rFonts w:ascii="Times New Roman" w:hAnsi="Times New Roman" w:cs="Times New Roman"/>
          <w:color w:val="auto"/>
          <w:lang w:val="vi-VN"/>
        </w:rPr>
        <w:lastRenderedPageBreak/>
        <w:t>Mẫu 01</w:t>
      </w:r>
      <w:r>
        <w:rPr>
          <w:rFonts w:ascii="Times New Roman" w:hAnsi="Times New Roman" w:cs="Times New Roman"/>
          <w:color w:val="auto"/>
        </w:rPr>
        <w:t xml:space="preserve"> </w:t>
      </w:r>
      <w:r>
        <w:rPr>
          <w:rFonts w:ascii="Times New Roman" w:hAnsi="Times New Roman" w:cs="Times New Roman"/>
          <w:color w:val="auto"/>
          <w:lang w:val="vi-VN"/>
        </w:rPr>
        <w:t>-</w:t>
      </w:r>
      <w:r>
        <w:rPr>
          <w:rFonts w:ascii="Times New Roman" w:hAnsi="Times New Roman" w:cs="Times New Roman"/>
          <w:color w:val="auto"/>
        </w:rPr>
        <w:t xml:space="preserve"> </w:t>
      </w:r>
      <w:r>
        <w:rPr>
          <w:rFonts w:ascii="Times New Roman" w:hAnsi="Times New Roman" w:cs="Times New Roman"/>
          <w:color w:val="auto"/>
          <w:lang w:val="vi-VN"/>
        </w:rPr>
        <w:t xml:space="preserve">Bản công bố cơ sở khám bệnh, chữa bệnh đáp ứng yêu cầu là cơ sở hướng dẫn thực hành </w:t>
      </w:r>
    </w:p>
    <w:p w:rsidR="001623E8" w:rsidRPr="0083554D" w:rsidRDefault="001623E8" w:rsidP="001623E8">
      <w:pPr>
        <w:rPr>
          <w:lang w:val="vi-VN"/>
        </w:rPr>
      </w:pPr>
    </w:p>
    <w:tbl>
      <w:tblPr>
        <w:tblStyle w:val="TableGrid3"/>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70"/>
      </w:tblGrid>
      <w:tr w:rsidR="001623E8" w:rsidTr="001623E8">
        <w:trPr>
          <w:trHeight w:val="1316"/>
        </w:trPr>
        <w:tc>
          <w:tcPr>
            <w:tcW w:w="3975" w:type="dxa"/>
          </w:tcPr>
          <w:p w:rsidR="001623E8" w:rsidRDefault="001623E8" w:rsidP="001623E8">
            <w:pPr>
              <w:jc w:val="center"/>
              <w:rPr>
                <w:b/>
                <w:bCs/>
                <w:sz w:val="26"/>
                <w:szCs w:val="26"/>
                <w:lang w:val="de-DE"/>
              </w:rPr>
            </w:pPr>
            <w:r>
              <w:rPr>
                <w:sz w:val="26"/>
                <w:szCs w:val="26"/>
                <w:lang w:val="de-DE"/>
              </w:rPr>
              <w:t>TÊN CQ, TC CHỦ QUẢN</w:t>
            </w:r>
            <w:r>
              <w:rPr>
                <w:rStyle w:val="FootnoteReference"/>
                <w:sz w:val="26"/>
                <w:szCs w:val="26"/>
                <w:lang w:val="de-DE"/>
              </w:rPr>
              <w:footnoteReference w:id="1"/>
            </w:r>
            <w:r>
              <w:rPr>
                <w:sz w:val="26"/>
                <w:szCs w:val="26"/>
                <w:lang w:val="de-DE"/>
              </w:rPr>
              <w:br/>
            </w:r>
            <w:r>
              <w:rPr>
                <w:b/>
                <w:bCs/>
                <w:sz w:val="26"/>
                <w:szCs w:val="26"/>
                <w:lang w:val="de-DE"/>
              </w:rPr>
              <w:t>TÊN CƠ QUAN, TỔ CHỨC</w:t>
            </w:r>
            <w:r>
              <w:rPr>
                <w:rStyle w:val="FootnoteReference"/>
                <w:b/>
                <w:bCs/>
                <w:sz w:val="26"/>
                <w:szCs w:val="26"/>
                <w:lang w:val="de-DE"/>
              </w:rPr>
              <w:footnoteReference w:id="2"/>
            </w:r>
          </w:p>
          <w:p w:rsidR="001623E8" w:rsidRPr="0083554D" w:rsidRDefault="001623E8" w:rsidP="001623E8">
            <w:pPr>
              <w:jc w:val="center"/>
              <w:rPr>
                <w:b/>
                <w:bCs/>
                <w:sz w:val="26"/>
                <w:szCs w:val="26"/>
                <w:vertAlign w:val="superscript"/>
                <w:lang w:val="de-DE"/>
              </w:rPr>
            </w:pPr>
            <w:r>
              <w:rPr>
                <w:b/>
                <w:bCs/>
                <w:sz w:val="26"/>
                <w:szCs w:val="26"/>
                <w:vertAlign w:val="superscript"/>
                <w:lang w:val="de-DE"/>
              </w:rPr>
              <w:t>_____________</w:t>
            </w:r>
          </w:p>
          <w:p w:rsidR="001623E8" w:rsidRDefault="001623E8" w:rsidP="001623E8">
            <w:pPr>
              <w:jc w:val="center"/>
              <w:rPr>
                <w:sz w:val="26"/>
                <w:szCs w:val="26"/>
              </w:rPr>
            </w:pPr>
            <w:r>
              <w:rPr>
                <w:sz w:val="26"/>
                <w:szCs w:val="26"/>
              </w:rPr>
              <w:t>Số:            /......</w:t>
            </w:r>
            <w:r>
              <w:rPr>
                <w:rStyle w:val="FootnoteReference"/>
                <w:sz w:val="26"/>
                <w:szCs w:val="26"/>
              </w:rPr>
              <w:footnoteReference w:id="3"/>
            </w:r>
            <w:r>
              <w:rPr>
                <w:sz w:val="26"/>
                <w:szCs w:val="26"/>
              </w:rPr>
              <w:t>......</w:t>
            </w:r>
            <w:r>
              <w:rPr>
                <w:sz w:val="26"/>
                <w:szCs w:val="26"/>
              </w:rPr>
              <w:br/>
            </w:r>
          </w:p>
        </w:tc>
        <w:tc>
          <w:tcPr>
            <w:tcW w:w="5670" w:type="dxa"/>
          </w:tcPr>
          <w:p w:rsidR="001623E8" w:rsidRPr="0083554D" w:rsidRDefault="001623E8" w:rsidP="001623E8">
            <w:pPr>
              <w:jc w:val="center"/>
              <w:rPr>
                <w:b/>
                <w:bCs/>
                <w:sz w:val="28"/>
                <w:szCs w:val="26"/>
              </w:rPr>
            </w:pPr>
            <w:r>
              <w:rPr>
                <w:b/>
                <w:bCs/>
                <w:sz w:val="26"/>
                <w:szCs w:val="26"/>
              </w:rPr>
              <w:t>CỘNG HÒA XÃ HỘI CHỦ NGHĨA VIỆT NAM</w:t>
            </w:r>
            <w:r>
              <w:rPr>
                <w:b/>
                <w:bCs/>
                <w:sz w:val="26"/>
                <w:szCs w:val="26"/>
              </w:rPr>
              <w:br/>
            </w:r>
            <w:r w:rsidRPr="0083554D">
              <w:rPr>
                <w:b/>
                <w:bCs/>
                <w:sz w:val="28"/>
                <w:szCs w:val="26"/>
              </w:rPr>
              <w:t>Độc lập - Tự do - Hạnh phúc</w:t>
            </w:r>
          </w:p>
          <w:p w:rsidR="001623E8" w:rsidRPr="0083554D" w:rsidRDefault="001623E8" w:rsidP="001623E8">
            <w:pPr>
              <w:jc w:val="center"/>
              <w:rPr>
                <w:b/>
                <w:bCs/>
                <w:sz w:val="28"/>
                <w:szCs w:val="26"/>
                <w:vertAlign w:val="superscript"/>
              </w:rPr>
            </w:pPr>
            <w:r w:rsidRPr="0083554D">
              <w:rPr>
                <w:b/>
                <w:bCs/>
                <w:sz w:val="28"/>
                <w:szCs w:val="26"/>
                <w:vertAlign w:val="superscript"/>
              </w:rPr>
              <w:t>________________________________________</w:t>
            </w:r>
          </w:p>
          <w:p w:rsidR="001623E8" w:rsidRDefault="001623E8" w:rsidP="001623E8">
            <w:pPr>
              <w:jc w:val="center"/>
              <w:rPr>
                <w:i/>
                <w:sz w:val="26"/>
                <w:szCs w:val="26"/>
              </w:rPr>
            </w:pPr>
            <w:r w:rsidRPr="0083554D">
              <w:rPr>
                <w:i/>
                <w:iCs/>
                <w:sz w:val="28"/>
                <w:szCs w:val="26"/>
              </w:rPr>
              <w:t>….</w:t>
            </w:r>
            <w:r w:rsidRPr="0083554D">
              <w:rPr>
                <w:rStyle w:val="FootnoteReference"/>
                <w:i/>
                <w:iCs/>
                <w:sz w:val="28"/>
                <w:szCs w:val="26"/>
              </w:rPr>
              <w:footnoteReference w:id="4"/>
            </w:r>
            <w:r w:rsidRPr="0083554D">
              <w:rPr>
                <w:i/>
                <w:iCs/>
                <w:sz w:val="28"/>
                <w:szCs w:val="26"/>
              </w:rPr>
              <w:t>….., ngày…... tháng….. năm…..</w:t>
            </w:r>
          </w:p>
        </w:tc>
      </w:tr>
    </w:tbl>
    <w:p w:rsidR="001623E8" w:rsidRDefault="001623E8" w:rsidP="001623E8">
      <w:pPr>
        <w:jc w:val="center"/>
        <w:rPr>
          <w:b/>
          <w:bCs/>
          <w:sz w:val="26"/>
          <w:szCs w:val="26"/>
          <w:lang w:val="vi-VN"/>
        </w:rPr>
      </w:pPr>
      <w:bookmarkStart w:id="6" w:name="chuong_pl_2_name"/>
    </w:p>
    <w:p w:rsidR="001623E8" w:rsidRDefault="001623E8" w:rsidP="001623E8">
      <w:pPr>
        <w:jc w:val="center"/>
        <w:rPr>
          <w:sz w:val="26"/>
          <w:szCs w:val="26"/>
        </w:rPr>
      </w:pPr>
      <w:r>
        <w:rPr>
          <w:b/>
          <w:bCs/>
          <w:sz w:val="26"/>
          <w:szCs w:val="26"/>
          <w:lang w:val="vi-VN"/>
        </w:rPr>
        <w:t>BẢN CÔNG B</w:t>
      </w:r>
      <w:r>
        <w:rPr>
          <w:b/>
          <w:bCs/>
          <w:sz w:val="26"/>
          <w:szCs w:val="26"/>
        </w:rPr>
        <w:t>Ố</w:t>
      </w:r>
      <w:bookmarkEnd w:id="6"/>
    </w:p>
    <w:p w:rsidR="001623E8" w:rsidRDefault="001623E8" w:rsidP="001623E8">
      <w:pPr>
        <w:jc w:val="center"/>
        <w:rPr>
          <w:b/>
          <w:bCs/>
          <w:sz w:val="26"/>
          <w:szCs w:val="26"/>
          <w:lang w:val="vi-VN"/>
        </w:rPr>
      </w:pPr>
      <w:bookmarkStart w:id="7" w:name="chuong_pl_2_name_name"/>
      <w:r>
        <w:rPr>
          <w:b/>
          <w:bCs/>
          <w:sz w:val="26"/>
          <w:szCs w:val="26"/>
          <w:lang w:val="vi-VN"/>
        </w:rPr>
        <w:t xml:space="preserve">Cơ sở khám bệnh, chữa bệnh đáp ứng yêu cầu là cơ sở hướng dẫn thực hành </w:t>
      </w:r>
      <w:bookmarkEnd w:id="7"/>
    </w:p>
    <w:p w:rsidR="001623E8" w:rsidRPr="0083554D" w:rsidRDefault="001623E8" w:rsidP="001623E8">
      <w:pPr>
        <w:jc w:val="center"/>
        <w:rPr>
          <w:b/>
          <w:bCs/>
          <w:sz w:val="26"/>
          <w:szCs w:val="26"/>
          <w:vertAlign w:val="superscript"/>
        </w:rPr>
      </w:pPr>
      <w:r>
        <w:rPr>
          <w:b/>
          <w:bCs/>
          <w:sz w:val="26"/>
          <w:szCs w:val="26"/>
          <w:vertAlign w:val="superscript"/>
        </w:rPr>
        <w:t>_________________</w:t>
      </w:r>
    </w:p>
    <w:p w:rsidR="001623E8" w:rsidRDefault="001623E8" w:rsidP="001623E8">
      <w:pPr>
        <w:spacing w:line="360" w:lineRule="exact"/>
        <w:jc w:val="center"/>
        <w:rPr>
          <w:sz w:val="4"/>
          <w:szCs w:val="4"/>
          <w:lang w:val="vi-VN"/>
        </w:rPr>
      </w:pPr>
    </w:p>
    <w:p w:rsidR="001623E8" w:rsidRDefault="001623E8" w:rsidP="001623E8">
      <w:pPr>
        <w:spacing w:line="360" w:lineRule="exact"/>
        <w:jc w:val="center"/>
        <w:rPr>
          <w:sz w:val="26"/>
          <w:szCs w:val="26"/>
          <w:lang w:val="vi-VN"/>
        </w:rPr>
      </w:pPr>
      <w:r>
        <w:rPr>
          <w:sz w:val="26"/>
          <w:szCs w:val="26"/>
          <w:lang w:val="vi-VN"/>
        </w:rPr>
        <w:t>Kính gửi: ………</w:t>
      </w:r>
      <w:r>
        <w:rPr>
          <w:rStyle w:val="FootnoteReference"/>
          <w:sz w:val="26"/>
          <w:szCs w:val="26"/>
          <w:lang w:val="vi-VN"/>
        </w:rPr>
        <w:footnoteReference w:id="5"/>
      </w:r>
      <w:r>
        <w:rPr>
          <w:sz w:val="26"/>
          <w:szCs w:val="26"/>
          <w:lang w:val="vi-VN"/>
        </w:rPr>
        <w:t>….. …….</w:t>
      </w:r>
    </w:p>
    <w:p w:rsidR="001623E8" w:rsidRDefault="001623E8" w:rsidP="001623E8">
      <w:pPr>
        <w:spacing w:line="360" w:lineRule="exact"/>
        <w:jc w:val="center"/>
        <w:rPr>
          <w:sz w:val="26"/>
          <w:szCs w:val="26"/>
          <w:lang w:val="vi-VN"/>
        </w:rPr>
      </w:pPr>
    </w:p>
    <w:p w:rsidR="001623E8" w:rsidRDefault="001623E8" w:rsidP="001623E8">
      <w:pPr>
        <w:spacing w:before="180"/>
        <w:ind w:firstLine="567"/>
        <w:jc w:val="both"/>
        <w:rPr>
          <w:sz w:val="26"/>
          <w:szCs w:val="26"/>
          <w:lang w:val="vi-VN"/>
        </w:rPr>
      </w:pPr>
      <w:r>
        <w:rPr>
          <w:sz w:val="26"/>
          <w:szCs w:val="26"/>
          <w:lang w:val="vi-VN"/>
        </w:rPr>
        <w:t>Tên cơ sở hướng dẫn thực hành: ............................</w:t>
      </w:r>
      <w:r>
        <w:rPr>
          <w:rStyle w:val="FootnoteReference"/>
          <w:sz w:val="26"/>
          <w:szCs w:val="26"/>
          <w:lang w:val="vi-VN"/>
        </w:rPr>
        <w:footnoteReference w:id="6"/>
      </w:r>
      <w:r>
        <w:rPr>
          <w:sz w:val="26"/>
          <w:szCs w:val="26"/>
          <w:lang w:val="vi-VN"/>
        </w:rPr>
        <w:t>.................................................</w:t>
      </w:r>
    </w:p>
    <w:p w:rsidR="001623E8" w:rsidRDefault="001623E8" w:rsidP="001623E8">
      <w:pPr>
        <w:spacing w:before="180"/>
        <w:ind w:firstLine="567"/>
        <w:jc w:val="both"/>
        <w:rPr>
          <w:sz w:val="26"/>
          <w:szCs w:val="26"/>
          <w:lang w:val="vi-VN"/>
        </w:rPr>
      </w:pPr>
      <w:r>
        <w:rPr>
          <w:sz w:val="26"/>
          <w:szCs w:val="26"/>
          <w:lang w:val="vi-VN"/>
        </w:rPr>
        <w:t>Số giấy phép hoạt động ……… Cơ quan cấp: ......</w:t>
      </w:r>
      <w:r>
        <w:rPr>
          <w:rStyle w:val="FootnoteReference"/>
          <w:sz w:val="26"/>
          <w:szCs w:val="26"/>
          <w:lang w:val="vi-VN"/>
        </w:rPr>
        <w:footnoteReference w:id="7"/>
      </w:r>
      <w:r>
        <w:rPr>
          <w:sz w:val="26"/>
          <w:szCs w:val="26"/>
          <w:lang w:val="vi-VN"/>
        </w:rPr>
        <w:t>.........ngày …tháng......năm......</w:t>
      </w:r>
    </w:p>
    <w:p w:rsidR="001623E8" w:rsidRDefault="001623E8" w:rsidP="001623E8">
      <w:pPr>
        <w:spacing w:before="180"/>
        <w:ind w:firstLine="567"/>
        <w:jc w:val="both"/>
        <w:rPr>
          <w:sz w:val="26"/>
          <w:szCs w:val="26"/>
          <w:lang w:val="vi-VN"/>
        </w:rPr>
      </w:pPr>
      <w:r>
        <w:rPr>
          <w:sz w:val="26"/>
          <w:szCs w:val="26"/>
          <w:lang w:val="vi-VN"/>
        </w:rPr>
        <w:t>Địa chỉ: ...............................................</w:t>
      </w:r>
      <w:r>
        <w:rPr>
          <w:rStyle w:val="FootnoteReference"/>
          <w:sz w:val="26"/>
          <w:szCs w:val="26"/>
          <w:lang w:val="vi-VN"/>
        </w:rPr>
        <w:footnoteReference w:id="8"/>
      </w:r>
      <w:r>
        <w:rPr>
          <w:sz w:val="26"/>
          <w:szCs w:val="26"/>
          <w:lang w:val="vi-VN"/>
        </w:rPr>
        <w:t xml:space="preserve">…………………………………………..... </w:t>
      </w:r>
    </w:p>
    <w:p w:rsidR="001623E8" w:rsidRDefault="001623E8" w:rsidP="001623E8">
      <w:pPr>
        <w:spacing w:before="180"/>
        <w:ind w:firstLine="567"/>
        <w:jc w:val="both"/>
        <w:rPr>
          <w:sz w:val="26"/>
          <w:szCs w:val="26"/>
          <w:lang w:val="vi-VN"/>
        </w:rPr>
      </w:pPr>
      <w:r>
        <w:rPr>
          <w:sz w:val="26"/>
          <w:szCs w:val="26"/>
          <w:lang w:val="vi-VN"/>
        </w:rPr>
        <w:t xml:space="preserve">Người chịu trách nhiệm chuyên môn: ...................................................................... </w:t>
      </w:r>
    </w:p>
    <w:p w:rsidR="001623E8" w:rsidRDefault="001623E8" w:rsidP="001623E8">
      <w:pPr>
        <w:spacing w:before="180"/>
        <w:ind w:firstLine="567"/>
        <w:jc w:val="both"/>
        <w:rPr>
          <w:sz w:val="26"/>
          <w:szCs w:val="26"/>
          <w:lang w:val="vi-VN"/>
        </w:rPr>
      </w:pPr>
      <w:r>
        <w:rPr>
          <w:sz w:val="26"/>
          <w:szCs w:val="26"/>
          <w:lang w:val="vi-VN"/>
        </w:rPr>
        <w:t>Điện thoại liên hệ: …...….....Email (nếu có): ..........................................................</w:t>
      </w:r>
    </w:p>
    <w:p w:rsidR="001623E8" w:rsidRPr="003C757C" w:rsidRDefault="001623E8" w:rsidP="001623E8">
      <w:pPr>
        <w:spacing w:before="180"/>
        <w:ind w:firstLine="567"/>
        <w:jc w:val="both"/>
        <w:rPr>
          <w:spacing w:val="-4"/>
          <w:sz w:val="26"/>
          <w:szCs w:val="26"/>
          <w:lang w:val="vi-VN"/>
        </w:rPr>
      </w:pPr>
      <w:r w:rsidRPr="003C757C">
        <w:rPr>
          <w:spacing w:val="-4"/>
          <w:sz w:val="26"/>
          <w:szCs w:val="26"/>
          <w:lang w:val="vi-VN"/>
        </w:rPr>
        <w:t>Căn cứ Nghị định số       /2023/NĐ-CP ngày     tháng      năm 2023 của Chính phủ quy định chi tiết</w:t>
      </w:r>
      <w:r w:rsidRPr="003C757C">
        <w:rPr>
          <w:spacing w:val="-4"/>
          <w:sz w:val="26"/>
          <w:szCs w:val="26"/>
        </w:rPr>
        <w:t xml:space="preserve"> một số điều của</w:t>
      </w:r>
      <w:r w:rsidRPr="003C757C">
        <w:rPr>
          <w:spacing w:val="-4"/>
          <w:sz w:val="26"/>
          <w:szCs w:val="26"/>
          <w:lang w:val="vi-VN"/>
        </w:rPr>
        <w:t xml:space="preserve"> Luật Khám bệnh, chữa bệnh</w:t>
      </w:r>
      <w:r>
        <w:rPr>
          <w:spacing w:val="-4"/>
          <w:sz w:val="26"/>
          <w:szCs w:val="26"/>
        </w:rPr>
        <w:t>,</w:t>
      </w:r>
      <w:r w:rsidRPr="003C757C">
        <w:rPr>
          <w:spacing w:val="-4"/>
          <w:sz w:val="26"/>
          <w:szCs w:val="26"/>
          <w:lang w:val="vi-VN"/>
        </w:rPr>
        <w:t xml:space="preserve"> </w:t>
      </w:r>
      <w:r>
        <w:rPr>
          <w:spacing w:val="-4"/>
          <w:sz w:val="26"/>
          <w:szCs w:val="26"/>
        </w:rPr>
        <w:t>c</w:t>
      </w:r>
      <w:r w:rsidRPr="003C757C">
        <w:rPr>
          <w:spacing w:val="-4"/>
          <w:sz w:val="26"/>
          <w:szCs w:val="26"/>
          <w:lang w:val="vi-VN"/>
        </w:rPr>
        <w:t>ơ sở khám bệnh, chữa bệnh đáp ứng yêu cầu là cơ sở hướng dẫn thực hành theo quy định với các nội dung sau đây:</w:t>
      </w:r>
    </w:p>
    <w:p w:rsidR="001623E8" w:rsidRDefault="001623E8" w:rsidP="001623E8">
      <w:pPr>
        <w:spacing w:before="180"/>
        <w:ind w:firstLine="567"/>
        <w:jc w:val="both"/>
        <w:rPr>
          <w:sz w:val="26"/>
          <w:szCs w:val="26"/>
          <w:lang w:val="vi-VN"/>
        </w:rPr>
      </w:pPr>
      <w:r>
        <w:rPr>
          <w:sz w:val="26"/>
          <w:szCs w:val="26"/>
          <w:lang w:val="vi-VN"/>
        </w:rPr>
        <w:t>1. Đối tượng hướng dẫn thực hành: .............................</w:t>
      </w:r>
      <w:r>
        <w:rPr>
          <w:rStyle w:val="FootnoteReference"/>
          <w:sz w:val="26"/>
          <w:szCs w:val="26"/>
          <w:lang w:val="vi-VN"/>
        </w:rPr>
        <w:footnoteReference w:id="9"/>
      </w:r>
      <w:r>
        <w:rPr>
          <w:sz w:val="26"/>
          <w:szCs w:val="26"/>
          <w:lang w:val="vi-VN"/>
        </w:rPr>
        <w:t xml:space="preserve">............................................ </w:t>
      </w:r>
    </w:p>
    <w:p w:rsidR="001623E8" w:rsidRDefault="001623E8" w:rsidP="001623E8">
      <w:pPr>
        <w:spacing w:before="180"/>
        <w:ind w:firstLine="567"/>
        <w:jc w:val="both"/>
        <w:rPr>
          <w:sz w:val="26"/>
          <w:szCs w:val="26"/>
          <w:lang w:val="vi-VN"/>
        </w:rPr>
      </w:pPr>
      <w:r>
        <w:rPr>
          <w:sz w:val="26"/>
          <w:szCs w:val="26"/>
          <w:lang w:val="vi-VN"/>
        </w:rPr>
        <w:t>2. Danh sách người hướng dẫn thực hành........................</w:t>
      </w:r>
      <w:r>
        <w:rPr>
          <w:rStyle w:val="FootnoteReference"/>
          <w:sz w:val="26"/>
          <w:szCs w:val="26"/>
          <w:lang w:val="vi-VN"/>
        </w:rPr>
        <w:footnoteReference w:id="10"/>
      </w:r>
      <w:r>
        <w:rPr>
          <w:sz w:val="26"/>
          <w:szCs w:val="26"/>
          <w:lang w:val="vi-VN"/>
        </w:rPr>
        <w:t>.......................................</w:t>
      </w:r>
    </w:p>
    <w:p w:rsidR="001623E8" w:rsidRDefault="001623E8" w:rsidP="001623E8">
      <w:pPr>
        <w:spacing w:before="180"/>
        <w:ind w:firstLine="567"/>
        <w:jc w:val="both"/>
        <w:rPr>
          <w:sz w:val="26"/>
          <w:szCs w:val="26"/>
          <w:lang w:val="vi-VN"/>
        </w:rPr>
      </w:pPr>
      <w:r>
        <w:rPr>
          <w:sz w:val="26"/>
          <w:szCs w:val="26"/>
          <w:lang w:val="vi-VN"/>
        </w:rPr>
        <w:t>3. Các nội dung thực hành được ký hợp đồng hợp tác với cơ sở thực hành khác (nếu có)..............</w:t>
      </w:r>
      <w:r>
        <w:rPr>
          <w:rStyle w:val="FootnoteReference"/>
          <w:sz w:val="26"/>
          <w:szCs w:val="26"/>
          <w:lang w:val="vi-VN"/>
        </w:rPr>
        <w:footnoteReference w:id="11"/>
      </w:r>
      <w:r>
        <w:rPr>
          <w:sz w:val="26"/>
          <w:szCs w:val="26"/>
          <w:lang w:val="vi-VN"/>
        </w:rPr>
        <w:t>.............................................................................................................</w:t>
      </w:r>
    </w:p>
    <w:p w:rsidR="001623E8" w:rsidRDefault="001623E8" w:rsidP="001623E8">
      <w:pPr>
        <w:spacing w:before="180"/>
        <w:ind w:firstLine="567"/>
        <w:jc w:val="both"/>
        <w:rPr>
          <w:sz w:val="26"/>
          <w:szCs w:val="26"/>
          <w:lang w:val="vi-VN"/>
        </w:rPr>
      </w:pPr>
      <w:r>
        <w:rPr>
          <w:sz w:val="26"/>
          <w:szCs w:val="26"/>
          <w:lang w:val="vi-VN"/>
        </w:rPr>
        <w:t>4. Số lượng người thực hành có thể tiếp nhận để hướng dẫn thực hành.................</w:t>
      </w:r>
    </w:p>
    <w:p w:rsidR="001623E8" w:rsidRDefault="001623E8" w:rsidP="001623E8">
      <w:pPr>
        <w:spacing w:before="180"/>
        <w:ind w:firstLine="567"/>
        <w:jc w:val="both"/>
        <w:rPr>
          <w:sz w:val="26"/>
          <w:szCs w:val="26"/>
          <w:lang w:val="vi-VN"/>
        </w:rPr>
      </w:pPr>
      <w:r>
        <w:rPr>
          <w:sz w:val="26"/>
          <w:szCs w:val="26"/>
          <w:lang w:val="vi-VN"/>
        </w:rPr>
        <w:t>5. Chi phí hướng dẫn thực hành ............................</w:t>
      </w:r>
      <w:r>
        <w:rPr>
          <w:rStyle w:val="FootnoteReference"/>
          <w:sz w:val="26"/>
          <w:szCs w:val="26"/>
          <w:lang w:val="vi-VN"/>
        </w:rPr>
        <w:footnoteReference w:id="12"/>
      </w:r>
      <w:r>
        <w:rPr>
          <w:sz w:val="26"/>
          <w:szCs w:val="26"/>
          <w:lang w:val="vi-VN"/>
        </w:rPr>
        <w:t>...............................................</w:t>
      </w:r>
    </w:p>
    <w:p w:rsidR="001623E8" w:rsidRDefault="001623E8" w:rsidP="001623E8">
      <w:pPr>
        <w:spacing w:before="180"/>
        <w:ind w:firstLine="567"/>
        <w:jc w:val="both"/>
        <w:rPr>
          <w:sz w:val="26"/>
          <w:szCs w:val="26"/>
          <w:lang w:val="vi-VN"/>
        </w:rPr>
      </w:pPr>
      <w:r>
        <w:rPr>
          <w:sz w:val="26"/>
          <w:szCs w:val="26"/>
          <w:lang w:val="vi-VN"/>
        </w:rPr>
        <w:t>Cơ sở cam kết và chịu trách nhiệm trước pháp luật về các nội dung đã công bố.</w:t>
      </w:r>
    </w:p>
    <w:p w:rsidR="001623E8" w:rsidRPr="0083554D" w:rsidRDefault="001623E8" w:rsidP="001623E8">
      <w:pPr>
        <w:spacing w:before="120"/>
        <w:ind w:firstLine="567"/>
        <w:jc w:val="both"/>
        <w:rPr>
          <w:iCs/>
          <w:sz w:val="26"/>
          <w:szCs w:val="26"/>
          <w:lang w:val="vi-VN"/>
        </w:rPr>
      </w:pPr>
      <w:r w:rsidRPr="0083554D">
        <w:rPr>
          <w:iCs/>
          <w:sz w:val="26"/>
          <w:szCs w:val="26"/>
          <w:lang w:val="vi-VN"/>
        </w:rPr>
        <w:lastRenderedPageBreak/>
        <w:t>Tài liệu gửi kèm theo Bản công bố (nếu có)</w:t>
      </w:r>
    </w:p>
    <w:p w:rsidR="001623E8" w:rsidRDefault="001623E8" w:rsidP="001623E8">
      <w:pPr>
        <w:jc w:val="center"/>
        <w:rPr>
          <w:b/>
          <w:bCs/>
          <w:sz w:val="26"/>
          <w:szCs w:val="26"/>
        </w:rPr>
      </w:pPr>
    </w:p>
    <w:p w:rsidR="001623E8" w:rsidRDefault="001623E8" w:rsidP="001623E8">
      <w:pPr>
        <w:jc w:val="center"/>
        <w:rPr>
          <w:b/>
          <w:bCs/>
          <w:sz w:val="26"/>
          <w:szCs w:val="26"/>
          <w:lang w:val="vi-VN"/>
        </w:rPr>
      </w:pPr>
      <w:r>
        <w:rPr>
          <w:b/>
          <w:bCs/>
          <w:sz w:val="26"/>
          <w:szCs w:val="26"/>
          <w:lang w:val="vi-VN"/>
        </w:rPr>
        <w:t xml:space="preserve">THỦ TRƯỞNG CƠ SỞ </w:t>
      </w:r>
    </w:p>
    <w:p w:rsidR="001623E8" w:rsidRDefault="001623E8" w:rsidP="001623E8">
      <w:pPr>
        <w:jc w:val="center"/>
        <w:rPr>
          <w:i/>
          <w:iCs/>
          <w:sz w:val="26"/>
          <w:szCs w:val="26"/>
          <w:lang w:val="vi-VN"/>
        </w:rPr>
      </w:pPr>
      <w:r>
        <w:rPr>
          <w:i/>
          <w:iCs/>
          <w:sz w:val="26"/>
          <w:szCs w:val="26"/>
          <w:lang w:val="vi-VN"/>
        </w:rPr>
        <w:t xml:space="preserve">(Ký, ghi rõ họ, tên và đóng dấu) </w:t>
      </w:r>
    </w:p>
    <w:p w:rsidR="001623E8" w:rsidRDefault="001623E8" w:rsidP="001623E8">
      <w:pPr>
        <w:spacing w:before="120"/>
        <w:ind w:firstLine="567"/>
        <w:jc w:val="both"/>
        <w:rPr>
          <w:sz w:val="26"/>
          <w:szCs w:val="26"/>
          <w:lang w:val="vi-VN"/>
        </w:rPr>
      </w:pPr>
      <w:r>
        <w:rPr>
          <w:sz w:val="26"/>
          <w:szCs w:val="26"/>
          <w:lang w:val="vi-VN"/>
        </w:rPr>
        <w:t>Trường hợp thực hiện trực tuyến thì ký số hợp lệ của cá nhân, tổ chức</w:t>
      </w:r>
    </w:p>
    <w:p w:rsidR="001623E8" w:rsidRDefault="001623E8" w:rsidP="001623E8">
      <w:r>
        <w:br w:type="page"/>
      </w:r>
    </w:p>
    <w:tbl>
      <w:tblPr>
        <w:tblW w:w="5395" w:type="pct"/>
        <w:tblInd w:w="-279" w:type="dxa"/>
        <w:tblBorders>
          <w:top w:val="nil"/>
          <w:bottom w:val="nil"/>
          <w:insideH w:val="nil"/>
          <w:insideV w:val="nil"/>
        </w:tblBorders>
        <w:tblCellMar>
          <w:left w:w="0" w:type="dxa"/>
          <w:right w:w="0" w:type="dxa"/>
        </w:tblCellMar>
        <w:tblLook w:val="04A0" w:firstRow="1" w:lastRow="0" w:firstColumn="1" w:lastColumn="0" w:noHBand="0" w:noVBand="1"/>
      </w:tblPr>
      <w:tblGrid>
        <w:gridCol w:w="1455"/>
        <w:gridCol w:w="8924"/>
      </w:tblGrid>
      <w:tr w:rsidR="001623E8" w:rsidRPr="006F5D3B" w:rsidTr="00082D73">
        <w:tc>
          <w:tcPr>
            <w:tcW w:w="7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rPr>
              <w:lastRenderedPageBreak/>
              <w:t> </w:t>
            </w:r>
            <w:r w:rsidRPr="006F5D3B">
              <w:rPr>
                <w:sz w:val="27"/>
                <w:szCs w:val="27"/>
              </w:rPr>
              <w:br w:type="page"/>
            </w:r>
            <w:bookmarkStart w:id="8" w:name="dieu_2_1"/>
            <w:r w:rsidRPr="006F5D3B">
              <w:rPr>
                <w:b/>
                <w:bCs/>
                <w:sz w:val="27"/>
                <w:szCs w:val="27"/>
                <w:lang w:val="vi-VN"/>
              </w:rPr>
              <w:t>2</w:t>
            </w:r>
            <w:r w:rsidRPr="006F5D3B">
              <w:rPr>
                <w:b/>
                <w:bCs/>
                <w:sz w:val="27"/>
                <w:szCs w:val="27"/>
              </w:rPr>
              <w:t xml:space="preserve">. </w:t>
            </w:r>
            <w:r w:rsidRPr="006F5D3B">
              <w:rPr>
                <w:b/>
                <w:bCs/>
                <w:sz w:val="27"/>
                <w:szCs w:val="27"/>
                <w:lang w:val="vi-VN"/>
              </w:rPr>
              <w:t>Thủ tục</w:t>
            </w:r>
            <w:bookmarkEnd w:id="8"/>
          </w:p>
        </w:tc>
        <w:tc>
          <w:tcPr>
            <w:tcW w:w="42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B71A24">
            <w:pPr>
              <w:spacing w:before="60" w:after="60"/>
              <w:ind w:right="133"/>
              <w:jc w:val="both"/>
              <w:rPr>
                <w:sz w:val="27"/>
                <w:szCs w:val="27"/>
              </w:rPr>
            </w:pPr>
            <w:bookmarkStart w:id="9" w:name="KBCB02"/>
            <w:r w:rsidRPr="00C02DA1">
              <w:rPr>
                <w:b/>
                <w:bCs/>
                <w:sz w:val="27"/>
                <w:szCs w:val="27"/>
              </w:rPr>
              <w:t>Cấp mới giấy phép hành nghề đối với chức danh chuyên môn là bác sỹ, y sỹ, điều dưỡng, hộ sinh, kỹ thuật y, dinh dưỡng lâm sàng, cấp cứu viên ngoại viện, tâm lý lâm sàng</w:t>
            </w:r>
            <w:r w:rsidR="00B71A24" w:rsidRPr="006F5D3B">
              <w:rPr>
                <w:b/>
                <w:bCs/>
                <w:i/>
                <w:iCs/>
                <w:sz w:val="27"/>
                <w:szCs w:val="27"/>
                <w:lang w:val="vi-VN"/>
              </w:rPr>
              <w:t xml:space="preserve"> </w:t>
            </w:r>
            <w:r w:rsidR="00B71A24">
              <w:rPr>
                <w:b/>
                <w:bCs/>
                <w:i/>
                <w:iCs/>
                <w:sz w:val="27"/>
                <w:szCs w:val="27"/>
                <w:lang w:val="vi-VN"/>
              </w:rPr>
              <w:t>(t</w:t>
            </w:r>
            <w:r w:rsidR="00B71A24" w:rsidRPr="006F5D3B">
              <w:rPr>
                <w:b/>
                <w:bCs/>
                <w:i/>
                <w:iCs/>
                <w:sz w:val="27"/>
                <w:szCs w:val="27"/>
                <w:lang w:val="vi-VN"/>
              </w:rPr>
              <w:t>hời hạn giải quyết</w:t>
            </w:r>
            <w:r w:rsidR="00B71A24" w:rsidRPr="006F5D3B">
              <w:rPr>
                <w:b/>
                <w:bCs/>
                <w:i/>
                <w:iCs/>
                <w:sz w:val="27"/>
                <w:szCs w:val="27"/>
              </w:rPr>
              <w:t>:</w:t>
            </w:r>
            <w:r w:rsidR="00B71A24" w:rsidRPr="006F5D3B">
              <w:rPr>
                <w:sz w:val="27"/>
                <w:szCs w:val="27"/>
                <w:lang w:val="vi-VN"/>
              </w:rPr>
              <w:t xml:space="preserve"> </w:t>
            </w:r>
            <w:r w:rsidR="00B71A24" w:rsidRPr="00B71A24">
              <w:rPr>
                <w:b/>
                <w:iCs/>
                <w:sz w:val="27"/>
                <w:szCs w:val="27"/>
                <w:lang w:val="vi-VN"/>
              </w:rPr>
              <w:t>30 ngày)</w:t>
            </w:r>
            <w:bookmarkEnd w:id="9"/>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b/>
                <w:bCs/>
                <w:sz w:val="27"/>
                <w:szCs w:val="27"/>
                <w:lang w:val="vi-VN"/>
              </w:rPr>
              <w:t xml:space="preserve"> Trình t</w:t>
            </w:r>
            <w:r w:rsidRPr="006F5D3B">
              <w:rPr>
                <w:b/>
                <w:bCs/>
                <w:sz w:val="27"/>
                <w:szCs w:val="27"/>
              </w:rPr>
              <w:t>ự</w:t>
            </w:r>
            <w:r w:rsidRPr="006F5D3B">
              <w:rPr>
                <w:b/>
                <w:bCs/>
                <w:sz w:val="27"/>
                <w:szCs w:val="27"/>
                <w:lang w:val="vi-VN"/>
              </w:rPr>
              <w:t xml:space="preserve"> th</w:t>
            </w:r>
            <w:r w:rsidRPr="006F5D3B">
              <w:rPr>
                <w:b/>
                <w:bCs/>
                <w:sz w:val="27"/>
                <w:szCs w:val="27"/>
              </w:rPr>
              <w:t>ự</w:t>
            </w:r>
            <w:r w:rsidRPr="006F5D3B">
              <w:rPr>
                <w:b/>
                <w:bCs/>
                <w:sz w:val="27"/>
                <w:szCs w:val="27"/>
                <w:lang w:val="vi-VN"/>
              </w:rPr>
              <w:t>c hi</w:t>
            </w:r>
            <w:r w:rsidRPr="006F5D3B">
              <w:rPr>
                <w:b/>
                <w:bCs/>
                <w:sz w:val="27"/>
                <w:szCs w:val="27"/>
              </w:rPr>
              <w:t>ệ</w:t>
            </w:r>
            <w:r w:rsidRPr="006F5D3B">
              <w:rPr>
                <w:b/>
                <w:bCs/>
                <w:sz w:val="27"/>
                <w:szCs w:val="27"/>
                <w:lang w:val="vi-VN"/>
              </w:rPr>
              <w:t>n</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7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4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60"/>
              <w:ind w:left="141" w:right="97"/>
              <w:jc w:val="both"/>
              <w:rPr>
                <w:sz w:val="27"/>
                <w:szCs w:val="27"/>
                <w:lang w:val="vi-VN"/>
              </w:rPr>
            </w:pPr>
            <w:r w:rsidRPr="006F5D3B">
              <w:rPr>
                <w:b/>
                <w:bCs/>
                <w:i/>
                <w:iCs/>
                <w:sz w:val="27"/>
                <w:szCs w:val="27"/>
                <w:lang w:val="vi-VN"/>
              </w:rPr>
              <w:t xml:space="preserve">Bước </w:t>
            </w:r>
            <w:r w:rsidRPr="006F5D3B">
              <w:rPr>
                <w:b/>
                <w:bCs/>
                <w:i/>
                <w:iCs/>
                <w:sz w:val="27"/>
                <w:szCs w:val="27"/>
              </w:rPr>
              <w:t>1</w:t>
            </w:r>
            <w:r w:rsidRPr="006F5D3B">
              <w:rPr>
                <w:b/>
                <w:bCs/>
                <w:i/>
                <w:iCs/>
                <w:sz w:val="27"/>
                <w:szCs w:val="27"/>
                <w:lang w:val="vi-VN"/>
              </w:rPr>
              <w:t>:</w:t>
            </w:r>
            <w:r w:rsidRPr="006F5D3B">
              <w:rPr>
                <w:sz w:val="27"/>
                <w:szCs w:val="27"/>
                <w:lang w:val="vi-VN"/>
              </w:rPr>
              <w:t xml:space="preserve"> </w:t>
            </w:r>
          </w:p>
          <w:p w:rsidR="001623E8" w:rsidRPr="006F5D3B" w:rsidRDefault="001623E8" w:rsidP="001623E8">
            <w:pPr>
              <w:spacing w:after="60"/>
              <w:ind w:left="141" w:right="97"/>
              <w:jc w:val="both"/>
              <w:rPr>
                <w:sz w:val="27"/>
                <w:szCs w:val="27"/>
              </w:rPr>
            </w:pPr>
            <w:r w:rsidRPr="006F5D3B">
              <w:rPr>
                <w:sz w:val="27"/>
                <w:szCs w:val="27"/>
              </w:rPr>
              <w:t xml:space="preserve">   </w:t>
            </w:r>
            <w:r w:rsidRPr="003F5AE3">
              <w:rPr>
                <w:iCs/>
                <w:sz w:val="27"/>
                <w:szCs w:val="27"/>
                <w:lang w:val="vi-VN"/>
              </w:rPr>
              <w:t>Người đề nghị cấp giấy phép hành nghề gửi 01 bộ hồ sơ tương ứng với từng trường hợp quy định tại khoản 1 đến</w:t>
            </w:r>
            <w:r w:rsidRPr="003F5AE3">
              <w:rPr>
                <w:iCs/>
                <w:sz w:val="27"/>
                <w:szCs w:val="27"/>
              </w:rPr>
              <w:t xml:space="preserve"> khoản</w:t>
            </w:r>
            <w:r w:rsidRPr="003F5AE3">
              <w:rPr>
                <w:iCs/>
                <w:sz w:val="27"/>
                <w:szCs w:val="27"/>
                <w:lang w:val="vi-VN"/>
              </w:rPr>
              <w:t xml:space="preserve"> </w:t>
            </w:r>
            <w:r w:rsidRPr="003F5AE3">
              <w:rPr>
                <w:iCs/>
                <w:sz w:val="27"/>
                <w:szCs w:val="27"/>
              </w:rPr>
              <w:t>5</w:t>
            </w:r>
            <w:r w:rsidRPr="003F5AE3">
              <w:rPr>
                <w:iCs/>
                <w:sz w:val="27"/>
                <w:szCs w:val="27"/>
                <w:lang w:val="vi-VN"/>
              </w:rPr>
              <w:t xml:space="preserve"> Điều này và nộp phí </w:t>
            </w:r>
            <w:r w:rsidRPr="003F5AE3">
              <w:rPr>
                <w:iCs/>
                <w:sz w:val="27"/>
                <w:szCs w:val="27"/>
              </w:rPr>
              <w:t>theo quy định của pháp luật về phí, lệ phí</w:t>
            </w:r>
            <w:r w:rsidRPr="003F5AE3">
              <w:rPr>
                <w:iCs/>
                <w:sz w:val="27"/>
                <w:szCs w:val="27"/>
                <w:lang w:val="vi-VN"/>
              </w:rPr>
              <w:t xml:space="preserve"> </w:t>
            </w:r>
            <w:r w:rsidRPr="003F5AE3">
              <w:rPr>
                <w:iCs/>
                <w:sz w:val="27"/>
                <w:szCs w:val="27"/>
              </w:rPr>
              <w:t>cho</w:t>
            </w:r>
            <w:r w:rsidRPr="003F5AE3">
              <w:rPr>
                <w:iCs/>
                <w:sz w:val="27"/>
                <w:szCs w:val="27"/>
                <w:lang w:val="vi-VN"/>
              </w:rPr>
              <w:t xml:space="preserve"> cơ quan cấp giấy phép hành nghề quy định tại Điều 28 Luật Khám bệnh, chữa bệnh (sau đây viết tắt là cơ quan cấp giấy phép hành nghề)</w:t>
            </w:r>
          </w:p>
          <w:p w:rsidR="001623E8" w:rsidRPr="006F5D3B" w:rsidRDefault="001623E8" w:rsidP="001623E8">
            <w:pPr>
              <w:spacing w:after="60"/>
              <w:ind w:left="141" w:right="97"/>
              <w:jc w:val="both"/>
              <w:rPr>
                <w:sz w:val="27"/>
                <w:szCs w:val="27"/>
                <w:lang w:val="vi-VN"/>
              </w:rPr>
            </w:pPr>
            <w:r w:rsidRPr="006F5D3B">
              <w:rPr>
                <w:b/>
                <w:bCs/>
                <w:i/>
                <w:iCs/>
                <w:sz w:val="27"/>
                <w:szCs w:val="27"/>
                <w:lang w:val="vi-VN"/>
              </w:rPr>
              <w:t>Bước 2:</w:t>
            </w:r>
            <w:r w:rsidRPr="006F5D3B">
              <w:rPr>
                <w:sz w:val="27"/>
                <w:szCs w:val="27"/>
                <w:lang w:val="vi-VN"/>
              </w:rPr>
              <w:t xml:space="preserve"> </w:t>
            </w:r>
          </w:p>
          <w:p w:rsidR="001623E8" w:rsidRPr="003F5AE3" w:rsidRDefault="001623E8" w:rsidP="001623E8">
            <w:pPr>
              <w:spacing w:after="60"/>
              <w:ind w:left="2" w:right="97" w:firstLine="139"/>
              <w:jc w:val="both"/>
              <w:rPr>
                <w:iCs/>
                <w:sz w:val="27"/>
                <w:szCs w:val="27"/>
                <w:lang w:val="vi-VN"/>
              </w:rPr>
            </w:pPr>
            <w:r w:rsidRPr="006F5D3B">
              <w:rPr>
                <w:sz w:val="27"/>
                <w:szCs w:val="27"/>
              </w:rPr>
              <w:t xml:space="preserve">   </w:t>
            </w:r>
            <w:r w:rsidRPr="003F5AE3">
              <w:rPr>
                <w:iCs/>
                <w:sz w:val="27"/>
                <w:szCs w:val="27"/>
                <w:lang w:val="vi-VN"/>
              </w:rPr>
              <w:t>Cơ quan cấp giấy phép hành nghề thực hiện việc cấp giấy phép hành nghề trong thời hạn 30 ngày, kể từ ngày nhận đủ hồ sơ. Trường hợp không cấp giấy phép hành nghề thì phải trả lời bằng văn bản và nêu rõ lý do.</w:t>
            </w:r>
          </w:p>
          <w:p w:rsidR="001623E8" w:rsidRDefault="001623E8" w:rsidP="001623E8">
            <w:pPr>
              <w:spacing w:after="60"/>
              <w:ind w:left="141" w:right="97"/>
              <w:jc w:val="both"/>
              <w:rPr>
                <w:b/>
                <w:bCs/>
                <w:i/>
                <w:iCs/>
                <w:sz w:val="27"/>
                <w:szCs w:val="27"/>
              </w:rPr>
            </w:pPr>
            <w:r w:rsidRPr="003F5AE3">
              <w:rPr>
                <w:iCs/>
                <w:sz w:val="27"/>
                <w:szCs w:val="27"/>
                <w:lang w:val="vi-VN"/>
              </w:rPr>
              <w:t>Trường hợp cần xác minh tài liệu có yếu tố nước ngoài trong hồ sơ đề nghị cấp giấy phép hành nghề thì thời hạn cấp giấy phép hành nghề là 30 ngày kể từ ngày có kết quả xác minh</w:t>
            </w:r>
            <w:r w:rsidRPr="003F5AE3">
              <w:rPr>
                <w:b/>
                <w:bCs/>
                <w:iCs/>
                <w:sz w:val="27"/>
                <w:szCs w:val="27"/>
              </w:rPr>
              <w:t xml:space="preserve"> </w:t>
            </w:r>
            <w:r w:rsidRPr="006F5D3B">
              <w:rPr>
                <w:b/>
                <w:bCs/>
                <w:i/>
                <w:iCs/>
                <w:sz w:val="27"/>
                <w:szCs w:val="27"/>
              </w:rPr>
              <w:t xml:space="preserve">  </w:t>
            </w:r>
          </w:p>
          <w:p w:rsidR="001623E8" w:rsidRPr="006F5D3B" w:rsidRDefault="001623E8" w:rsidP="001623E8">
            <w:pPr>
              <w:spacing w:after="60"/>
              <w:ind w:left="2" w:right="97" w:firstLine="139"/>
              <w:jc w:val="both"/>
              <w:rPr>
                <w:sz w:val="27"/>
                <w:szCs w:val="27"/>
              </w:rPr>
            </w:pP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60"/>
              <w:ind w:right="97"/>
              <w:rPr>
                <w:sz w:val="27"/>
                <w:szCs w:val="27"/>
              </w:rPr>
            </w:pPr>
            <w:r w:rsidRPr="006F5D3B">
              <w:rPr>
                <w:b/>
                <w:bCs/>
                <w:sz w:val="27"/>
                <w:szCs w:val="27"/>
                <w:lang w:val="vi-VN"/>
              </w:rPr>
              <w:t xml:space="preserve"> Cách thức </w:t>
            </w:r>
            <w:r w:rsidRPr="006F5D3B">
              <w:rPr>
                <w:b/>
                <w:bCs/>
                <w:sz w:val="27"/>
                <w:szCs w:val="27"/>
              </w:rPr>
              <w:t>thực hiện</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701"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429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3822E2">
              <w:rPr>
                <w:bCs/>
                <w:i/>
                <w:iCs/>
                <w:sz w:val="27"/>
                <w:szCs w:val="27"/>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6F5D3B" w:rsidRDefault="001623E8" w:rsidP="001623E8">
            <w:pPr>
              <w:spacing w:after="60"/>
              <w:ind w:left="17" w:right="97"/>
              <w:jc w:val="both"/>
              <w:rPr>
                <w:sz w:val="27"/>
                <w:szCs w:val="27"/>
              </w:rPr>
            </w:pPr>
            <w:r>
              <w:rPr>
                <w:i/>
                <w:iCs/>
                <w:sz w:val="26"/>
                <w:szCs w:val="26"/>
              </w:rPr>
              <w:t xml:space="preserve">    - Bưu chính công ích</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60"/>
              <w:ind w:right="97"/>
              <w:rPr>
                <w:sz w:val="27"/>
                <w:szCs w:val="27"/>
              </w:rPr>
            </w:pPr>
            <w:r w:rsidRPr="006F5D3B">
              <w:rPr>
                <w:b/>
                <w:bCs/>
                <w:sz w:val="27"/>
                <w:szCs w:val="27"/>
                <w:lang w:val="vi-VN"/>
              </w:rPr>
              <w:t xml:space="preserve"> Thành phần, số lượng hồ sơ</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42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left="62" w:right="97"/>
              <w:rPr>
                <w:sz w:val="27"/>
                <w:szCs w:val="27"/>
              </w:rPr>
            </w:pPr>
            <w:r w:rsidRPr="006F5D3B">
              <w:rPr>
                <w:b/>
                <w:bCs/>
                <w:i/>
                <w:iCs/>
                <w:sz w:val="27"/>
                <w:szCs w:val="27"/>
                <w:lang w:val="vi-VN"/>
              </w:rPr>
              <w:t>I. Thành phần hồ sơ bao gồm:</w:t>
            </w:r>
          </w:p>
          <w:p w:rsidR="001623E8" w:rsidRPr="00671885" w:rsidRDefault="001623E8" w:rsidP="001623E8">
            <w:pPr>
              <w:spacing w:before="120" w:after="120" w:line="320" w:lineRule="exact"/>
              <w:jc w:val="both"/>
              <w:rPr>
                <w:iCs/>
                <w:szCs w:val="28"/>
              </w:rPr>
            </w:pPr>
            <w:r>
              <w:rPr>
                <w:iCs/>
                <w:szCs w:val="28"/>
              </w:rPr>
              <w:t xml:space="preserve">1. Trường hợp 1: </w:t>
            </w:r>
            <w:r w:rsidRPr="00671885">
              <w:rPr>
                <w:iCs/>
                <w:szCs w:val="28"/>
              </w:rPr>
              <w:t>Hồ sơ đề nghị cấp mới giấy phép hành nghề đối với trường hợp ng</w:t>
            </w:r>
            <w:r w:rsidRPr="00671885">
              <w:rPr>
                <w:szCs w:val="28"/>
              </w:rPr>
              <w:t xml:space="preserve">ười lần đầu tiên đề nghị cấp giấy phép hành nghề quy định tại điểm a khoản 1 Điều 30 của Luật Khám bệnh, chữa bệnh và </w:t>
            </w:r>
            <w:r w:rsidRPr="00671885">
              <w:rPr>
                <w:iCs/>
                <w:szCs w:val="28"/>
              </w:rPr>
              <w:t xml:space="preserve">trường hợp quy định tại điểm đ khoản 1 Điều 13 </w:t>
            </w:r>
            <w:r>
              <w:rPr>
                <w:iCs/>
                <w:szCs w:val="28"/>
              </w:rPr>
              <w:t>Nghị định số 96/2023/NĐ-CP</w:t>
            </w:r>
            <w:r w:rsidRPr="00671885">
              <w:rPr>
                <w:iCs/>
                <w:szCs w:val="28"/>
              </w:rPr>
              <w:t xml:space="preserve"> gồm:</w:t>
            </w:r>
          </w:p>
          <w:p w:rsidR="001623E8" w:rsidRPr="00671885" w:rsidRDefault="001623E8" w:rsidP="001623E8">
            <w:pPr>
              <w:spacing w:before="120" w:after="120" w:line="320" w:lineRule="exact"/>
              <w:ind w:firstLine="567"/>
              <w:jc w:val="both"/>
              <w:rPr>
                <w:iCs/>
                <w:szCs w:val="28"/>
              </w:rPr>
            </w:pPr>
            <w:r w:rsidRPr="00671885">
              <w:rPr>
                <w:iCs/>
                <w:szCs w:val="28"/>
              </w:rPr>
              <w:t xml:space="preserve">a) Đơn theo Mẫu 08 Phụ lục I ban hành kèm theo </w:t>
            </w:r>
            <w:r>
              <w:rPr>
                <w:iCs/>
                <w:szCs w:val="28"/>
              </w:rPr>
              <w:t>Nghị định số 96/2023/NĐ-CP</w:t>
            </w:r>
            <w:r w:rsidRPr="00671885">
              <w:rPr>
                <w:iCs/>
                <w:szCs w:val="28"/>
              </w:rPr>
              <w:t>;</w:t>
            </w:r>
          </w:p>
          <w:p w:rsidR="001623E8" w:rsidRPr="00671885" w:rsidRDefault="001623E8" w:rsidP="001623E8">
            <w:pPr>
              <w:spacing w:before="120" w:after="120" w:line="320" w:lineRule="exact"/>
              <w:ind w:firstLine="567"/>
              <w:jc w:val="both"/>
              <w:rPr>
                <w:iCs/>
                <w:szCs w:val="28"/>
              </w:rPr>
            </w:pPr>
            <w:r w:rsidRPr="00671885">
              <w:rPr>
                <w:iCs/>
                <w:szCs w:val="28"/>
              </w:rPr>
              <w:t>b) Bản chính hoặc bản sao hợp lệ của một trong các giấy tờ sau:</w:t>
            </w:r>
          </w:p>
          <w:p w:rsidR="001623E8" w:rsidRPr="00671885" w:rsidRDefault="001623E8" w:rsidP="001623E8">
            <w:pPr>
              <w:spacing w:before="120" w:after="120" w:line="320" w:lineRule="exact"/>
              <w:ind w:firstLine="567"/>
              <w:jc w:val="both"/>
              <w:rPr>
                <w:iCs/>
                <w:szCs w:val="28"/>
              </w:rPr>
            </w:pPr>
            <w:r w:rsidRPr="00671885">
              <w:rPr>
                <w:iCs/>
                <w:szCs w:val="28"/>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40" w:lineRule="exact"/>
              <w:ind w:firstLine="567"/>
              <w:jc w:val="both"/>
              <w:rPr>
                <w:iCs/>
                <w:szCs w:val="28"/>
              </w:rPr>
            </w:pPr>
            <w:r w:rsidRPr="00671885">
              <w:rPr>
                <w:iCs/>
                <w:szCs w:val="28"/>
              </w:rPr>
              <w:t xml:space="preserve">- Giấy phép hành nghề đã được thừa nhận theo quy định tại Điều 37 </w:t>
            </w:r>
            <w:r>
              <w:rPr>
                <w:iCs/>
                <w:szCs w:val="28"/>
              </w:rPr>
              <w:t>Nghị định số 96/2023/NĐ-CP</w:t>
            </w:r>
            <w:r w:rsidRPr="00671885">
              <w:rPr>
                <w:iCs/>
                <w:szCs w:val="28"/>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40" w:lineRule="exact"/>
              <w:ind w:firstLine="567"/>
              <w:jc w:val="both"/>
              <w:rPr>
                <w:iCs/>
                <w:szCs w:val="28"/>
              </w:rPr>
            </w:pPr>
            <w:r>
              <w:rPr>
                <w:iCs/>
                <w:szCs w:val="28"/>
              </w:rPr>
              <w:t>c</w:t>
            </w:r>
            <w:r w:rsidRPr="00671885">
              <w:rPr>
                <w:iCs/>
                <w:szCs w:val="28"/>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w:t>
            </w:r>
            <w:r w:rsidRPr="00671885">
              <w:rPr>
                <w:iCs/>
                <w:szCs w:val="28"/>
              </w:rPr>
              <w:lastRenderedPageBreak/>
              <w:t>dữ liệu quốc gia về y tế) hoặc bản sao hợp lệ giấy phép lao động đối với trường hợp phải có giấy phép lao động theo quy định của Bộ luật Lao động;</w:t>
            </w:r>
          </w:p>
          <w:p w:rsidR="001623E8" w:rsidRPr="00671885" w:rsidRDefault="001623E8" w:rsidP="001623E8">
            <w:pPr>
              <w:spacing w:before="120" w:after="120" w:line="340" w:lineRule="exact"/>
              <w:ind w:firstLine="567"/>
              <w:jc w:val="both"/>
              <w:rPr>
                <w:iCs/>
                <w:szCs w:val="28"/>
              </w:rPr>
            </w:pPr>
            <w:r>
              <w:rPr>
                <w:iCs/>
                <w:szCs w:val="28"/>
              </w:rPr>
              <w:t>d</w:t>
            </w:r>
            <w:r w:rsidRPr="00671885">
              <w:rPr>
                <w:iCs/>
                <w:szCs w:val="28"/>
              </w:rPr>
              <w:t xml:space="preserve">) Sơ yếu lý lịch tự thuật của người hành nghề theo Mẫu 09 Phụ lục I ban hành kèm theo </w:t>
            </w:r>
            <w:r>
              <w:rPr>
                <w:iCs/>
                <w:szCs w:val="28"/>
              </w:rPr>
              <w:t>Nghị định số 96/2023/NĐ-CP</w:t>
            </w:r>
            <w:r w:rsidRPr="00671885">
              <w:rPr>
                <w:iCs/>
                <w:szCs w:val="28"/>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iCs/>
                <w:szCs w:val="28"/>
              </w:rPr>
            </w:pPr>
            <w:r>
              <w:rPr>
                <w:iCs/>
                <w:szCs w:val="28"/>
              </w:rPr>
              <w:t>đ</w:t>
            </w:r>
            <w:r w:rsidRPr="00671885">
              <w:rPr>
                <w:iCs/>
                <w:szCs w:val="28"/>
              </w:rPr>
              <w:t>)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r>
              <w:rPr>
                <w:iCs/>
                <w:szCs w:val="28"/>
              </w:rPr>
              <w:t>;</w:t>
            </w:r>
          </w:p>
          <w:p w:rsidR="001623E8" w:rsidRPr="00671885" w:rsidRDefault="001623E8" w:rsidP="001623E8">
            <w:pPr>
              <w:spacing w:before="120" w:after="120" w:line="340" w:lineRule="exact"/>
              <w:ind w:firstLine="567"/>
              <w:jc w:val="both"/>
              <w:rPr>
                <w:iCs/>
                <w:szCs w:val="28"/>
              </w:rPr>
            </w:pPr>
            <w:r>
              <w:rPr>
                <w:iCs/>
                <w:szCs w:val="28"/>
              </w:rPr>
              <w:t>e</w:t>
            </w:r>
            <w:r w:rsidRPr="00671885">
              <w:rPr>
                <w:iCs/>
                <w:szCs w:val="28"/>
              </w:rPr>
              <w:t>)</w:t>
            </w:r>
            <w:r>
              <w:rPr>
                <w:iCs/>
                <w:szCs w:val="28"/>
              </w:rPr>
              <w:t xml:space="preserve"> </w:t>
            </w:r>
            <w:r w:rsidRPr="00671885">
              <w:rPr>
                <w:iCs/>
                <w:szCs w:val="28"/>
              </w:rPr>
              <w:t>Bản sao hợp lệ của một hoặc nhiều các giấy tờ sau đây (không áp dụng đối với trường hợp các gi</w:t>
            </w:r>
            <w:r>
              <w:rPr>
                <w:iCs/>
                <w:szCs w:val="28"/>
              </w:rPr>
              <w:t>ấ</w:t>
            </w:r>
            <w:r w:rsidRPr="00671885">
              <w:rPr>
                <w:iCs/>
                <w:szCs w:val="28"/>
              </w:rPr>
              <w:t>y tờ này đã được kết nối, chia sẻ trên hệ thống thông tin về quản lý hoạt động khám bệnh, chữa bệnh hoặc cơ sở dữ liệu quốc gia về y tế)</w:t>
            </w:r>
            <w:r>
              <w:rPr>
                <w:iCs/>
                <w:szCs w:val="28"/>
              </w:rPr>
              <w:t xml:space="preserve"> đối với trường hợp quy định tại điểm a khoản 6 Điều 10</w:t>
            </w:r>
            <w:r w:rsidRPr="00671885">
              <w:rPr>
                <w:iCs/>
                <w:szCs w:val="28"/>
              </w:rPr>
              <w:t>:</w:t>
            </w:r>
          </w:p>
          <w:p w:rsidR="001623E8" w:rsidRPr="00671885" w:rsidRDefault="001623E8" w:rsidP="001623E8">
            <w:pPr>
              <w:spacing w:before="120" w:after="120" w:line="340" w:lineRule="exact"/>
              <w:ind w:firstLine="567"/>
              <w:jc w:val="both"/>
              <w:rPr>
                <w:szCs w:val="28"/>
              </w:rPr>
            </w:pPr>
            <w:r w:rsidRPr="00671885">
              <w:rPr>
                <w:szCs w:val="28"/>
              </w:rPr>
              <w:t>- Giấy chứng nhận lương y;</w:t>
            </w:r>
          </w:p>
          <w:p w:rsidR="001623E8" w:rsidRPr="00671885" w:rsidRDefault="001623E8" w:rsidP="001623E8">
            <w:pPr>
              <w:spacing w:before="120" w:after="120" w:line="340" w:lineRule="exact"/>
              <w:ind w:firstLine="567"/>
              <w:jc w:val="both"/>
              <w:rPr>
                <w:szCs w:val="28"/>
              </w:rPr>
            </w:pPr>
            <w:r w:rsidRPr="00671885">
              <w:rPr>
                <w:szCs w:val="28"/>
              </w:rPr>
              <w:t>- Giấy chứng nhận bài thuốc gia truyền;</w:t>
            </w:r>
          </w:p>
          <w:p w:rsidR="001623E8" w:rsidRDefault="001623E8" w:rsidP="001623E8">
            <w:pPr>
              <w:spacing w:before="120" w:after="120" w:line="340" w:lineRule="exact"/>
              <w:ind w:firstLine="567"/>
              <w:jc w:val="both"/>
              <w:rPr>
                <w:szCs w:val="28"/>
              </w:rPr>
            </w:pPr>
            <w:r w:rsidRPr="00671885">
              <w:rPr>
                <w:szCs w:val="28"/>
              </w:rPr>
              <w:t>- Giấy chứng nhận phương pháp chữa bệnh gia truyền.</w:t>
            </w:r>
          </w:p>
          <w:p w:rsidR="001623E8" w:rsidRPr="00671885" w:rsidRDefault="001623E8" w:rsidP="001623E8">
            <w:pPr>
              <w:spacing w:before="120" w:after="120" w:line="340" w:lineRule="exact"/>
              <w:ind w:firstLine="567"/>
              <w:jc w:val="both"/>
              <w:rPr>
                <w:iCs/>
                <w:spacing w:val="-4"/>
                <w:szCs w:val="28"/>
              </w:rPr>
            </w:pPr>
            <w:r>
              <w:rPr>
                <w:szCs w:val="28"/>
              </w:rPr>
              <w:t xml:space="preserve">2. Trường hợp 2: </w:t>
            </w:r>
            <w:r w:rsidRPr="00671885">
              <w:rPr>
                <w:iCs/>
                <w:szCs w:val="28"/>
              </w:rPr>
              <w:t>Hồ sơ đề nghị cấp mới giấy phép hành nghề đối với trường hợp n</w:t>
            </w:r>
            <w:r w:rsidRPr="00671885">
              <w:rPr>
                <w:szCs w:val="28"/>
              </w:rPr>
              <w:t xml:space="preserve">gười hành nghề thay đổi chức danh chuyên môn đã được ghi trên giấy phép hành </w:t>
            </w:r>
            <w:r w:rsidRPr="00671885">
              <w:rPr>
                <w:spacing w:val="-4"/>
                <w:szCs w:val="28"/>
              </w:rPr>
              <w:t xml:space="preserve">nghề quy định tại điểm b khoản 1 Điều 30 của Luật Khám bệnh, chữa bệnh </w:t>
            </w:r>
            <w:r w:rsidRPr="00671885">
              <w:rPr>
                <w:iCs/>
                <w:spacing w:val="-4"/>
                <w:szCs w:val="28"/>
              </w:rPr>
              <w:t>gồm:</w:t>
            </w:r>
          </w:p>
          <w:p w:rsidR="001623E8" w:rsidRPr="00671885" w:rsidRDefault="001623E8" w:rsidP="001623E8">
            <w:pPr>
              <w:spacing w:before="120" w:after="120" w:line="340" w:lineRule="exact"/>
              <w:ind w:firstLine="567"/>
              <w:jc w:val="both"/>
              <w:rPr>
                <w:iCs/>
                <w:szCs w:val="28"/>
              </w:rPr>
            </w:pPr>
            <w:r w:rsidRPr="00671885">
              <w:rPr>
                <w:iCs/>
                <w:szCs w:val="28"/>
              </w:rPr>
              <w:t xml:space="preserve">a) Đơn theo Mẫu 08 Phụ lục I ban hành kèm theo </w:t>
            </w:r>
            <w:r>
              <w:rPr>
                <w:iCs/>
                <w:szCs w:val="28"/>
              </w:rPr>
              <w:t>Nghị định số 96/2023/NĐ-CP</w:t>
            </w:r>
            <w:r w:rsidRPr="00671885">
              <w:rPr>
                <w:iCs/>
                <w:szCs w:val="28"/>
              </w:rPr>
              <w:t>;</w:t>
            </w:r>
          </w:p>
          <w:p w:rsidR="001623E8" w:rsidRPr="00671885" w:rsidRDefault="001623E8" w:rsidP="001623E8">
            <w:pPr>
              <w:spacing w:before="120" w:after="120" w:line="340" w:lineRule="exact"/>
              <w:ind w:firstLine="567"/>
              <w:jc w:val="both"/>
              <w:rPr>
                <w:iCs/>
                <w:szCs w:val="28"/>
              </w:rPr>
            </w:pPr>
            <w:r w:rsidRPr="00671885">
              <w:rPr>
                <w:iCs/>
                <w:szCs w:val="28"/>
              </w:rPr>
              <w:t xml:space="preserve">b) Bản chính hoặc bản sao hợp lệ của văn bản xác nhận đạt kết quả tại kỳ kiểm tra đánh giá năng lực hành nghề khám bệnh, chữa bệnh hoặc giấy phép hành nghề đã được thừa nhận theo quy định tại Điều 37 </w:t>
            </w:r>
            <w:r>
              <w:rPr>
                <w:iCs/>
                <w:szCs w:val="28"/>
              </w:rPr>
              <w:t>Nghị định số 96/2023/NĐ-CP</w:t>
            </w:r>
            <w:r w:rsidRPr="00671885">
              <w:rPr>
                <w:iCs/>
                <w:szCs w:val="28"/>
              </w:rPr>
              <w:t xml:space="preserve"> đối với trường hợp đã được cấp giấy phép hành nghề và đề nghị thay đổi sang một trong các chức danh chuyên môn là bác sỹ, y sỹ, điều dưỡng, hộ sinh, kỹ thuật y, dinh dưỡng lâm sàng, tâm lý lâm sàng, cấp cứu viên ngoại viện (không áp dụng đối với trường hợp kết quả kiểm tra đánh giá năng lực hoặc kết quả thừa nhận giấy phép hành nghề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20" w:lineRule="exact"/>
              <w:ind w:firstLine="567"/>
              <w:jc w:val="both"/>
              <w:rPr>
                <w:iCs/>
                <w:szCs w:val="28"/>
              </w:rPr>
            </w:pPr>
            <w:r>
              <w:rPr>
                <w:iCs/>
                <w:szCs w:val="28"/>
              </w:rPr>
              <w:t>c</w:t>
            </w:r>
            <w:r w:rsidRPr="00671885">
              <w:rPr>
                <w:iCs/>
                <w:szCs w:val="28"/>
              </w:rPr>
              <w:t>)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671885" w:rsidRDefault="001623E8" w:rsidP="001623E8">
            <w:pPr>
              <w:spacing w:before="120" w:after="120" w:line="320" w:lineRule="exact"/>
              <w:ind w:firstLine="567"/>
              <w:jc w:val="both"/>
              <w:rPr>
                <w:iCs/>
                <w:szCs w:val="28"/>
              </w:rPr>
            </w:pPr>
            <w:r>
              <w:rPr>
                <w:iCs/>
                <w:szCs w:val="28"/>
              </w:rPr>
              <w:t>d</w:t>
            </w:r>
            <w:r w:rsidRPr="00671885">
              <w:rPr>
                <w:iCs/>
                <w:szCs w:val="28"/>
              </w:rPr>
              <w:t xml:space="preserve">) Sơ yếu lý lịch tự thuật của người hành nghề theo Mẫu 09 Phụ lục I ban hành kèm theo </w:t>
            </w:r>
            <w:r>
              <w:rPr>
                <w:iCs/>
                <w:szCs w:val="28"/>
              </w:rPr>
              <w:t>Nghị định số 96/2023/NĐ-CP</w:t>
            </w:r>
            <w:r w:rsidRPr="00671885">
              <w:rPr>
                <w:iCs/>
                <w:szCs w:val="28"/>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20" w:lineRule="exact"/>
              <w:ind w:firstLine="567"/>
              <w:jc w:val="both"/>
              <w:rPr>
                <w:iCs/>
                <w:szCs w:val="28"/>
              </w:rPr>
            </w:pPr>
            <w:r>
              <w:rPr>
                <w:iCs/>
                <w:szCs w:val="28"/>
              </w:rPr>
              <w:t>đ</w:t>
            </w:r>
            <w:r w:rsidRPr="00671885">
              <w:rPr>
                <w:iCs/>
                <w:szCs w:val="28"/>
              </w:rPr>
              <w:t xml:space="preserve">) 02 ảnh chân dung cỡ 04cm x 06cm, chụp trên nền trắng trong thời gian không quá 06 tháng tính đến thời điểm nộp hồ sơ đề nghị cấp mới giấy phép hành nghề (không áp dụng đối </w:t>
            </w:r>
            <w:r w:rsidRPr="00671885">
              <w:rPr>
                <w:iCs/>
                <w:szCs w:val="28"/>
              </w:rPr>
              <w:lastRenderedPageBreak/>
              <w:t>với trường hợp người nộp hồ sơ đã đăng tải ảnh khi thực hiện thủ tục hành chính trên môi trường điện tử).</w:t>
            </w:r>
          </w:p>
          <w:p w:rsidR="001623E8" w:rsidRDefault="00694857" w:rsidP="001623E8">
            <w:pPr>
              <w:spacing w:before="120" w:after="120" w:line="340" w:lineRule="exact"/>
              <w:jc w:val="both"/>
              <w:rPr>
                <w:iCs/>
                <w:szCs w:val="28"/>
              </w:rPr>
            </w:pPr>
            <w:r>
              <w:rPr>
                <w:szCs w:val="28"/>
                <w:lang w:val="vi-VN"/>
              </w:rPr>
              <w:t xml:space="preserve">           </w:t>
            </w:r>
            <w:r w:rsidR="001623E8">
              <w:rPr>
                <w:szCs w:val="28"/>
              </w:rPr>
              <w:t xml:space="preserve">3. Trường hợp 3: </w:t>
            </w:r>
            <w:r w:rsidR="001623E8" w:rsidRPr="00671885">
              <w:rPr>
                <w:iCs/>
                <w:szCs w:val="28"/>
              </w:rPr>
              <w:t>Hồ sơ đề nghị cấp mới giấy phép hành nghề đối với trường hợp giấy phép hành nghề bị thu hồi theo quy định tại</w:t>
            </w:r>
            <w:r w:rsidR="001623E8">
              <w:rPr>
                <w:iCs/>
                <w:szCs w:val="28"/>
              </w:rPr>
              <w:t xml:space="preserve"> điểm c khoản 1,</w:t>
            </w:r>
            <w:r w:rsidR="001623E8" w:rsidRPr="00671885">
              <w:rPr>
                <w:iCs/>
                <w:szCs w:val="28"/>
              </w:rPr>
              <w:t xml:space="preserve"> khoản 2</w:t>
            </w:r>
            <w:r w:rsidR="001623E8">
              <w:rPr>
                <w:iCs/>
                <w:szCs w:val="28"/>
              </w:rPr>
              <w:t>, điểm c khoản 3, điểm b khoản 4, khoản 6, khoản 7, khoản 8 và điểm c khoản 9</w:t>
            </w:r>
            <w:r w:rsidR="001623E8" w:rsidRPr="00671885">
              <w:rPr>
                <w:iCs/>
                <w:szCs w:val="28"/>
              </w:rPr>
              <w:t xml:space="preserve"> Điều 33 </w:t>
            </w:r>
            <w:r w:rsidR="001623E8">
              <w:rPr>
                <w:iCs/>
                <w:szCs w:val="28"/>
              </w:rPr>
              <w:t>Nghị định số 96/2023/NĐ-CP</w:t>
            </w:r>
            <w:r w:rsidR="001623E8" w:rsidRPr="00671885">
              <w:rPr>
                <w:iCs/>
                <w:szCs w:val="28"/>
              </w:rPr>
              <w:t xml:space="preserve"> do </w:t>
            </w:r>
            <w:r w:rsidR="001623E8" w:rsidRPr="00671885">
              <w:rPr>
                <w:szCs w:val="28"/>
              </w:rPr>
              <w:t>giả mạo tài liệu trong hồ sơ đề nghị cấp giấy phép hành nghề</w:t>
            </w:r>
            <w:r w:rsidR="001623E8" w:rsidRPr="00671885">
              <w:rPr>
                <w:iCs/>
                <w:szCs w:val="28"/>
              </w:rPr>
              <w:t xml:space="preserve"> (điểm b khoản 1 Điều 35 của Luật Khám bệnh, chữa bệnh)</w:t>
            </w:r>
            <w:r w:rsidR="001623E8">
              <w:rPr>
                <w:iCs/>
                <w:szCs w:val="28"/>
              </w:rPr>
              <w:t>:</w:t>
            </w:r>
          </w:p>
          <w:p w:rsidR="001623E8" w:rsidRPr="00671885" w:rsidRDefault="001623E8" w:rsidP="001623E8">
            <w:pPr>
              <w:spacing w:before="120" w:after="120" w:line="320" w:lineRule="exact"/>
              <w:ind w:firstLine="567"/>
              <w:jc w:val="both"/>
              <w:rPr>
                <w:iCs/>
                <w:szCs w:val="28"/>
              </w:rPr>
            </w:pPr>
            <w:r w:rsidRPr="00671885">
              <w:rPr>
                <w:iCs/>
                <w:szCs w:val="28"/>
              </w:rPr>
              <w:t xml:space="preserve">a) Đơn theo Mẫu 08 Phụ lục I ban hành kèm theo </w:t>
            </w:r>
            <w:r>
              <w:rPr>
                <w:iCs/>
                <w:szCs w:val="28"/>
              </w:rPr>
              <w:t>Nghị định số 96/2023/NĐ-CP</w:t>
            </w:r>
            <w:r w:rsidRPr="00671885">
              <w:rPr>
                <w:iCs/>
                <w:szCs w:val="28"/>
              </w:rPr>
              <w:t>;</w:t>
            </w:r>
          </w:p>
          <w:p w:rsidR="001623E8" w:rsidRPr="00671885" w:rsidRDefault="001623E8" w:rsidP="001623E8">
            <w:pPr>
              <w:spacing w:before="120" w:after="120" w:line="320" w:lineRule="exact"/>
              <w:ind w:firstLine="567"/>
              <w:jc w:val="both"/>
              <w:rPr>
                <w:iCs/>
                <w:szCs w:val="28"/>
              </w:rPr>
            </w:pPr>
            <w:r w:rsidRPr="00671885">
              <w:rPr>
                <w:iCs/>
                <w:szCs w:val="28"/>
              </w:rPr>
              <w:t>b) Bản chính hoặc bản sao hợp lệ của một trong các giấy tờ sau:</w:t>
            </w:r>
          </w:p>
          <w:p w:rsidR="001623E8" w:rsidRPr="00671885" w:rsidRDefault="001623E8" w:rsidP="001623E8">
            <w:pPr>
              <w:spacing w:before="120" w:after="120" w:line="320" w:lineRule="exact"/>
              <w:ind w:firstLine="567"/>
              <w:jc w:val="both"/>
              <w:rPr>
                <w:iCs/>
                <w:szCs w:val="28"/>
              </w:rPr>
            </w:pPr>
            <w:r w:rsidRPr="00671885">
              <w:rPr>
                <w:iCs/>
                <w:szCs w:val="28"/>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40" w:lineRule="exact"/>
              <w:ind w:firstLine="567"/>
              <w:jc w:val="both"/>
              <w:rPr>
                <w:iCs/>
                <w:szCs w:val="28"/>
              </w:rPr>
            </w:pPr>
            <w:r w:rsidRPr="00671885">
              <w:rPr>
                <w:iCs/>
                <w:szCs w:val="28"/>
              </w:rPr>
              <w:t xml:space="preserve">- Giấy phép hành nghề đã được thừa nhận theo quy định tại Điều 37 </w:t>
            </w:r>
            <w:r>
              <w:rPr>
                <w:iCs/>
                <w:szCs w:val="28"/>
              </w:rPr>
              <w:t>Nghị định số 96/2023/NĐ-CP</w:t>
            </w:r>
            <w:r w:rsidRPr="00671885">
              <w:rPr>
                <w:iCs/>
                <w:szCs w:val="28"/>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40" w:lineRule="exact"/>
              <w:ind w:firstLine="567"/>
              <w:jc w:val="both"/>
              <w:rPr>
                <w:iCs/>
                <w:szCs w:val="28"/>
              </w:rPr>
            </w:pPr>
            <w:r>
              <w:rPr>
                <w:iCs/>
                <w:szCs w:val="28"/>
              </w:rPr>
              <w:t>c</w:t>
            </w:r>
            <w:r w:rsidRPr="00671885">
              <w:rPr>
                <w:iCs/>
                <w:szCs w:val="28"/>
              </w:rPr>
              <w:t>)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671885" w:rsidRDefault="001623E8" w:rsidP="001623E8">
            <w:pPr>
              <w:spacing w:before="120" w:after="120" w:line="340" w:lineRule="exact"/>
              <w:ind w:firstLine="567"/>
              <w:jc w:val="both"/>
              <w:rPr>
                <w:iCs/>
                <w:szCs w:val="28"/>
              </w:rPr>
            </w:pPr>
            <w:r>
              <w:rPr>
                <w:iCs/>
                <w:szCs w:val="28"/>
              </w:rPr>
              <w:t>d</w:t>
            </w:r>
            <w:r w:rsidRPr="00671885">
              <w:rPr>
                <w:iCs/>
                <w:szCs w:val="28"/>
              </w:rPr>
              <w:t xml:space="preserve">) Sơ yếu lý lịch tự thuật của người hành nghề theo Mẫu 09 Phụ lục I ban hành kèm theo </w:t>
            </w:r>
            <w:r>
              <w:rPr>
                <w:iCs/>
                <w:szCs w:val="28"/>
              </w:rPr>
              <w:t>Nghị định số 96/2023/NĐ-CP</w:t>
            </w:r>
            <w:r w:rsidRPr="00671885">
              <w:rPr>
                <w:iCs/>
                <w:szCs w:val="28"/>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iCs/>
                <w:szCs w:val="28"/>
              </w:rPr>
            </w:pPr>
            <w:r>
              <w:rPr>
                <w:iCs/>
                <w:szCs w:val="28"/>
              </w:rPr>
              <w:t>đ</w:t>
            </w:r>
            <w:r w:rsidRPr="00671885">
              <w:rPr>
                <w:iCs/>
                <w:szCs w:val="28"/>
              </w:rPr>
              <w:t>)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r>
              <w:rPr>
                <w:iCs/>
                <w:szCs w:val="28"/>
              </w:rPr>
              <w:t>;</w:t>
            </w:r>
          </w:p>
          <w:p w:rsidR="001623E8" w:rsidRPr="00671885" w:rsidRDefault="001623E8" w:rsidP="001623E8">
            <w:pPr>
              <w:spacing w:before="120" w:after="120" w:line="340" w:lineRule="exact"/>
              <w:ind w:firstLine="567"/>
              <w:jc w:val="both"/>
              <w:rPr>
                <w:iCs/>
                <w:szCs w:val="28"/>
              </w:rPr>
            </w:pPr>
            <w:r>
              <w:rPr>
                <w:iCs/>
                <w:szCs w:val="28"/>
              </w:rPr>
              <w:t>e</w:t>
            </w:r>
            <w:r w:rsidRPr="00671885">
              <w:rPr>
                <w:iCs/>
                <w:szCs w:val="28"/>
              </w:rPr>
              <w:t>)</w:t>
            </w:r>
            <w:r>
              <w:rPr>
                <w:iCs/>
                <w:szCs w:val="28"/>
              </w:rPr>
              <w:t xml:space="preserve"> </w:t>
            </w:r>
            <w:r w:rsidRPr="00671885">
              <w:rPr>
                <w:iCs/>
                <w:szCs w:val="28"/>
              </w:rPr>
              <w:t>Bản sao hợp lệ của một hoặc nhiều các giấy tờ sau đây (không áp dụng đối với trường hợp các gi</w:t>
            </w:r>
            <w:r>
              <w:rPr>
                <w:iCs/>
                <w:szCs w:val="28"/>
              </w:rPr>
              <w:t>ấ</w:t>
            </w:r>
            <w:r w:rsidRPr="00671885">
              <w:rPr>
                <w:iCs/>
                <w:szCs w:val="28"/>
              </w:rPr>
              <w:t>y tờ này đã được kết nối, chia sẻ trên hệ thống thông tin về quản lý hoạt động khám bệnh, chữa bệnh hoặc cơ sở dữ liệu quốc gia về y tế)</w:t>
            </w:r>
            <w:r>
              <w:rPr>
                <w:iCs/>
                <w:szCs w:val="28"/>
              </w:rPr>
              <w:t xml:space="preserve"> đối với trường hợp quy định tại điểm a khoản 6 Điều 10</w:t>
            </w:r>
            <w:r w:rsidRPr="00671885">
              <w:rPr>
                <w:iCs/>
                <w:szCs w:val="28"/>
              </w:rPr>
              <w:t>:</w:t>
            </w:r>
          </w:p>
          <w:p w:rsidR="001623E8" w:rsidRPr="00671885" w:rsidRDefault="001623E8" w:rsidP="001623E8">
            <w:pPr>
              <w:spacing w:before="120" w:after="120" w:line="340" w:lineRule="exact"/>
              <w:ind w:firstLine="567"/>
              <w:jc w:val="both"/>
              <w:rPr>
                <w:szCs w:val="28"/>
              </w:rPr>
            </w:pPr>
            <w:r w:rsidRPr="00671885">
              <w:rPr>
                <w:szCs w:val="28"/>
              </w:rPr>
              <w:t>- Giấy chứng nhận lương y;</w:t>
            </w:r>
          </w:p>
          <w:p w:rsidR="001623E8" w:rsidRPr="00671885" w:rsidRDefault="001623E8" w:rsidP="001623E8">
            <w:pPr>
              <w:spacing w:before="120" w:after="120" w:line="340" w:lineRule="exact"/>
              <w:ind w:firstLine="567"/>
              <w:jc w:val="both"/>
              <w:rPr>
                <w:szCs w:val="28"/>
              </w:rPr>
            </w:pPr>
            <w:r w:rsidRPr="00671885">
              <w:rPr>
                <w:szCs w:val="28"/>
              </w:rPr>
              <w:t>- Giấy chứng nhận bài thuốc gia truyền;</w:t>
            </w:r>
          </w:p>
          <w:p w:rsidR="001623E8" w:rsidRDefault="001623E8" w:rsidP="001623E8">
            <w:pPr>
              <w:spacing w:before="120" w:after="120" w:line="340" w:lineRule="exact"/>
              <w:ind w:firstLine="567"/>
              <w:jc w:val="both"/>
              <w:rPr>
                <w:szCs w:val="28"/>
              </w:rPr>
            </w:pPr>
            <w:r w:rsidRPr="00671885">
              <w:rPr>
                <w:szCs w:val="28"/>
              </w:rPr>
              <w:t>- Giấy chứng nhận phương pháp chữa bệnh gia truyền.</w:t>
            </w:r>
          </w:p>
          <w:p w:rsidR="001623E8" w:rsidRDefault="001623E8" w:rsidP="001623E8">
            <w:pPr>
              <w:spacing w:before="120" w:after="120" w:line="340" w:lineRule="exact"/>
              <w:ind w:firstLine="567"/>
              <w:jc w:val="both"/>
              <w:rPr>
                <w:iCs/>
                <w:szCs w:val="28"/>
              </w:rPr>
            </w:pPr>
            <w:r>
              <w:rPr>
                <w:szCs w:val="28"/>
              </w:rPr>
              <w:t xml:space="preserve">g) </w:t>
            </w:r>
            <w:r w:rsidRPr="00671885">
              <w:rPr>
                <w:iCs/>
                <w:szCs w:val="28"/>
              </w:rPr>
              <w:t xml:space="preserve">Bản chính hoặc bản sao hợp lệ quyết định thu hồi giấy phép hành nghề (không áp dụng đối với trường hợp quyết định thu hồi giấy phép hành nghề đã được kết nối, chia sẻ trên </w:t>
            </w:r>
            <w:r w:rsidRPr="00671885">
              <w:rPr>
                <w:iCs/>
                <w:szCs w:val="28"/>
              </w:rPr>
              <w:lastRenderedPageBreak/>
              <w:t>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iCs/>
                <w:szCs w:val="28"/>
              </w:rPr>
            </w:pPr>
            <w:r>
              <w:rPr>
                <w:iCs/>
                <w:szCs w:val="28"/>
              </w:rPr>
              <w:t xml:space="preserve">4. Trường hợp 4: </w:t>
            </w:r>
            <w:r w:rsidRPr="00671885">
              <w:rPr>
                <w:iCs/>
                <w:szCs w:val="28"/>
              </w:rPr>
              <w:t xml:space="preserve">Hồ sơ đề nghị cấp mới giấy phép hành nghề đối với trường hợp giấy phép hành nghề bị thu hồi theo quy định tại điểm c khoản 5 Điều 33 </w:t>
            </w:r>
            <w:r>
              <w:rPr>
                <w:iCs/>
                <w:szCs w:val="28"/>
              </w:rPr>
              <w:t>Nghị định số 96/2023/NĐ-CP</w:t>
            </w:r>
            <w:r w:rsidRPr="00671885">
              <w:rPr>
                <w:iCs/>
                <w:szCs w:val="28"/>
              </w:rPr>
              <w:t xml:space="preserve"> do thuộc một trong các trường hợp quy định tại các khoản 1, 2, 3, 4 hoặc 6 Điều 20 Luật Khám bệnh, chữa bệnh (điểm đ khoản 1 Điều 35 của Luật Khám bệnh, chữa bệnh)</w:t>
            </w:r>
            <w:r>
              <w:rPr>
                <w:iCs/>
                <w:szCs w:val="28"/>
              </w:rPr>
              <w:t>:</w:t>
            </w:r>
          </w:p>
          <w:p w:rsidR="001623E8" w:rsidRPr="00671885" w:rsidRDefault="001623E8" w:rsidP="001623E8">
            <w:pPr>
              <w:spacing w:before="120" w:after="120" w:line="320" w:lineRule="exact"/>
              <w:ind w:firstLine="567"/>
              <w:jc w:val="both"/>
              <w:rPr>
                <w:iCs/>
                <w:szCs w:val="28"/>
              </w:rPr>
            </w:pPr>
            <w:r w:rsidRPr="00671885">
              <w:rPr>
                <w:iCs/>
                <w:szCs w:val="28"/>
              </w:rPr>
              <w:t xml:space="preserve">a) Đơn theo Mẫu 08 Phụ lục I ban hành kèm theo </w:t>
            </w:r>
            <w:r>
              <w:rPr>
                <w:iCs/>
                <w:szCs w:val="28"/>
              </w:rPr>
              <w:t>Nghị định số 96/2023/NĐ-CP</w:t>
            </w:r>
            <w:r w:rsidRPr="00671885">
              <w:rPr>
                <w:iCs/>
                <w:szCs w:val="28"/>
              </w:rPr>
              <w:t>;</w:t>
            </w:r>
          </w:p>
          <w:p w:rsidR="001623E8" w:rsidRPr="00671885" w:rsidRDefault="001623E8" w:rsidP="001623E8">
            <w:pPr>
              <w:spacing w:before="120" w:after="120" w:line="320" w:lineRule="exact"/>
              <w:ind w:firstLine="567"/>
              <w:jc w:val="both"/>
              <w:rPr>
                <w:iCs/>
                <w:szCs w:val="28"/>
              </w:rPr>
            </w:pPr>
            <w:r w:rsidRPr="00671885">
              <w:rPr>
                <w:iCs/>
                <w:szCs w:val="28"/>
              </w:rPr>
              <w:t>b) Bản chính hoặc bản sao hợp lệ của một trong các giấy tờ sau:</w:t>
            </w:r>
          </w:p>
          <w:p w:rsidR="001623E8" w:rsidRPr="00671885" w:rsidRDefault="001623E8" w:rsidP="001623E8">
            <w:pPr>
              <w:spacing w:before="120" w:after="120" w:line="320" w:lineRule="exact"/>
              <w:ind w:firstLine="567"/>
              <w:jc w:val="both"/>
              <w:rPr>
                <w:iCs/>
                <w:szCs w:val="28"/>
              </w:rPr>
            </w:pPr>
            <w:r w:rsidRPr="00671885">
              <w:rPr>
                <w:iCs/>
                <w:szCs w:val="28"/>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40" w:lineRule="exact"/>
              <w:ind w:firstLine="567"/>
              <w:jc w:val="both"/>
              <w:rPr>
                <w:iCs/>
                <w:szCs w:val="28"/>
              </w:rPr>
            </w:pPr>
            <w:r w:rsidRPr="00671885">
              <w:rPr>
                <w:iCs/>
                <w:szCs w:val="28"/>
              </w:rPr>
              <w:t xml:space="preserve">- Giấy phép hành nghề đã được thừa nhận theo quy định tại Điều 37 </w:t>
            </w:r>
            <w:r>
              <w:rPr>
                <w:iCs/>
                <w:szCs w:val="28"/>
              </w:rPr>
              <w:t>Nghị định số 96/2023/NĐ-CP</w:t>
            </w:r>
            <w:r w:rsidRPr="00671885">
              <w:rPr>
                <w:iCs/>
                <w:szCs w:val="28"/>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40" w:lineRule="exact"/>
              <w:ind w:firstLine="567"/>
              <w:jc w:val="both"/>
              <w:rPr>
                <w:iCs/>
                <w:szCs w:val="28"/>
              </w:rPr>
            </w:pPr>
            <w:r>
              <w:rPr>
                <w:iCs/>
                <w:szCs w:val="28"/>
              </w:rPr>
              <w:t>c</w:t>
            </w:r>
            <w:r w:rsidRPr="00671885">
              <w:rPr>
                <w:iCs/>
                <w:szCs w:val="28"/>
              </w:rPr>
              <w:t>)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671885" w:rsidRDefault="001623E8" w:rsidP="001623E8">
            <w:pPr>
              <w:spacing w:before="120" w:after="120" w:line="340" w:lineRule="exact"/>
              <w:ind w:firstLine="567"/>
              <w:jc w:val="both"/>
              <w:rPr>
                <w:iCs/>
                <w:szCs w:val="28"/>
              </w:rPr>
            </w:pPr>
            <w:r>
              <w:rPr>
                <w:iCs/>
                <w:szCs w:val="28"/>
              </w:rPr>
              <w:t>d</w:t>
            </w:r>
            <w:r w:rsidRPr="00671885">
              <w:rPr>
                <w:iCs/>
                <w:szCs w:val="28"/>
              </w:rPr>
              <w:t xml:space="preserve">) Sơ yếu lý lịch tự thuật của người hành nghề theo Mẫu 09 Phụ lục I ban hành kèm theo </w:t>
            </w:r>
            <w:r>
              <w:rPr>
                <w:iCs/>
                <w:szCs w:val="28"/>
              </w:rPr>
              <w:t>Nghị định số 96/2023/NĐ-CP</w:t>
            </w:r>
            <w:r w:rsidRPr="00671885">
              <w:rPr>
                <w:iCs/>
                <w:szCs w:val="28"/>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iCs/>
                <w:szCs w:val="28"/>
              </w:rPr>
            </w:pPr>
            <w:r>
              <w:rPr>
                <w:iCs/>
                <w:szCs w:val="28"/>
              </w:rPr>
              <w:t>đ</w:t>
            </w:r>
            <w:r w:rsidRPr="00671885">
              <w:rPr>
                <w:iCs/>
                <w:szCs w:val="28"/>
              </w:rPr>
              <w:t>)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r>
              <w:rPr>
                <w:iCs/>
                <w:szCs w:val="28"/>
              </w:rPr>
              <w:t>;</w:t>
            </w:r>
          </w:p>
          <w:p w:rsidR="001623E8" w:rsidRPr="00432327" w:rsidRDefault="001623E8" w:rsidP="001623E8">
            <w:pPr>
              <w:spacing w:before="120" w:after="120" w:line="340" w:lineRule="exact"/>
              <w:ind w:firstLine="567"/>
              <w:jc w:val="both"/>
              <w:rPr>
                <w:iCs/>
                <w:szCs w:val="28"/>
              </w:rPr>
            </w:pPr>
            <w:r w:rsidRPr="00432327">
              <w:rPr>
                <w:iCs/>
                <w:szCs w:val="28"/>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p>
          <w:p w:rsidR="001623E8" w:rsidRPr="00432327" w:rsidRDefault="001623E8" w:rsidP="001623E8">
            <w:pPr>
              <w:spacing w:before="120" w:after="120" w:line="340" w:lineRule="exact"/>
              <w:ind w:firstLine="567"/>
              <w:jc w:val="both"/>
              <w:rPr>
                <w:szCs w:val="28"/>
              </w:rPr>
            </w:pPr>
            <w:r w:rsidRPr="00432327">
              <w:rPr>
                <w:szCs w:val="28"/>
              </w:rPr>
              <w:t>- Giấy chứng nhận lương y;</w:t>
            </w:r>
          </w:p>
          <w:p w:rsidR="001623E8" w:rsidRPr="00671885" w:rsidRDefault="001623E8" w:rsidP="001623E8">
            <w:pPr>
              <w:spacing w:before="120" w:after="120" w:line="340" w:lineRule="exact"/>
              <w:ind w:firstLine="567"/>
              <w:jc w:val="both"/>
              <w:rPr>
                <w:szCs w:val="28"/>
              </w:rPr>
            </w:pPr>
            <w:r w:rsidRPr="00671885">
              <w:rPr>
                <w:szCs w:val="28"/>
              </w:rPr>
              <w:t>- Giấy chứng nhận bài thuốc gia truyền;</w:t>
            </w:r>
          </w:p>
          <w:p w:rsidR="001623E8" w:rsidRDefault="001623E8" w:rsidP="001623E8">
            <w:pPr>
              <w:spacing w:before="120" w:after="120" w:line="340" w:lineRule="exact"/>
              <w:ind w:firstLine="567"/>
              <w:jc w:val="both"/>
              <w:rPr>
                <w:szCs w:val="28"/>
              </w:rPr>
            </w:pPr>
            <w:r w:rsidRPr="00671885">
              <w:rPr>
                <w:szCs w:val="28"/>
              </w:rPr>
              <w:t>- Giấy chứng nhận phương pháp chữa bệnh gia truyền.</w:t>
            </w:r>
          </w:p>
          <w:p w:rsidR="001623E8" w:rsidRPr="00671885" w:rsidRDefault="001623E8" w:rsidP="001623E8">
            <w:pPr>
              <w:spacing w:before="120" w:after="120" w:line="320" w:lineRule="exact"/>
              <w:ind w:firstLine="567"/>
              <w:jc w:val="both"/>
              <w:rPr>
                <w:iCs/>
                <w:szCs w:val="28"/>
              </w:rPr>
            </w:pPr>
            <w:r>
              <w:rPr>
                <w:iCs/>
                <w:szCs w:val="28"/>
              </w:rPr>
              <w:t xml:space="preserve">g) </w:t>
            </w:r>
            <w:r w:rsidRPr="00671885">
              <w:rPr>
                <w:iCs/>
                <w:szCs w:val="28"/>
              </w:rPr>
              <w:t xml:space="preserve">Bản chính hoặc bản sao hợp lệ quyết định thu hồi giấy phép hành nghề (không áp dụng đối với trường hợp quyết định thu hồi giấy phép hành nghề đã được kết nối, chia sẻ trên </w:t>
            </w:r>
            <w:r w:rsidRPr="00671885">
              <w:rPr>
                <w:iCs/>
                <w:szCs w:val="28"/>
              </w:rPr>
              <w:lastRenderedPageBreak/>
              <w:t>hệ thống thông tin về quản lý hoạt động khám bệnh, chữa bệnh hoặc cơ sở dữ liệu quốc gia về y tế).</w:t>
            </w:r>
          </w:p>
          <w:p w:rsidR="001623E8" w:rsidRPr="00671885" w:rsidRDefault="001623E8" w:rsidP="001623E8">
            <w:pPr>
              <w:spacing w:before="120" w:after="120" w:line="320" w:lineRule="exact"/>
              <w:ind w:firstLine="567"/>
              <w:jc w:val="both"/>
              <w:rPr>
                <w:iCs/>
                <w:szCs w:val="28"/>
              </w:rPr>
            </w:pPr>
            <w:r>
              <w:rPr>
                <w:iCs/>
                <w:szCs w:val="28"/>
              </w:rPr>
              <w:t>h</w:t>
            </w:r>
            <w:r w:rsidRPr="00671885">
              <w:rPr>
                <w:iCs/>
                <w:szCs w:val="28"/>
              </w:rPr>
              <w:t>) Một trong các giấy tờ sau đây:</w:t>
            </w:r>
          </w:p>
          <w:p w:rsidR="001623E8" w:rsidRPr="00671885" w:rsidRDefault="001623E8" w:rsidP="001623E8">
            <w:pPr>
              <w:spacing w:before="120" w:after="120" w:line="320" w:lineRule="exact"/>
              <w:ind w:firstLine="567"/>
              <w:jc w:val="both"/>
              <w:rPr>
                <w:iCs/>
                <w:szCs w:val="28"/>
              </w:rPr>
            </w:pPr>
            <w:r w:rsidRPr="00671885">
              <w:rPr>
                <w:iCs/>
                <w:szCs w:val="28"/>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Luật Khám bệnh, chữa bệnh);</w:t>
            </w:r>
          </w:p>
          <w:p w:rsidR="001623E8" w:rsidRPr="00671885" w:rsidRDefault="001623E8" w:rsidP="001623E8">
            <w:pPr>
              <w:spacing w:line="340" w:lineRule="exact"/>
              <w:ind w:firstLine="567"/>
              <w:jc w:val="both"/>
              <w:rPr>
                <w:iCs/>
                <w:szCs w:val="28"/>
              </w:rPr>
            </w:pPr>
            <w:r w:rsidRPr="00671885">
              <w:rPr>
                <w:iCs/>
                <w:szCs w:val="28"/>
              </w:rPr>
              <w:t>- Bản chính hoặc bản sao hợp lệ giấy chứng nhận chấp hành xong thời gian thử thách hoặc giấy chứng nhận chấp hành xong bản án, quyết định của tòa án (khoản 2, khoản 3, khoản 4 Điều 20 Luật Khám bệnh, chữa bệnh);</w:t>
            </w:r>
          </w:p>
          <w:p w:rsidR="001623E8" w:rsidRDefault="001623E8" w:rsidP="001623E8">
            <w:pPr>
              <w:spacing w:line="340" w:lineRule="exact"/>
              <w:ind w:firstLine="567"/>
              <w:jc w:val="both"/>
              <w:rPr>
                <w:iCs/>
                <w:szCs w:val="28"/>
              </w:rPr>
            </w:pPr>
            <w:r w:rsidRPr="00671885">
              <w:rPr>
                <w:iCs/>
                <w:szCs w:val="28"/>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Luật Khám bệnh, chữa bệnh).</w:t>
            </w:r>
          </w:p>
          <w:p w:rsidR="001623E8" w:rsidRDefault="001623E8" w:rsidP="001623E8">
            <w:pPr>
              <w:spacing w:line="340" w:lineRule="exact"/>
              <w:ind w:firstLine="567"/>
              <w:jc w:val="both"/>
              <w:rPr>
                <w:iCs/>
                <w:szCs w:val="28"/>
              </w:rPr>
            </w:pPr>
          </w:p>
          <w:p w:rsidR="001623E8" w:rsidRDefault="001623E8" w:rsidP="001623E8">
            <w:pPr>
              <w:spacing w:line="340" w:lineRule="exact"/>
              <w:ind w:firstLine="567"/>
              <w:jc w:val="both"/>
              <w:rPr>
                <w:szCs w:val="28"/>
              </w:rPr>
            </w:pPr>
            <w:r>
              <w:rPr>
                <w:iCs/>
                <w:szCs w:val="28"/>
              </w:rPr>
              <w:t>Trường hợp 5</w:t>
            </w:r>
            <w:r w:rsidRPr="00671885">
              <w:rPr>
                <w:iCs/>
                <w:szCs w:val="28"/>
              </w:rPr>
              <w:t>. Hồ sơ đề nghị cấp mới giấy phép hành nghề đối với trường hợp g</w:t>
            </w:r>
            <w:r w:rsidRPr="00671885">
              <w:rPr>
                <w:szCs w:val="28"/>
              </w:rPr>
              <w:t xml:space="preserve">iấy phép hành nghề không được gia hạn theo quy định tại điểm a khoản 2 Điều 18 </w:t>
            </w:r>
            <w:r>
              <w:rPr>
                <w:szCs w:val="28"/>
              </w:rPr>
              <w:t>Nghị định số 96/2023/NĐ-CP</w:t>
            </w:r>
            <w:r w:rsidRPr="00671885">
              <w:rPr>
                <w:szCs w:val="28"/>
              </w:rPr>
              <w:t xml:space="preserve"> quá 24 tháng</w:t>
            </w:r>
            <w:r>
              <w:rPr>
                <w:szCs w:val="28"/>
              </w:rPr>
              <w:t>:</w:t>
            </w:r>
          </w:p>
          <w:p w:rsidR="001623E8" w:rsidRPr="00671885" w:rsidRDefault="001623E8" w:rsidP="001623E8">
            <w:pPr>
              <w:spacing w:before="120" w:after="120" w:line="320" w:lineRule="exact"/>
              <w:ind w:firstLine="567"/>
              <w:jc w:val="both"/>
              <w:rPr>
                <w:iCs/>
                <w:szCs w:val="28"/>
              </w:rPr>
            </w:pPr>
            <w:r w:rsidRPr="00671885">
              <w:rPr>
                <w:iCs/>
                <w:szCs w:val="28"/>
              </w:rPr>
              <w:t xml:space="preserve">a) Đơn theo Mẫu 08 Phụ lục I ban hành kèm theo </w:t>
            </w:r>
            <w:r>
              <w:rPr>
                <w:iCs/>
                <w:szCs w:val="28"/>
              </w:rPr>
              <w:t>Nghị định số 96/2023/NĐ-CP</w:t>
            </w:r>
            <w:r w:rsidRPr="00671885">
              <w:rPr>
                <w:iCs/>
                <w:szCs w:val="28"/>
              </w:rPr>
              <w:t>;</w:t>
            </w:r>
          </w:p>
          <w:p w:rsidR="001623E8" w:rsidRPr="00671885" w:rsidRDefault="001623E8" w:rsidP="001623E8">
            <w:pPr>
              <w:spacing w:before="120" w:after="120" w:line="320" w:lineRule="exact"/>
              <w:ind w:firstLine="567"/>
              <w:jc w:val="both"/>
              <w:rPr>
                <w:iCs/>
                <w:szCs w:val="28"/>
              </w:rPr>
            </w:pPr>
            <w:r w:rsidRPr="00671885">
              <w:rPr>
                <w:iCs/>
                <w:szCs w:val="28"/>
              </w:rPr>
              <w:t>b) Bản chính hoặc bản sao hợp lệ của một trong các giấy tờ sau:</w:t>
            </w:r>
          </w:p>
          <w:p w:rsidR="001623E8" w:rsidRPr="00671885" w:rsidRDefault="001623E8" w:rsidP="001623E8">
            <w:pPr>
              <w:spacing w:before="120" w:after="120" w:line="320" w:lineRule="exact"/>
              <w:ind w:firstLine="567"/>
              <w:jc w:val="both"/>
              <w:rPr>
                <w:iCs/>
                <w:szCs w:val="28"/>
              </w:rPr>
            </w:pPr>
            <w:r w:rsidRPr="00671885">
              <w:rPr>
                <w:iCs/>
                <w:szCs w:val="28"/>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40" w:lineRule="exact"/>
              <w:ind w:firstLine="567"/>
              <w:jc w:val="both"/>
              <w:rPr>
                <w:iCs/>
                <w:szCs w:val="28"/>
              </w:rPr>
            </w:pPr>
            <w:r w:rsidRPr="00671885">
              <w:rPr>
                <w:iCs/>
                <w:szCs w:val="28"/>
              </w:rPr>
              <w:t xml:space="preserve">- Giấy phép hành nghề đã được thừa nhận theo quy định tại Điều 37 </w:t>
            </w:r>
            <w:r>
              <w:rPr>
                <w:iCs/>
                <w:szCs w:val="28"/>
              </w:rPr>
              <w:t>Nghị định số 96/2023/NĐ-CP</w:t>
            </w:r>
            <w:r w:rsidRPr="00671885">
              <w:rPr>
                <w:iCs/>
                <w:szCs w:val="28"/>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671885" w:rsidRDefault="001623E8" w:rsidP="001623E8">
            <w:pPr>
              <w:spacing w:before="120" w:after="120" w:line="340" w:lineRule="exact"/>
              <w:ind w:firstLine="567"/>
              <w:jc w:val="both"/>
              <w:rPr>
                <w:iCs/>
                <w:szCs w:val="28"/>
              </w:rPr>
            </w:pPr>
            <w:r>
              <w:rPr>
                <w:iCs/>
                <w:szCs w:val="28"/>
              </w:rPr>
              <w:t>c</w:t>
            </w:r>
            <w:r w:rsidRPr="00671885">
              <w:rPr>
                <w:iCs/>
                <w:szCs w:val="28"/>
              </w:rPr>
              <w:t>)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671885" w:rsidRDefault="001623E8" w:rsidP="001623E8">
            <w:pPr>
              <w:spacing w:before="120" w:after="120" w:line="340" w:lineRule="exact"/>
              <w:ind w:firstLine="567"/>
              <w:jc w:val="both"/>
              <w:rPr>
                <w:iCs/>
                <w:szCs w:val="28"/>
              </w:rPr>
            </w:pPr>
            <w:r>
              <w:rPr>
                <w:iCs/>
                <w:szCs w:val="28"/>
              </w:rPr>
              <w:t>d</w:t>
            </w:r>
            <w:r w:rsidRPr="00671885">
              <w:rPr>
                <w:iCs/>
                <w:szCs w:val="28"/>
              </w:rPr>
              <w:t xml:space="preserve">) Sơ yếu lý lịch tự thuật của người hành nghề theo Mẫu 09 Phụ lục I ban hành kèm theo </w:t>
            </w:r>
            <w:r>
              <w:rPr>
                <w:iCs/>
                <w:szCs w:val="28"/>
              </w:rPr>
              <w:t>Nghị định số 96/2023/NĐ-CP</w:t>
            </w:r>
            <w:r w:rsidRPr="00671885">
              <w:rPr>
                <w:iCs/>
                <w:szCs w:val="28"/>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iCs/>
                <w:szCs w:val="28"/>
              </w:rPr>
            </w:pPr>
            <w:r>
              <w:rPr>
                <w:iCs/>
                <w:szCs w:val="28"/>
              </w:rPr>
              <w:t>đ</w:t>
            </w:r>
            <w:r w:rsidRPr="00671885">
              <w:rPr>
                <w:iCs/>
                <w:szCs w:val="28"/>
              </w:rPr>
              <w:t xml:space="preserve">) 02 ảnh chân dung cỡ 04cm x 06cm, chụp trên nền trắng trong thời gian không quá 06 tháng tính đến thời điểm nộp hồ sơ đề nghị cấp mới giấy phép hành nghề (không áp dụng đối </w:t>
            </w:r>
            <w:r w:rsidRPr="00671885">
              <w:rPr>
                <w:iCs/>
                <w:szCs w:val="28"/>
              </w:rPr>
              <w:lastRenderedPageBreak/>
              <w:t>với trường hợp người nộp hồ sơ đã đăng tải ảnh khi thực hiện thủ tục hành chính trên môi trường điện tử)</w:t>
            </w:r>
            <w:r>
              <w:rPr>
                <w:iCs/>
                <w:szCs w:val="28"/>
              </w:rPr>
              <w:t>;</w:t>
            </w:r>
          </w:p>
          <w:p w:rsidR="001623E8" w:rsidRPr="00671885" w:rsidRDefault="001623E8" w:rsidP="001623E8">
            <w:pPr>
              <w:spacing w:before="120" w:after="120" w:line="340" w:lineRule="exact"/>
              <w:ind w:firstLine="567"/>
              <w:jc w:val="both"/>
              <w:rPr>
                <w:iCs/>
                <w:szCs w:val="28"/>
              </w:rPr>
            </w:pPr>
            <w:r>
              <w:rPr>
                <w:iCs/>
                <w:szCs w:val="28"/>
              </w:rPr>
              <w:t>e</w:t>
            </w:r>
            <w:r w:rsidRPr="00671885">
              <w:rPr>
                <w:iCs/>
                <w:szCs w:val="28"/>
              </w:rPr>
              <w:t>)</w:t>
            </w:r>
            <w:r>
              <w:rPr>
                <w:iCs/>
                <w:szCs w:val="28"/>
              </w:rPr>
              <w:t xml:space="preserve"> </w:t>
            </w:r>
            <w:r w:rsidRPr="00671885">
              <w:rPr>
                <w:iCs/>
                <w:szCs w:val="28"/>
              </w:rPr>
              <w:t>Bản sao hợp lệ của một hoặc nhiều các giấy tờ sau đây (không áp dụng đối với trường hợp các gi</w:t>
            </w:r>
            <w:r>
              <w:rPr>
                <w:iCs/>
                <w:szCs w:val="28"/>
              </w:rPr>
              <w:t>ấ</w:t>
            </w:r>
            <w:r w:rsidRPr="00671885">
              <w:rPr>
                <w:iCs/>
                <w:szCs w:val="28"/>
              </w:rPr>
              <w:t>y tờ này đã được kết nối, chia sẻ trên hệ thống thông tin về quản lý hoạt động khám bệnh, chữa bệnh hoặc cơ sở dữ liệu quốc gia về y tế)</w:t>
            </w:r>
            <w:r>
              <w:rPr>
                <w:iCs/>
                <w:szCs w:val="28"/>
              </w:rPr>
              <w:t xml:space="preserve"> đối với trường hợp quy định tại điểm a khoản 6 Điều 10</w:t>
            </w:r>
            <w:r w:rsidRPr="00671885">
              <w:rPr>
                <w:iCs/>
                <w:szCs w:val="28"/>
              </w:rPr>
              <w:t>:</w:t>
            </w:r>
          </w:p>
          <w:p w:rsidR="001623E8" w:rsidRPr="00671885" w:rsidRDefault="001623E8" w:rsidP="001623E8">
            <w:pPr>
              <w:spacing w:before="120" w:after="120" w:line="340" w:lineRule="exact"/>
              <w:ind w:firstLine="567"/>
              <w:jc w:val="both"/>
              <w:rPr>
                <w:szCs w:val="28"/>
              </w:rPr>
            </w:pPr>
            <w:r w:rsidRPr="00671885">
              <w:rPr>
                <w:szCs w:val="28"/>
              </w:rPr>
              <w:t>- Giấy chứng nhận lương y;</w:t>
            </w:r>
          </w:p>
          <w:p w:rsidR="001623E8" w:rsidRPr="00671885" w:rsidRDefault="001623E8" w:rsidP="001623E8">
            <w:pPr>
              <w:spacing w:before="120" w:after="120" w:line="340" w:lineRule="exact"/>
              <w:ind w:firstLine="567"/>
              <w:jc w:val="both"/>
              <w:rPr>
                <w:szCs w:val="28"/>
              </w:rPr>
            </w:pPr>
            <w:r w:rsidRPr="00671885">
              <w:rPr>
                <w:szCs w:val="28"/>
              </w:rPr>
              <w:t>- Giấy chứng nhận bài thuốc gia truyền;</w:t>
            </w:r>
          </w:p>
          <w:p w:rsidR="001623E8" w:rsidRDefault="001623E8" w:rsidP="001623E8">
            <w:pPr>
              <w:spacing w:before="120" w:after="120" w:line="340" w:lineRule="exact"/>
              <w:ind w:firstLine="567"/>
              <w:jc w:val="both"/>
              <w:rPr>
                <w:szCs w:val="28"/>
              </w:rPr>
            </w:pPr>
            <w:r w:rsidRPr="00671885">
              <w:rPr>
                <w:szCs w:val="28"/>
              </w:rPr>
              <w:t>- Giấy chứng nhận phương pháp chữa bệnh gia truyền.</w:t>
            </w:r>
          </w:p>
          <w:p w:rsidR="001623E8" w:rsidRPr="003F5AE3" w:rsidRDefault="001623E8" w:rsidP="001623E8">
            <w:pPr>
              <w:spacing w:line="340" w:lineRule="exact"/>
              <w:ind w:firstLine="567"/>
              <w:jc w:val="both"/>
              <w:rPr>
                <w:iCs/>
                <w:szCs w:val="28"/>
              </w:rPr>
            </w:pPr>
            <w:r>
              <w:rPr>
                <w:iCs/>
                <w:szCs w:val="28"/>
              </w:rPr>
              <w:t xml:space="preserve">g) </w:t>
            </w:r>
            <w:r w:rsidRPr="00671885">
              <w:rPr>
                <w:iCs/>
                <w:szCs w:val="28"/>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6F5D3B" w:rsidRDefault="001623E8" w:rsidP="001623E8">
            <w:pPr>
              <w:spacing w:after="20"/>
              <w:ind w:left="62" w:right="97"/>
              <w:rPr>
                <w:sz w:val="27"/>
                <w:szCs w:val="27"/>
              </w:rPr>
            </w:pP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701"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b/>
                <w:bCs/>
                <w:i/>
                <w:iCs/>
                <w:sz w:val="27"/>
                <w:szCs w:val="27"/>
                <w:lang w:val="vi-VN"/>
              </w:rPr>
            </w:pPr>
          </w:p>
        </w:tc>
        <w:tc>
          <w:tcPr>
            <w:tcW w:w="4299" w:type="pct"/>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6F5D3B" w:rsidRDefault="001623E8" w:rsidP="001623E8">
            <w:pPr>
              <w:spacing w:after="20"/>
              <w:ind w:right="97"/>
              <w:rPr>
                <w:b/>
                <w:bCs/>
                <w:sz w:val="27"/>
                <w:szCs w:val="27"/>
                <w:lang w:val="vi-VN"/>
              </w:rPr>
            </w:pPr>
            <w:r w:rsidRPr="006F5D3B">
              <w:rPr>
                <w:b/>
                <w:bCs/>
                <w:sz w:val="27"/>
                <w:szCs w:val="27"/>
                <w:lang w:val="vi-VN"/>
              </w:rPr>
              <w:t>II. Số lượng hồ sơ:</w:t>
            </w:r>
            <w:r w:rsidRPr="006F5D3B">
              <w:rPr>
                <w:sz w:val="27"/>
                <w:szCs w:val="27"/>
                <w:lang w:val="vi-VN"/>
              </w:rPr>
              <w:t xml:space="preserve"> 01 (bộ)</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i/>
                <w:iCs/>
                <w:sz w:val="27"/>
                <w:szCs w:val="27"/>
                <w:lang w:val="vi-VN"/>
              </w:rPr>
              <w:t xml:space="preserve"> Thời hạn giải quyết</w:t>
            </w:r>
            <w:r w:rsidRPr="006F5D3B">
              <w:rPr>
                <w:b/>
                <w:bCs/>
                <w:i/>
                <w:iCs/>
                <w:sz w:val="27"/>
                <w:szCs w:val="27"/>
              </w:rPr>
              <w:t>:</w:t>
            </w:r>
            <w:r w:rsidRPr="006F5D3B">
              <w:rPr>
                <w:sz w:val="27"/>
                <w:szCs w:val="27"/>
                <w:lang w:val="vi-VN"/>
              </w:rPr>
              <w:t xml:space="preserve"> </w:t>
            </w:r>
            <w:r w:rsidRPr="003F5AE3">
              <w:rPr>
                <w:iCs/>
                <w:sz w:val="27"/>
                <w:szCs w:val="27"/>
                <w:lang w:val="vi-VN"/>
              </w:rPr>
              <w:t>30 ngày, kể từ ngày nhận đủ hồ sơ</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lang w:val="vi-VN"/>
              </w:rPr>
              <w:t xml:space="preserve"> Đối tư</w:t>
            </w:r>
            <w:r w:rsidRPr="006F5D3B">
              <w:rPr>
                <w:b/>
                <w:bCs/>
                <w:sz w:val="27"/>
                <w:szCs w:val="27"/>
              </w:rPr>
              <w:t>ợ</w:t>
            </w:r>
            <w:r w:rsidRPr="006F5D3B">
              <w:rPr>
                <w:b/>
                <w:bCs/>
                <w:sz w:val="27"/>
                <w:szCs w:val="27"/>
                <w:lang w:val="vi-VN"/>
              </w:rPr>
              <w:t xml:space="preserve">ng </w:t>
            </w:r>
            <w:r w:rsidRPr="006F5D3B">
              <w:rPr>
                <w:b/>
                <w:bCs/>
                <w:sz w:val="27"/>
                <w:szCs w:val="27"/>
                <w:shd w:val="solid" w:color="FFFFFF" w:fill="auto"/>
                <w:lang w:val="vi-VN"/>
              </w:rPr>
              <w:t>thực hiện</w:t>
            </w:r>
            <w:r w:rsidRPr="006F5D3B">
              <w:rPr>
                <w:b/>
                <w:bCs/>
                <w:sz w:val="27"/>
                <w:szCs w:val="27"/>
                <w:lang w:val="vi-VN"/>
              </w:rPr>
              <w:t xml:space="preserve"> thủ t</w:t>
            </w:r>
            <w:r w:rsidRPr="006F5D3B">
              <w:rPr>
                <w:b/>
                <w:bCs/>
                <w:sz w:val="27"/>
                <w:szCs w:val="27"/>
              </w:rPr>
              <w:t>ụ</w:t>
            </w:r>
            <w:r w:rsidRPr="006F5D3B">
              <w:rPr>
                <w:b/>
                <w:bCs/>
                <w:sz w:val="27"/>
                <w:szCs w:val="27"/>
                <w:lang w:val="vi-VN"/>
              </w:rPr>
              <w:t>c hành chính</w:t>
            </w:r>
            <w:r w:rsidRPr="006F5D3B">
              <w:rPr>
                <w:b/>
                <w:bCs/>
                <w:sz w:val="27"/>
                <w:szCs w:val="27"/>
              </w:rPr>
              <w:t xml:space="preserve">: </w:t>
            </w:r>
            <w:r w:rsidRPr="006F5D3B">
              <w:rPr>
                <w:sz w:val="27"/>
                <w:szCs w:val="27"/>
                <w:lang w:val="vi-VN"/>
              </w:rPr>
              <w:t xml:space="preserve">cá nhân </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F5AE3" w:rsidRDefault="001623E8" w:rsidP="003E3291">
            <w:pPr>
              <w:spacing w:after="20"/>
              <w:ind w:right="97"/>
              <w:rPr>
                <w:sz w:val="27"/>
                <w:szCs w:val="27"/>
              </w:rPr>
            </w:pPr>
            <w:r w:rsidRPr="006F5D3B">
              <w:rPr>
                <w:b/>
                <w:bCs/>
                <w:sz w:val="27"/>
                <w:szCs w:val="27"/>
                <w:lang w:val="vi-VN"/>
              </w:rPr>
              <w:t xml:space="preserve"> Cơ quan thực hiện thủ tục hành chính</w:t>
            </w:r>
            <w:r w:rsidRPr="006F5D3B">
              <w:rPr>
                <w:b/>
                <w:bCs/>
                <w:sz w:val="27"/>
                <w:szCs w:val="27"/>
              </w:rPr>
              <w:t xml:space="preserve">: </w:t>
            </w:r>
            <w:r>
              <w:rPr>
                <w:sz w:val="27"/>
                <w:szCs w:val="27"/>
              </w:rPr>
              <w:t>Sở Y tế</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lang w:val="vi-VN"/>
              </w:rPr>
              <w:t xml:space="preserve"> Kết quả thực hiện th</w:t>
            </w:r>
            <w:r w:rsidRPr="006F5D3B">
              <w:rPr>
                <w:b/>
                <w:bCs/>
                <w:sz w:val="27"/>
                <w:szCs w:val="27"/>
              </w:rPr>
              <w:t xml:space="preserve">ủ </w:t>
            </w:r>
            <w:r w:rsidRPr="006F5D3B">
              <w:rPr>
                <w:b/>
                <w:bCs/>
                <w:sz w:val="27"/>
                <w:szCs w:val="27"/>
                <w:lang w:val="vi-VN"/>
              </w:rPr>
              <w:t>tục hành chính</w:t>
            </w:r>
            <w:r w:rsidRPr="006F5D3B">
              <w:rPr>
                <w:b/>
                <w:bCs/>
                <w:sz w:val="27"/>
                <w:szCs w:val="27"/>
              </w:rPr>
              <w:t xml:space="preserve">: </w:t>
            </w:r>
            <w:bookmarkStart w:id="10" w:name="bieumau_ms_2_06_09_tt_49_2015_byt"/>
            <w:r w:rsidRPr="006F5D3B">
              <w:rPr>
                <w:sz w:val="27"/>
                <w:szCs w:val="27"/>
                <w:lang w:val="vi-VN"/>
              </w:rPr>
              <w:t xml:space="preserve">Giấy </w:t>
            </w:r>
            <w:bookmarkEnd w:id="10"/>
            <w:r>
              <w:rPr>
                <w:sz w:val="27"/>
                <w:szCs w:val="27"/>
              </w:rPr>
              <w:t>phép hành nghề</w:t>
            </w:r>
            <w:r w:rsidRPr="006F5D3B">
              <w:rPr>
                <w:sz w:val="27"/>
                <w:szCs w:val="27"/>
              </w:rPr>
              <w:t>.</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F5AE3" w:rsidRDefault="001623E8" w:rsidP="001623E8">
            <w:pPr>
              <w:spacing w:after="20"/>
              <w:ind w:right="97"/>
              <w:rPr>
                <w:sz w:val="27"/>
                <w:szCs w:val="27"/>
              </w:rPr>
            </w:pPr>
            <w:r w:rsidRPr="006F5D3B">
              <w:rPr>
                <w:b/>
                <w:bCs/>
                <w:sz w:val="27"/>
                <w:szCs w:val="27"/>
                <w:lang w:val="vi-VN"/>
              </w:rPr>
              <w:t xml:space="preserve"> Lệ phí (nếu có)</w:t>
            </w:r>
            <w:r w:rsidRPr="006F5D3B">
              <w:rPr>
                <w:b/>
                <w:bCs/>
                <w:sz w:val="27"/>
                <w:szCs w:val="27"/>
              </w:rPr>
              <w:t xml:space="preserve">: </w:t>
            </w:r>
            <w:r>
              <w:rPr>
                <w:sz w:val="27"/>
                <w:szCs w:val="27"/>
              </w:rPr>
              <w:t>430.000 đồng</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lang w:val="vi-VN"/>
              </w:rPr>
              <w:t xml:space="preserve"> Tên mẫu đơn, mẫu tờ khai (Đính kèm thủ tục này)</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7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4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F5AE3" w:rsidRDefault="001623E8" w:rsidP="001623E8">
            <w:pPr>
              <w:spacing w:after="20"/>
              <w:ind w:right="97"/>
              <w:rPr>
                <w:sz w:val="27"/>
                <w:szCs w:val="27"/>
              </w:rPr>
            </w:pPr>
            <w:r w:rsidRPr="006F5D3B">
              <w:rPr>
                <w:sz w:val="27"/>
                <w:szCs w:val="27"/>
                <w:lang w:val="vi-VN"/>
              </w:rPr>
              <w:t xml:space="preserve">1. </w:t>
            </w:r>
            <w:bookmarkStart w:id="11" w:name="bieumau_ms_4_01_tt_49_2015_byt"/>
            <w:r w:rsidRPr="006F5D3B">
              <w:rPr>
                <w:sz w:val="27"/>
                <w:szCs w:val="27"/>
                <w:lang w:val="vi-VN"/>
              </w:rPr>
              <w:t>Mẫu số 0</w:t>
            </w:r>
            <w:bookmarkEnd w:id="11"/>
            <w:r>
              <w:rPr>
                <w:sz w:val="27"/>
                <w:szCs w:val="27"/>
              </w:rPr>
              <w:t>8 phụ lục I</w:t>
            </w:r>
            <w:r w:rsidRPr="006F5D3B">
              <w:rPr>
                <w:sz w:val="27"/>
                <w:szCs w:val="27"/>
                <w:lang w:val="vi-VN"/>
              </w:rPr>
              <w:t xml:space="preserve">: </w:t>
            </w:r>
            <w:r>
              <w:rPr>
                <w:sz w:val="27"/>
                <w:szCs w:val="27"/>
              </w:rPr>
              <w:t>Đơn đề nghj cấp giấy phép hành nghề khám bệnh, chữa bênh/Thừa nhận giấy phép hành nghề</w:t>
            </w:r>
          </w:p>
          <w:p w:rsidR="001623E8" w:rsidRPr="006F5D3B" w:rsidRDefault="001623E8" w:rsidP="001623E8">
            <w:pPr>
              <w:spacing w:after="20"/>
              <w:ind w:right="97"/>
              <w:rPr>
                <w:sz w:val="27"/>
                <w:szCs w:val="27"/>
              </w:rPr>
            </w:pPr>
            <w:r w:rsidRPr="006F5D3B">
              <w:rPr>
                <w:sz w:val="27"/>
                <w:szCs w:val="27"/>
                <w:lang w:val="vi-VN"/>
              </w:rPr>
              <w:t xml:space="preserve">2. </w:t>
            </w:r>
            <w:bookmarkStart w:id="12" w:name="bieumau_ms_4_02_tt_49_2015_byt"/>
            <w:r w:rsidRPr="006F5D3B">
              <w:rPr>
                <w:sz w:val="27"/>
                <w:szCs w:val="27"/>
                <w:lang w:val="vi-VN"/>
              </w:rPr>
              <w:t>Mẫu số 0</w:t>
            </w:r>
            <w:bookmarkEnd w:id="12"/>
            <w:r>
              <w:rPr>
                <w:sz w:val="27"/>
                <w:szCs w:val="27"/>
              </w:rPr>
              <w:t>9 phụ lục I</w:t>
            </w:r>
            <w:r w:rsidRPr="006F5D3B">
              <w:rPr>
                <w:sz w:val="27"/>
                <w:szCs w:val="27"/>
                <w:lang w:val="vi-VN"/>
              </w:rPr>
              <w:t xml:space="preserve">: </w:t>
            </w:r>
            <w:r w:rsidRPr="003F5AE3">
              <w:rPr>
                <w:iCs/>
                <w:sz w:val="27"/>
                <w:szCs w:val="27"/>
              </w:rPr>
              <w:t xml:space="preserve">Sơ yếu lý lịch tự thuật của người hành nghề </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rPr>
                <w:sz w:val="27"/>
                <w:szCs w:val="27"/>
              </w:rPr>
            </w:pPr>
            <w:r w:rsidRPr="006F5D3B">
              <w:rPr>
                <w:b/>
                <w:bCs/>
                <w:sz w:val="27"/>
                <w:szCs w:val="27"/>
                <w:lang w:val="vi-VN"/>
              </w:rPr>
              <w:t xml:space="preserve"> Yêu cầu, Điều kiện thực hiện thủ tục hành chính (nếu có)</w:t>
            </w:r>
            <w:r w:rsidRPr="006F5D3B">
              <w:rPr>
                <w:b/>
                <w:bCs/>
                <w:sz w:val="27"/>
                <w:szCs w:val="27"/>
              </w:rPr>
              <w:t xml:space="preserve">: </w:t>
            </w:r>
            <w:r>
              <w:rPr>
                <w:sz w:val="27"/>
                <w:szCs w:val="27"/>
              </w:rPr>
              <w:t>Có</w:t>
            </w:r>
          </w:p>
          <w:p w:rsidR="001623E8" w:rsidRPr="00671885" w:rsidRDefault="001623E8" w:rsidP="001623E8">
            <w:pPr>
              <w:spacing w:before="60" w:after="60" w:line="340" w:lineRule="exact"/>
              <w:ind w:firstLine="567"/>
              <w:jc w:val="both"/>
              <w:outlineLvl w:val="2"/>
              <w:rPr>
                <w:szCs w:val="28"/>
              </w:rPr>
            </w:pPr>
            <w:r w:rsidRPr="00671885">
              <w:rPr>
                <w:b/>
                <w:bCs/>
                <w:szCs w:val="28"/>
              </w:rPr>
              <w:t>Điều 8. Điều kiện về văn bằng được tham dự kiểm tra đánh giá năng lực để cấp giấy phép hành nghề đối với các chức danh chuyên môn</w:t>
            </w:r>
          </w:p>
          <w:p w:rsidR="001623E8" w:rsidRPr="00671885" w:rsidRDefault="001623E8" w:rsidP="001623E8">
            <w:pPr>
              <w:spacing w:before="60" w:after="60" w:line="340" w:lineRule="exact"/>
              <w:ind w:firstLine="567"/>
              <w:jc w:val="both"/>
              <w:rPr>
                <w:szCs w:val="28"/>
              </w:rPr>
            </w:pPr>
            <w:r w:rsidRPr="00671885">
              <w:rPr>
                <w:szCs w:val="28"/>
              </w:rPr>
              <w:t xml:space="preserve">1. Người có một trong các văn bằng sau đây được tham dự kiểm tra đánh giá năng lực để cấp giấy phép hành nghề đối với chức danh bác sỹ: </w:t>
            </w:r>
          </w:p>
          <w:p w:rsidR="001623E8" w:rsidRPr="00671885" w:rsidRDefault="001623E8" w:rsidP="001623E8">
            <w:pPr>
              <w:spacing w:before="60" w:after="60" w:line="340" w:lineRule="exact"/>
              <w:ind w:firstLine="567"/>
              <w:jc w:val="both"/>
              <w:rPr>
                <w:szCs w:val="28"/>
              </w:rPr>
            </w:pPr>
            <w:r w:rsidRPr="00671885">
              <w:rPr>
                <w:szCs w:val="28"/>
              </w:rPr>
              <w:t xml:space="preserve">a) Chức danh bác sỹ với phạm vi hành nghề y khoa: </w:t>
            </w:r>
          </w:p>
          <w:p w:rsidR="001623E8" w:rsidRPr="00671885" w:rsidRDefault="001623E8" w:rsidP="001623E8">
            <w:pPr>
              <w:spacing w:before="120" w:after="120" w:line="340" w:lineRule="exact"/>
              <w:ind w:firstLine="567"/>
              <w:jc w:val="both"/>
              <w:rPr>
                <w:szCs w:val="28"/>
              </w:rPr>
            </w:pPr>
            <w:r w:rsidRPr="00671885">
              <w:rPr>
                <w:szCs w:val="28"/>
              </w:rPr>
              <w:t xml:space="preserve">- Văn bằng bác sỹ y khoa, </w:t>
            </w:r>
            <w:bookmarkStart w:id="13" w:name="_Hlk149650830"/>
            <w:r w:rsidRPr="00671885">
              <w:rPr>
                <w:szCs w:val="28"/>
              </w:rPr>
              <w:t>bao gồm văn bằng tốt nghiệp thuộc lĩnh vực sức khỏe do cơ sở giáo dục nước ngoài cấp được</w:t>
            </w:r>
            <w:r>
              <w:rPr>
                <w:szCs w:val="28"/>
              </w:rPr>
              <w:t xml:space="preserve"> Bộ trưởng</w:t>
            </w:r>
            <w:r w:rsidRPr="00671885">
              <w:rPr>
                <w:szCs w:val="28"/>
              </w:rPr>
              <w:t xml:space="preserve"> Bộ Giáo dục và Đào tạo công nhận trình độ bác sỹ y khoa</w:t>
            </w:r>
            <w:bookmarkEnd w:id="13"/>
            <w:r w:rsidRPr="00671885">
              <w:rPr>
                <w:szCs w:val="28"/>
              </w:rPr>
              <w:t>;</w:t>
            </w:r>
          </w:p>
          <w:p w:rsidR="001623E8" w:rsidRPr="00671885" w:rsidRDefault="001623E8" w:rsidP="001623E8">
            <w:pPr>
              <w:spacing w:before="120" w:after="120" w:line="370" w:lineRule="exact"/>
              <w:ind w:firstLine="567"/>
              <w:jc w:val="both"/>
              <w:rPr>
                <w:szCs w:val="28"/>
              </w:rPr>
            </w:pPr>
            <w:r w:rsidRPr="00671885">
              <w:rPr>
                <w:szCs w:val="28"/>
              </w:rPr>
              <w:t>- Văn bằng cử nhân y khoa do cơ sở giáo dục nước ngoài cấp được</w:t>
            </w:r>
            <w:r>
              <w:rPr>
                <w:szCs w:val="28"/>
              </w:rPr>
              <w:t xml:space="preserve"> Bộ trưởng</w:t>
            </w:r>
            <w:r w:rsidRPr="00671885">
              <w:rPr>
                <w:szCs w:val="28"/>
              </w:rPr>
              <w:t xml:space="preserve"> Bộ Giáo dục và Đào tạo công nhận</w:t>
            </w:r>
            <w:r>
              <w:rPr>
                <w:szCs w:val="28"/>
              </w:rPr>
              <w:t xml:space="preserve"> trình độ đại học</w:t>
            </w:r>
            <w:r w:rsidRPr="00671885">
              <w:rPr>
                <w:szCs w:val="28"/>
              </w:rPr>
              <w:t xml:space="preserve"> và đã được cấp giấy chứng nhận hoàn thành chương trình đào tạo bổ sung bác sỹ y khoa theo quy định của Bộ trưởng Bộ Y tế;</w:t>
            </w:r>
          </w:p>
          <w:p w:rsidR="001623E8" w:rsidRPr="00671885" w:rsidRDefault="001623E8" w:rsidP="001623E8">
            <w:pPr>
              <w:spacing w:before="120" w:after="120" w:line="370" w:lineRule="exact"/>
              <w:ind w:firstLine="567"/>
              <w:jc w:val="both"/>
              <w:rPr>
                <w:szCs w:val="28"/>
              </w:rPr>
            </w:pPr>
            <w:r w:rsidRPr="00671885">
              <w:rPr>
                <w:szCs w:val="28"/>
              </w:rPr>
              <w:t>b) Chức danh bác sỹ với phạm vi hành nghề y học cổ truyền:</w:t>
            </w:r>
          </w:p>
          <w:p w:rsidR="001623E8" w:rsidRPr="00671885" w:rsidRDefault="001623E8" w:rsidP="001623E8">
            <w:pPr>
              <w:spacing w:before="120" w:after="120" w:line="370" w:lineRule="exact"/>
              <w:ind w:firstLine="567"/>
              <w:jc w:val="both"/>
              <w:rPr>
                <w:szCs w:val="28"/>
              </w:rPr>
            </w:pPr>
            <w:r w:rsidRPr="00671885">
              <w:rPr>
                <w:szCs w:val="28"/>
              </w:rPr>
              <w:t>- Văn bằng bác sỹ y học cổ truyền</w:t>
            </w:r>
            <w:r>
              <w:rPr>
                <w:szCs w:val="28"/>
              </w:rPr>
              <w:t>,</w:t>
            </w:r>
            <w:r w:rsidRPr="00671885">
              <w:rPr>
                <w:szCs w:val="28"/>
              </w:rPr>
              <w:t xml:space="preserve"> bao gồm văn bằng tốt nghiệp do cơ sở giáo dục nước ngoài cấp được </w:t>
            </w:r>
            <w:r>
              <w:rPr>
                <w:szCs w:val="28"/>
              </w:rPr>
              <w:t>Bộ trưởng</w:t>
            </w:r>
            <w:r w:rsidRPr="00671885">
              <w:rPr>
                <w:szCs w:val="28"/>
              </w:rPr>
              <w:t xml:space="preserve"> Bộ Giáo dục và Đào tạo công nhận</w:t>
            </w:r>
            <w:r>
              <w:rPr>
                <w:szCs w:val="28"/>
              </w:rPr>
              <w:t xml:space="preserve"> trình độ</w:t>
            </w:r>
            <w:r w:rsidRPr="00671885">
              <w:rPr>
                <w:szCs w:val="28"/>
              </w:rPr>
              <w:t xml:space="preserve"> bác sỹ y học cổ truyền;</w:t>
            </w:r>
          </w:p>
          <w:p w:rsidR="001623E8" w:rsidRPr="00671885" w:rsidRDefault="001623E8" w:rsidP="001623E8">
            <w:pPr>
              <w:spacing w:before="120" w:after="120" w:line="370" w:lineRule="exact"/>
              <w:ind w:firstLine="567"/>
              <w:jc w:val="both"/>
              <w:rPr>
                <w:szCs w:val="28"/>
              </w:rPr>
            </w:pPr>
            <w:r w:rsidRPr="00671885">
              <w:rPr>
                <w:szCs w:val="28"/>
              </w:rPr>
              <w:lastRenderedPageBreak/>
              <w:t xml:space="preserve">- Văn bằng cử nhân y học cổ truyền do cơ sở giáo dục nước ngoài cấp được </w:t>
            </w:r>
            <w:r>
              <w:rPr>
                <w:szCs w:val="28"/>
              </w:rPr>
              <w:t>Bộ trưởng</w:t>
            </w:r>
            <w:r w:rsidRPr="00671885">
              <w:rPr>
                <w:szCs w:val="28"/>
              </w:rPr>
              <w:t xml:space="preserve"> Bộ Giáo dục và Đào tạo công nhận</w:t>
            </w:r>
            <w:r>
              <w:rPr>
                <w:szCs w:val="28"/>
              </w:rPr>
              <w:t xml:space="preserve"> trình độ</w:t>
            </w:r>
            <w:r w:rsidRPr="00671885">
              <w:rPr>
                <w:szCs w:val="28"/>
              </w:rPr>
              <w:t xml:space="preserve"> đại học và đã được cấp giấy chứng nhận hoàn thành chương trình đào tạo bổ sung bác sỹ y học cổ truyền theo quy định của Bộ trưởng Bộ Y tế;</w:t>
            </w:r>
          </w:p>
          <w:p w:rsidR="001623E8" w:rsidRPr="00671885" w:rsidRDefault="001623E8" w:rsidP="001623E8">
            <w:pPr>
              <w:spacing w:before="120" w:after="120" w:line="370" w:lineRule="exact"/>
              <w:ind w:firstLine="567"/>
              <w:jc w:val="both"/>
              <w:rPr>
                <w:szCs w:val="28"/>
              </w:rPr>
            </w:pPr>
            <w:r w:rsidRPr="00671885">
              <w:rPr>
                <w:szCs w:val="28"/>
              </w:rPr>
              <w:t>c) Chức danh bác sỹ với phạm vi hành nghề y học dự phòng:</w:t>
            </w:r>
          </w:p>
          <w:p w:rsidR="001623E8" w:rsidRPr="00671885" w:rsidRDefault="001623E8" w:rsidP="001623E8">
            <w:pPr>
              <w:spacing w:before="120" w:after="120" w:line="370" w:lineRule="exact"/>
              <w:ind w:firstLine="567"/>
              <w:jc w:val="both"/>
              <w:rPr>
                <w:szCs w:val="28"/>
              </w:rPr>
            </w:pPr>
            <w:r w:rsidRPr="00671885">
              <w:rPr>
                <w:szCs w:val="28"/>
              </w:rPr>
              <w:t>Văn bằng bác sỹ y học dự phòng</w:t>
            </w:r>
            <w:r>
              <w:rPr>
                <w:szCs w:val="28"/>
              </w:rPr>
              <w:t>,</w:t>
            </w:r>
            <w:r w:rsidRPr="00671885">
              <w:rPr>
                <w:szCs w:val="28"/>
              </w:rPr>
              <w:t xml:space="preserve"> bao gồm văn bằng tốt nghiệp do cơ sở giáo dục nước ngoài cấp được </w:t>
            </w:r>
            <w:r>
              <w:rPr>
                <w:szCs w:val="28"/>
              </w:rPr>
              <w:t>Bộ trưởng</w:t>
            </w:r>
            <w:r w:rsidRPr="00671885">
              <w:rPr>
                <w:szCs w:val="28"/>
              </w:rPr>
              <w:t xml:space="preserve"> Bộ Giáo dục và Đào tạo công nhận</w:t>
            </w:r>
            <w:r>
              <w:rPr>
                <w:szCs w:val="28"/>
              </w:rPr>
              <w:t xml:space="preserve"> trình độ</w:t>
            </w:r>
            <w:r w:rsidRPr="00671885">
              <w:rPr>
                <w:szCs w:val="28"/>
              </w:rPr>
              <w:t xml:space="preserve"> bác sỹ y học dự phòng;</w:t>
            </w:r>
          </w:p>
          <w:p w:rsidR="001623E8" w:rsidRPr="00671885" w:rsidRDefault="001623E8" w:rsidP="001623E8">
            <w:pPr>
              <w:spacing w:before="120" w:after="120" w:line="370" w:lineRule="exact"/>
              <w:ind w:firstLine="567"/>
              <w:jc w:val="both"/>
              <w:rPr>
                <w:szCs w:val="28"/>
              </w:rPr>
            </w:pPr>
            <w:r w:rsidRPr="00671885">
              <w:rPr>
                <w:szCs w:val="28"/>
              </w:rPr>
              <w:t>d) Chức danh bác sỹ với phạm vi hành nghề răng hàm mặt:</w:t>
            </w:r>
          </w:p>
          <w:p w:rsidR="001623E8" w:rsidRPr="00671885" w:rsidRDefault="001623E8" w:rsidP="001623E8">
            <w:pPr>
              <w:spacing w:before="120" w:after="120" w:line="370" w:lineRule="exact"/>
              <w:ind w:firstLine="567"/>
              <w:jc w:val="both"/>
              <w:rPr>
                <w:szCs w:val="28"/>
              </w:rPr>
            </w:pPr>
            <w:r w:rsidRPr="00671885">
              <w:rPr>
                <w:szCs w:val="28"/>
              </w:rPr>
              <w:t>- Văn bằng bác sỹ răng hàm mặt</w:t>
            </w:r>
            <w:r>
              <w:rPr>
                <w:szCs w:val="28"/>
              </w:rPr>
              <w:t>,</w:t>
            </w:r>
            <w:r w:rsidRPr="00671885">
              <w:rPr>
                <w:szCs w:val="28"/>
              </w:rPr>
              <w:t xml:space="preserve"> bao gồm văn bằng tốt nghiệp do cơ sở giáo dục nước ngoài cấp được </w:t>
            </w:r>
            <w:r>
              <w:rPr>
                <w:szCs w:val="28"/>
              </w:rPr>
              <w:t>Bộ trưởng</w:t>
            </w:r>
            <w:r w:rsidRPr="00671885">
              <w:rPr>
                <w:szCs w:val="28"/>
              </w:rPr>
              <w:t xml:space="preserve"> Bộ Giáo dục và Đào tạo công nhận trình độ bác sỹ răng hàm mặt;</w:t>
            </w:r>
          </w:p>
          <w:p w:rsidR="001623E8" w:rsidRPr="00671885" w:rsidRDefault="001623E8" w:rsidP="001623E8">
            <w:pPr>
              <w:spacing w:before="120" w:after="120" w:line="370" w:lineRule="exact"/>
              <w:ind w:firstLine="567"/>
              <w:jc w:val="both"/>
              <w:rPr>
                <w:szCs w:val="28"/>
              </w:rPr>
            </w:pPr>
            <w:r w:rsidRPr="00671885">
              <w:rPr>
                <w:szCs w:val="28"/>
              </w:rPr>
              <w:t xml:space="preserve">- Văn bằng cử nhân y khoa do cơ sở giáo dục nước ngoài cấp được </w:t>
            </w:r>
            <w:r>
              <w:rPr>
                <w:szCs w:val="28"/>
              </w:rPr>
              <w:t>Bộ trưởng</w:t>
            </w:r>
            <w:r w:rsidRPr="00671885">
              <w:rPr>
                <w:szCs w:val="28"/>
              </w:rPr>
              <w:t xml:space="preserve"> Bộ Giáo dục và Đào tạo công nhận</w:t>
            </w:r>
            <w:r>
              <w:rPr>
                <w:szCs w:val="28"/>
              </w:rPr>
              <w:t xml:space="preserve"> </w:t>
            </w:r>
            <w:r w:rsidRPr="00671885">
              <w:rPr>
                <w:szCs w:val="28"/>
              </w:rPr>
              <w:t>trình độ đại học và đã được cấp giấy chứng nhận hoàn thành chương trình đào tạo bổ sung bác sỹ răng hàm mặt theo quy định của Bộ trưởng Bộ Y tế;</w:t>
            </w:r>
          </w:p>
          <w:p w:rsidR="001623E8" w:rsidRPr="00671885" w:rsidRDefault="001623E8" w:rsidP="001623E8">
            <w:pPr>
              <w:spacing w:before="120" w:after="120" w:line="370" w:lineRule="exact"/>
              <w:ind w:firstLine="567"/>
              <w:jc w:val="both"/>
              <w:rPr>
                <w:szCs w:val="28"/>
              </w:rPr>
            </w:pPr>
            <w:r w:rsidRPr="00671885">
              <w:rPr>
                <w:szCs w:val="28"/>
              </w:rPr>
              <w:t xml:space="preserve">đ) Chức danh bác sỹ với phạm vi hành nghề chuyên khoa: Văn bằng bác sỹ chuyên khoa theo quy định tại khoản 1 Điều 12 </w:t>
            </w:r>
            <w:r>
              <w:rPr>
                <w:szCs w:val="28"/>
              </w:rPr>
              <w:t>Nghị định số 96/2023/NĐ-CP</w:t>
            </w:r>
            <w:r w:rsidRPr="00671885">
              <w:rPr>
                <w:szCs w:val="28"/>
              </w:rPr>
              <w:t>.</w:t>
            </w:r>
          </w:p>
          <w:p w:rsidR="001623E8" w:rsidRPr="00671885" w:rsidRDefault="001623E8" w:rsidP="001623E8">
            <w:pPr>
              <w:spacing w:before="120" w:after="120" w:line="370" w:lineRule="exact"/>
              <w:ind w:firstLine="567"/>
              <w:jc w:val="both"/>
              <w:rPr>
                <w:szCs w:val="28"/>
              </w:rPr>
            </w:pPr>
            <w:r w:rsidRPr="00671885">
              <w:rPr>
                <w:szCs w:val="28"/>
              </w:rPr>
              <w:t xml:space="preserve">2. Người có một trong các văn bằng sau đây được tham dự kiểm tra đánh giá năng lực để cấp giấy phép hành nghề đối với chức danh y sỹ: </w:t>
            </w:r>
          </w:p>
          <w:p w:rsidR="001623E8" w:rsidRPr="00671885" w:rsidRDefault="001623E8" w:rsidP="001623E8">
            <w:pPr>
              <w:spacing w:before="120" w:after="120" w:line="370" w:lineRule="exact"/>
              <w:ind w:firstLine="567"/>
              <w:jc w:val="both"/>
              <w:rPr>
                <w:szCs w:val="28"/>
              </w:rPr>
            </w:pPr>
            <w:bookmarkStart w:id="14" w:name="_Hlk152010976"/>
            <w:r w:rsidRPr="00671885">
              <w:rPr>
                <w:szCs w:val="28"/>
              </w:rPr>
              <w:t xml:space="preserve">a) Chức danh y sỹ với phạm vi hành nghề đa khoa: </w:t>
            </w:r>
          </w:p>
          <w:p w:rsidR="001623E8" w:rsidRPr="00671885" w:rsidRDefault="001623E8" w:rsidP="001623E8">
            <w:pPr>
              <w:spacing w:before="120" w:after="120" w:line="370" w:lineRule="exact"/>
              <w:ind w:firstLine="567"/>
              <w:jc w:val="both"/>
              <w:rPr>
                <w:szCs w:val="28"/>
              </w:rPr>
            </w:pPr>
            <w:r w:rsidRPr="00671885">
              <w:rPr>
                <w:szCs w:val="28"/>
              </w:rPr>
              <w:t>- Văn bằng cao đẳng y sỹ đa khoa</w:t>
            </w:r>
            <w:r>
              <w:rPr>
                <w:szCs w:val="28"/>
              </w:rPr>
              <w:t>,</w:t>
            </w:r>
            <w:r w:rsidRPr="00671885">
              <w:rPr>
                <w:szCs w:val="28"/>
              </w:rPr>
              <w:t xml:space="preserve"> bao gồm văn bằng tốt nghiệp do cơ sở giáo dục nước ngoài cấp được</w:t>
            </w:r>
            <w:r>
              <w:rPr>
                <w:szCs w:val="28"/>
              </w:rPr>
              <w:t xml:space="preserve"> 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y sỹ đa khoa;</w:t>
            </w:r>
          </w:p>
          <w:p w:rsidR="001623E8" w:rsidRPr="00671885" w:rsidRDefault="001623E8" w:rsidP="001623E8">
            <w:pPr>
              <w:spacing w:before="120" w:after="120" w:line="370" w:lineRule="exact"/>
              <w:ind w:firstLine="567"/>
              <w:jc w:val="both"/>
              <w:rPr>
                <w:szCs w:val="28"/>
              </w:rPr>
            </w:pPr>
            <w:r w:rsidRPr="00671885">
              <w:rPr>
                <w:szCs w:val="28"/>
              </w:rPr>
              <w:t xml:space="preserve">- Văn bằng cử nhân y khoa do cơ sở giáo dục nước ngoài cấp được </w:t>
            </w:r>
            <w:r>
              <w:rPr>
                <w:szCs w:val="28"/>
              </w:rPr>
              <w:t>Bộ trưởng</w:t>
            </w:r>
            <w:r w:rsidRPr="00671885">
              <w:rPr>
                <w:szCs w:val="28"/>
              </w:rPr>
              <w:t xml:space="preserve"> Bộ Giáo dục và Đào tạo công nhận</w:t>
            </w:r>
            <w:r>
              <w:rPr>
                <w:szCs w:val="28"/>
              </w:rPr>
              <w:t xml:space="preserve"> </w:t>
            </w:r>
            <w:r w:rsidRPr="00671885">
              <w:rPr>
                <w:szCs w:val="28"/>
              </w:rPr>
              <w:t>trình độ đại học.</w:t>
            </w:r>
          </w:p>
          <w:p w:rsidR="001623E8" w:rsidRPr="00671885" w:rsidRDefault="001623E8" w:rsidP="001623E8">
            <w:pPr>
              <w:spacing w:before="120" w:after="120" w:line="360" w:lineRule="exact"/>
              <w:ind w:firstLine="567"/>
              <w:jc w:val="both"/>
              <w:rPr>
                <w:szCs w:val="28"/>
              </w:rPr>
            </w:pPr>
            <w:r w:rsidRPr="00671885">
              <w:rPr>
                <w:szCs w:val="28"/>
              </w:rPr>
              <w:t>b) Chức danh y sỹ với phạm vi hành nghề y học cổ truyền:</w:t>
            </w:r>
          </w:p>
          <w:p w:rsidR="001623E8" w:rsidRPr="00671885" w:rsidRDefault="001623E8" w:rsidP="001623E8">
            <w:pPr>
              <w:spacing w:before="120" w:after="120" w:line="360" w:lineRule="exact"/>
              <w:ind w:firstLine="567"/>
              <w:jc w:val="both"/>
              <w:rPr>
                <w:szCs w:val="28"/>
              </w:rPr>
            </w:pPr>
            <w:r w:rsidRPr="00671885">
              <w:rPr>
                <w:szCs w:val="28"/>
              </w:rPr>
              <w:t>Văn bằng cao đẳng y sỹ y học cổ truyền hoặc cao đẳng y học cổ truyền</w:t>
            </w:r>
            <w:r>
              <w:rPr>
                <w:szCs w:val="28"/>
              </w:rPr>
              <w:t>,</w:t>
            </w:r>
            <w:r w:rsidRPr="00671885">
              <w:rPr>
                <w:szCs w:val="28"/>
              </w:rPr>
              <w:t xml:space="preserve"> bao gồm văn bằng tốt nghiệp do cơ sở giáo dục nước ngoài cấp được</w:t>
            </w:r>
            <w:r>
              <w:rPr>
                <w:szCs w:val="28"/>
              </w:rPr>
              <w:t xml:space="preserve"> 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y sỹ y học cổ truyền hoặc cao đẳng </w:t>
            </w:r>
            <w:r>
              <w:rPr>
                <w:szCs w:val="28"/>
              </w:rPr>
              <w:t>y</w:t>
            </w:r>
            <w:r w:rsidRPr="00671885">
              <w:rPr>
                <w:szCs w:val="28"/>
              </w:rPr>
              <w:t xml:space="preserve"> học cổ truyền.</w:t>
            </w:r>
          </w:p>
          <w:p w:rsidR="001623E8" w:rsidRPr="00671885" w:rsidRDefault="001623E8" w:rsidP="001623E8">
            <w:pPr>
              <w:spacing w:before="120" w:after="120" w:line="360" w:lineRule="exact"/>
              <w:ind w:firstLine="567"/>
              <w:jc w:val="both"/>
              <w:rPr>
                <w:szCs w:val="28"/>
              </w:rPr>
            </w:pPr>
            <w:bookmarkStart w:id="15" w:name="_Hlk149642349"/>
            <w:bookmarkStart w:id="16" w:name="_Hlk149657581"/>
            <w:bookmarkEnd w:id="14"/>
            <w:r w:rsidRPr="00671885">
              <w:rPr>
                <w:szCs w:val="28"/>
              </w:rPr>
              <w:t xml:space="preserve">3. Người có một trong các văn bằng sau đây được tham dự kiểm tra đánh giá năng lực để cấp giấy phép hành nghề đối với chức danh điều dưỡng: </w:t>
            </w:r>
          </w:p>
          <w:p w:rsidR="001623E8" w:rsidRPr="00671885" w:rsidRDefault="001623E8" w:rsidP="001623E8">
            <w:pPr>
              <w:spacing w:before="120" w:after="120" w:line="360" w:lineRule="exact"/>
              <w:ind w:firstLine="567"/>
              <w:jc w:val="both"/>
              <w:rPr>
                <w:szCs w:val="28"/>
              </w:rPr>
            </w:pPr>
            <w:r w:rsidRPr="00671885">
              <w:rPr>
                <w:szCs w:val="28"/>
              </w:rPr>
              <w:t>a) Chức danh điều dưỡng với phạm vi hành nghề điều dưỡng:</w:t>
            </w:r>
          </w:p>
          <w:p w:rsidR="001623E8" w:rsidRPr="00671885" w:rsidRDefault="001623E8" w:rsidP="001623E8">
            <w:pPr>
              <w:spacing w:before="120" w:after="120" w:line="360" w:lineRule="exact"/>
              <w:ind w:firstLine="567"/>
              <w:jc w:val="both"/>
              <w:rPr>
                <w:szCs w:val="28"/>
              </w:rPr>
            </w:pPr>
            <w:r w:rsidRPr="00671885">
              <w:rPr>
                <w:szCs w:val="28"/>
              </w:rPr>
              <w:t xml:space="preserve">- Văn bằng trung cấp điều dưỡng,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trung cấp điều dưỡng;</w:t>
            </w:r>
          </w:p>
          <w:p w:rsidR="001623E8" w:rsidRPr="00671885" w:rsidRDefault="001623E8" w:rsidP="001623E8">
            <w:pPr>
              <w:spacing w:before="120" w:after="120" w:line="360" w:lineRule="exact"/>
              <w:ind w:firstLine="567"/>
              <w:jc w:val="both"/>
              <w:rPr>
                <w:szCs w:val="28"/>
              </w:rPr>
            </w:pPr>
            <w:r w:rsidRPr="00671885">
              <w:rPr>
                <w:szCs w:val="28"/>
              </w:rPr>
              <w:t xml:space="preserve">- Văn bằng cao đẳng điều dưỡng,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điều dưỡng;</w:t>
            </w:r>
          </w:p>
          <w:p w:rsidR="001623E8" w:rsidRPr="00671885" w:rsidRDefault="001623E8" w:rsidP="001623E8">
            <w:pPr>
              <w:spacing w:before="120" w:after="120" w:line="360" w:lineRule="exact"/>
              <w:ind w:firstLine="567"/>
              <w:jc w:val="both"/>
              <w:rPr>
                <w:szCs w:val="28"/>
              </w:rPr>
            </w:pPr>
            <w:r w:rsidRPr="00671885">
              <w:rPr>
                <w:szCs w:val="28"/>
              </w:rPr>
              <w:lastRenderedPageBreak/>
              <w:t>- Văn bằng cử nhân điều dưỡng, 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 cử nhân điều dưỡng;</w:t>
            </w:r>
          </w:p>
          <w:p w:rsidR="001623E8" w:rsidRPr="00671885" w:rsidRDefault="001623E8" w:rsidP="001623E8">
            <w:pPr>
              <w:spacing w:before="120" w:after="120" w:line="360" w:lineRule="exact"/>
              <w:ind w:firstLine="567"/>
              <w:jc w:val="both"/>
              <w:rPr>
                <w:szCs w:val="28"/>
              </w:rPr>
            </w:pPr>
            <w:r w:rsidRPr="00671885">
              <w:rPr>
                <w:szCs w:val="28"/>
              </w:rPr>
              <w:t xml:space="preserve">b) Chức danh điều dưỡng với phạm vi hành nghề điều dưỡng chuyên khoa: </w:t>
            </w:r>
            <w:r w:rsidRPr="00F67CB7">
              <w:rPr>
                <w:spacing w:val="4"/>
                <w:szCs w:val="28"/>
              </w:rPr>
              <w:t xml:space="preserve">văn bằng điều dưỡng chuyên khoa theo quy định tại khoản 1 Điều 12 </w:t>
            </w:r>
            <w:r>
              <w:rPr>
                <w:spacing w:val="4"/>
                <w:szCs w:val="28"/>
              </w:rPr>
              <w:t>Nghị định số 96/2023/NĐ-CP</w:t>
            </w:r>
            <w:r w:rsidRPr="00F67CB7">
              <w:rPr>
                <w:spacing w:val="4"/>
                <w:szCs w:val="28"/>
              </w:rPr>
              <w:t>.</w:t>
            </w:r>
          </w:p>
          <w:p w:rsidR="001623E8" w:rsidRPr="00671885" w:rsidRDefault="001623E8" w:rsidP="001623E8">
            <w:pPr>
              <w:spacing w:before="120" w:after="120" w:line="360" w:lineRule="exact"/>
              <w:ind w:firstLine="567"/>
              <w:jc w:val="both"/>
              <w:rPr>
                <w:szCs w:val="28"/>
              </w:rPr>
            </w:pPr>
            <w:r w:rsidRPr="00671885">
              <w:rPr>
                <w:szCs w:val="28"/>
              </w:rPr>
              <w:t>4. Người có một trong các văn bằng sau đây được tham dự kiểm tra đánh giá năng lực để cấp giấy phép hành nghề đối với chức danh hộ sinh:</w:t>
            </w:r>
          </w:p>
          <w:p w:rsidR="001623E8" w:rsidRPr="00671885" w:rsidRDefault="001623E8" w:rsidP="001623E8">
            <w:pPr>
              <w:spacing w:before="120" w:after="120" w:line="360" w:lineRule="exact"/>
              <w:ind w:firstLine="567"/>
              <w:jc w:val="both"/>
              <w:rPr>
                <w:szCs w:val="28"/>
              </w:rPr>
            </w:pPr>
            <w:r w:rsidRPr="00671885">
              <w:rPr>
                <w:szCs w:val="28"/>
              </w:rPr>
              <w:t>a) Chức danh hộ sinh với phạm vi hành nghề hộ sinh:</w:t>
            </w:r>
          </w:p>
          <w:p w:rsidR="001623E8" w:rsidRPr="00671885" w:rsidRDefault="001623E8" w:rsidP="001623E8">
            <w:pPr>
              <w:spacing w:before="120" w:after="120" w:line="360" w:lineRule="exact"/>
              <w:ind w:firstLine="567"/>
              <w:jc w:val="both"/>
              <w:rPr>
                <w:szCs w:val="28"/>
              </w:rPr>
            </w:pPr>
            <w:r w:rsidRPr="00671885">
              <w:rPr>
                <w:szCs w:val="28"/>
              </w:rPr>
              <w:t xml:space="preserve">- Văn bằng trung cấp hộ sinh,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trung cấp hộ sinh;</w:t>
            </w:r>
          </w:p>
          <w:p w:rsidR="001623E8" w:rsidRPr="00671885" w:rsidRDefault="001623E8" w:rsidP="001623E8">
            <w:pPr>
              <w:spacing w:before="120" w:after="120" w:line="360" w:lineRule="exact"/>
              <w:ind w:firstLine="567"/>
              <w:jc w:val="both"/>
              <w:rPr>
                <w:szCs w:val="28"/>
              </w:rPr>
            </w:pPr>
            <w:r w:rsidRPr="00671885">
              <w:rPr>
                <w:szCs w:val="28"/>
              </w:rPr>
              <w:t xml:space="preserve">- Văn bằng cao đẳng hộ sinh,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hộ sinh;</w:t>
            </w:r>
          </w:p>
          <w:p w:rsidR="001623E8" w:rsidRPr="00671885" w:rsidRDefault="001623E8" w:rsidP="001623E8">
            <w:pPr>
              <w:spacing w:before="120" w:after="120" w:line="360" w:lineRule="exact"/>
              <w:ind w:firstLine="567"/>
              <w:jc w:val="both"/>
              <w:rPr>
                <w:szCs w:val="28"/>
              </w:rPr>
            </w:pPr>
            <w:r w:rsidRPr="00671885">
              <w:rPr>
                <w:szCs w:val="28"/>
              </w:rPr>
              <w:t>- Văn bằng cử nhân hộ sinh, 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 cử nhân hộ sinh;</w:t>
            </w:r>
          </w:p>
          <w:p w:rsidR="001623E8" w:rsidRPr="00671885" w:rsidRDefault="001623E8" w:rsidP="001623E8">
            <w:pPr>
              <w:spacing w:before="120" w:after="120" w:line="360" w:lineRule="exact"/>
              <w:ind w:firstLine="567"/>
              <w:jc w:val="both"/>
              <w:rPr>
                <w:szCs w:val="28"/>
              </w:rPr>
            </w:pPr>
            <w:r w:rsidRPr="00671885">
              <w:rPr>
                <w:szCs w:val="28"/>
              </w:rPr>
              <w:t xml:space="preserve">b) Chức danh hộ sinh với phạm vi hành nghề hộ sinh chuyên khoa: văn bằng hộ sinh chuyên khoa theo quy định tại khoản 1 Điều 12 </w:t>
            </w:r>
            <w:r>
              <w:rPr>
                <w:szCs w:val="28"/>
              </w:rPr>
              <w:t>Nghị định số 96/2023/NĐ-CP</w:t>
            </w:r>
            <w:r w:rsidRPr="00671885">
              <w:rPr>
                <w:szCs w:val="28"/>
              </w:rPr>
              <w:t>.</w:t>
            </w:r>
          </w:p>
          <w:p w:rsidR="001623E8" w:rsidRPr="00671885" w:rsidRDefault="001623E8" w:rsidP="001623E8">
            <w:pPr>
              <w:spacing w:before="120" w:after="120" w:line="360" w:lineRule="exact"/>
              <w:ind w:firstLine="567"/>
              <w:jc w:val="both"/>
              <w:rPr>
                <w:szCs w:val="28"/>
              </w:rPr>
            </w:pPr>
            <w:r w:rsidRPr="00671885">
              <w:rPr>
                <w:szCs w:val="28"/>
              </w:rPr>
              <w:t>5. Người có một trong các văn bằng sau đây được tham dự kiểm tra đánh giá năng lực để cấp giấy phép hành nghề đối với chức danh kỹ thuật y:</w:t>
            </w:r>
          </w:p>
          <w:p w:rsidR="001623E8" w:rsidRDefault="001623E8" w:rsidP="001623E8">
            <w:pPr>
              <w:spacing w:before="120" w:after="120" w:line="360" w:lineRule="exact"/>
              <w:ind w:firstLine="567"/>
              <w:jc w:val="both"/>
              <w:rPr>
                <w:szCs w:val="28"/>
              </w:rPr>
            </w:pPr>
            <w:r w:rsidRPr="00671885">
              <w:rPr>
                <w:szCs w:val="28"/>
              </w:rPr>
              <w:t xml:space="preserve">a) Chức danh kỹ thuật </w:t>
            </w:r>
            <w:r>
              <w:rPr>
                <w:szCs w:val="28"/>
              </w:rPr>
              <w:t>y</w:t>
            </w:r>
            <w:r w:rsidRPr="00671885">
              <w:rPr>
                <w:szCs w:val="28"/>
              </w:rPr>
              <w:t xml:space="preserve"> với phạm vi hành nghề xét nghiệm y học:</w:t>
            </w:r>
          </w:p>
          <w:p w:rsidR="001623E8" w:rsidRPr="00671885" w:rsidRDefault="001623E8" w:rsidP="001623E8">
            <w:pPr>
              <w:spacing w:before="120" w:after="120" w:line="360" w:lineRule="exact"/>
              <w:ind w:firstLine="567"/>
              <w:jc w:val="both"/>
              <w:rPr>
                <w:szCs w:val="28"/>
              </w:rPr>
            </w:pPr>
            <w:r w:rsidRPr="00671885">
              <w:rPr>
                <w:szCs w:val="28"/>
              </w:rPr>
              <w:t xml:space="preserve">- Văn bằng trung cấp kỹ thuật xét nghiệm y học,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trung cấp kỹ thuật xét nghiệm y học;</w:t>
            </w:r>
          </w:p>
          <w:p w:rsidR="001623E8" w:rsidRPr="00671885" w:rsidRDefault="001623E8" w:rsidP="001623E8">
            <w:pPr>
              <w:spacing w:before="120" w:after="120" w:line="360" w:lineRule="exact"/>
              <w:ind w:firstLine="567"/>
              <w:jc w:val="both"/>
              <w:rPr>
                <w:szCs w:val="28"/>
              </w:rPr>
            </w:pPr>
            <w:r w:rsidRPr="00671885">
              <w:rPr>
                <w:szCs w:val="28"/>
              </w:rPr>
              <w:t xml:space="preserve">- Văn bằng cao đẳng kỹ thuật xét nghiệm y học,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kỹ thuật xét nghiệm y học;</w:t>
            </w:r>
          </w:p>
          <w:p w:rsidR="001623E8" w:rsidRPr="00671885" w:rsidRDefault="001623E8" w:rsidP="001623E8">
            <w:pPr>
              <w:spacing w:before="120" w:after="120" w:line="360" w:lineRule="exact"/>
              <w:ind w:firstLine="567"/>
              <w:jc w:val="both"/>
              <w:rPr>
                <w:szCs w:val="28"/>
              </w:rPr>
            </w:pPr>
            <w:r w:rsidRPr="00671885">
              <w:rPr>
                <w:szCs w:val="28"/>
              </w:rPr>
              <w:t>- Văn bằng cử nhân kỹ thuật xét nghiệm y học, 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 cử nhân kỹ thuật xét nghiệm y học;</w:t>
            </w:r>
          </w:p>
          <w:p w:rsidR="001623E8" w:rsidRPr="00671885" w:rsidRDefault="001623E8" w:rsidP="001623E8">
            <w:pPr>
              <w:spacing w:before="120" w:after="120" w:line="360" w:lineRule="exact"/>
              <w:ind w:firstLine="567"/>
              <w:jc w:val="both"/>
              <w:rPr>
                <w:szCs w:val="28"/>
              </w:rPr>
            </w:pPr>
            <w:r w:rsidRPr="00671885">
              <w:rPr>
                <w:szCs w:val="28"/>
              </w:rPr>
              <w:t xml:space="preserve">b) Chức danh kỹ thuật </w:t>
            </w:r>
            <w:r>
              <w:rPr>
                <w:szCs w:val="28"/>
              </w:rPr>
              <w:t>y</w:t>
            </w:r>
            <w:r w:rsidRPr="00671885">
              <w:rPr>
                <w:szCs w:val="28"/>
              </w:rPr>
              <w:t xml:space="preserve"> với phạm vi hành nghề xét nghiệm y học chuyên khoa: văn bằng kỹ thuật xét nghiệm y học chuyên khoa theo quy định tại khoản 1 Điều 12 </w:t>
            </w:r>
            <w:r>
              <w:rPr>
                <w:szCs w:val="28"/>
              </w:rPr>
              <w:t>Nghị định số 96/2023/NĐ-CP</w:t>
            </w:r>
            <w:r w:rsidRPr="00671885">
              <w:rPr>
                <w:szCs w:val="28"/>
              </w:rPr>
              <w:t>;</w:t>
            </w:r>
          </w:p>
          <w:p w:rsidR="001623E8" w:rsidRPr="00671885" w:rsidRDefault="001623E8" w:rsidP="001623E8">
            <w:pPr>
              <w:spacing w:before="120" w:after="120" w:line="360" w:lineRule="exact"/>
              <w:ind w:firstLine="567"/>
              <w:jc w:val="both"/>
              <w:rPr>
                <w:spacing w:val="-4"/>
                <w:szCs w:val="28"/>
              </w:rPr>
            </w:pPr>
            <w:r w:rsidRPr="00671885">
              <w:rPr>
                <w:spacing w:val="-4"/>
                <w:szCs w:val="28"/>
              </w:rPr>
              <w:t xml:space="preserve">c) Chức danh kỹ thuật </w:t>
            </w:r>
            <w:r>
              <w:rPr>
                <w:spacing w:val="-4"/>
                <w:szCs w:val="28"/>
              </w:rPr>
              <w:t>y</w:t>
            </w:r>
            <w:r w:rsidRPr="00671885">
              <w:rPr>
                <w:spacing w:val="-4"/>
                <w:szCs w:val="28"/>
              </w:rPr>
              <w:t xml:space="preserve"> với phạm vi hành nghề hình ảnh y học:</w:t>
            </w:r>
          </w:p>
          <w:p w:rsidR="001623E8" w:rsidRPr="00671885" w:rsidRDefault="001623E8" w:rsidP="001623E8">
            <w:pPr>
              <w:spacing w:before="120" w:after="120" w:line="360" w:lineRule="exact"/>
              <w:ind w:firstLine="567"/>
              <w:jc w:val="both"/>
              <w:rPr>
                <w:szCs w:val="28"/>
              </w:rPr>
            </w:pPr>
            <w:r w:rsidRPr="00671885">
              <w:rPr>
                <w:szCs w:val="28"/>
              </w:rPr>
              <w:t xml:space="preserve">- Văn bằng trung cấp kỹ thuật hình ảnh y học,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trung cấp kỹ thuật hình ảnh y học;</w:t>
            </w:r>
          </w:p>
          <w:p w:rsidR="001623E8" w:rsidRPr="00671885" w:rsidRDefault="001623E8" w:rsidP="001623E8">
            <w:pPr>
              <w:spacing w:before="120" w:after="120" w:line="360" w:lineRule="exact"/>
              <w:ind w:firstLine="567"/>
              <w:jc w:val="both"/>
              <w:rPr>
                <w:szCs w:val="28"/>
              </w:rPr>
            </w:pPr>
            <w:r w:rsidRPr="00671885">
              <w:rPr>
                <w:szCs w:val="28"/>
              </w:rPr>
              <w:t xml:space="preserve">- Văn bằng cao đẳng kỹ thuật hình ảnh y học,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kỹ thuật hình ảnh y học;</w:t>
            </w:r>
          </w:p>
          <w:p w:rsidR="001623E8" w:rsidRPr="00671885" w:rsidRDefault="001623E8" w:rsidP="001623E8">
            <w:pPr>
              <w:spacing w:before="120" w:after="120" w:line="360" w:lineRule="exact"/>
              <w:ind w:firstLine="567"/>
              <w:jc w:val="both"/>
              <w:rPr>
                <w:szCs w:val="28"/>
              </w:rPr>
            </w:pPr>
            <w:r w:rsidRPr="00671885">
              <w:rPr>
                <w:szCs w:val="28"/>
              </w:rPr>
              <w:lastRenderedPageBreak/>
              <w:t>- Văn bằng cử nhân kỹ thuật hình ảnh y học, 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 cử nhân kỹ thuật hình ảnh y học;</w:t>
            </w:r>
          </w:p>
          <w:p w:rsidR="001623E8" w:rsidRPr="00671885" w:rsidRDefault="001623E8" w:rsidP="001623E8">
            <w:pPr>
              <w:spacing w:before="120" w:after="120" w:line="360" w:lineRule="exact"/>
              <w:ind w:firstLine="567"/>
              <w:jc w:val="both"/>
              <w:rPr>
                <w:szCs w:val="28"/>
              </w:rPr>
            </w:pPr>
            <w:r w:rsidRPr="00671885">
              <w:rPr>
                <w:szCs w:val="28"/>
              </w:rPr>
              <w:t xml:space="preserve">d) Chức danh kỹ thuật </w:t>
            </w:r>
            <w:r>
              <w:rPr>
                <w:szCs w:val="28"/>
              </w:rPr>
              <w:t>y</w:t>
            </w:r>
            <w:r w:rsidRPr="00671885">
              <w:rPr>
                <w:szCs w:val="28"/>
              </w:rPr>
              <w:t xml:space="preserve"> với phạm vi hành nghề hình ảnh y học chuyên khoa: văn bằng kỹ thuật hình ảnh y học chuyên khoa theo quy định tại khoản 1 Điều 12 </w:t>
            </w:r>
            <w:r>
              <w:rPr>
                <w:szCs w:val="28"/>
              </w:rPr>
              <w:t>Nghị định số 96/2023/NĐ-CP</w:t>
            </w:r>
            <w:r w:rsidRPr="00671885">
              <w:rPr>
                <w:szCs w:val="28"/>
              </w:rPr>
              <w:t>;</w:t>
            </w:r>
          </w:p>
          <w:p w:rsidR="001623E8" w:rsidRPr="00671885" w:rsidRDefault="001623E8" w:rsidP="001623E8">
            <w:pPr>
              <w:spacing w:before="120" w:after="120" w:line="360" w:lineRule="exact"/>
              <w:ind w:firstLine="567"/>
              <w:jc w:val="both"/>
              <w:rPr>
                <w:szCs w:val="28"/>
              </w:rPr>
            </w:pPr>
            <w:r w:rsidRPr="00671885">
              <w:rPr>
                <w:spacing w:val="-4"/>
                <w:szCs w:val="28"/>
              </w:rPr>
              <w:t xml:space="preserve">đ) Chức danh kỹ thuật </w:t>
            </w:r>
            <w:r>
              <w:rPr>
                <w:spacing w:val="-4"/>
                <w:szCs w:val="28"/>
              </w:rPr>
              <w:t>y</w:t>
            </w:r>
            <w:r w:rsidRPr="00671885">
              <w:rPr>
                <w:spacing w:val="-4"/>
                <w:szCs w:val="28"/>
              </w:rPr>
              <w:t xml:space="preserve"> với phạm vi hành nghề phục hình răng</w:t>
            </w:r>
            <w:r w:rsidRPr="00671885">
              <w:rPr>
                <w:szCs w:val="28"/>
              </w:rPr>
              <w:t>:</w:t>
            </w:r>
          </w:p>
          <w:p w:rsidR="001623E8" w:rsidRPr="00671885" w:rsidRDefault="001623E8" w:rsidP="001623E8">
            <w:pPr>
              <w:spacing w:before="120" w:after="120" w:line="360" w:lineRule="exact"/>
              <w:ind w:firstLine="567"/>
              <w:jc w:val="both"/>
              <w:rPr>
                <w:szCs w:val="28"/>
              </w:rPr>
            </w:pPr>
            <w:r w:rsidRPr="00671885">
              <w:rPr>
                <w:szCs w:val="28"/>
              </w:rPr>
              <w:t xml:space="preserve">- Văn bằng trung cấp kỹ thuật phục hình răng,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trung cấp kỹ thuật phục hình răng;</w:t>
            </w:r>
          </w:p>
          <w:p w:rsidR="001623E8" w:rsidRPr="00671885" w:rsidRDefault="001623E8" w:rsidP="001623E8">
            <w:pPr>
              <w:spacing w:before="60" w:after="60" w:line="330" w:lineRule="exact"/>
              <w:ind w:firstLine="567"/>
              <w:jc w:val="both"/>
              <w:rPr>
                <w:szCs w:val="28"/>
              </w:rPr>
            </w:pPr>
            <w:r w:rsidRPr="00671885">
              <w:rPr>
                <w:szCs w:val="28"/>
              </w:rPr>
              <w:t xml:space="preserve">- Văn bằng cao đẳng kỹ thuật phục hình răng,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kỹ thuật phục hình răng;</w:t>
            </w:r>
          </w:p>
          <w:p w:rsidR="001623E8" w:rsidRPr="00671885" w:rsidRDefault="001623E8" w:rsidP="001623E8">
            <w:pPr>
              <w:spacing w:before="60" w:after="60" w:line="330" w:lineRule="exact"/>
              <w:ind w:firstLine="567"/>
              <w:jc w:val="both"/>
              <w:rPr>
                <w:szCs w:val="28"/>
              </w:rPr>
            </w:pPr>
            <w:r w:rsidRPr="00671885">
              <w:rPr>
                <w:szCs w:val="28"/>
              </w:rPr>
              <w:t>- Văn bằng cử nhân kỹ thuật phục hình răng, 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 cử nhân kỹ thuật phục hình răng;</w:t>
            </w:r>
          </w:p>
          <w:p w:rsidR="001623E8" w:rsidRPr="00671885" w:rsidRDefault="001623E8" w:rsidP="001623E8">
            <w:pPr>
              <w:spacing w:before="60" w:after="60" w:line="330" w:lineRule="exact"/>
              <w:ind w:firstLine="567"/>
              <w:jc w:val="both"/>
              <w:rPr>
                <w:szCs w:val="28"/>
              </w:rPr>
            </w:pPr>
            <w:r w:rsidRPr="00671885">
              <w:rPr>
                <w:szCs w:val="28"/>
              </w:rPr>
              <w:t xml:space="preserve">e) Chức danh kỹ thuật </w:t>
            </w:r>
            <w:r>
              <w:rPr>
                <w:szCs w:val="28"/>
              </w:rPr>
              <w:t>y</w:t>
            </w:r>
            <w:r w:rsidRPr="00671885">
              <w:rPr>
                <w:szCs w:val="28"/>
              </w:rPr>
              <w:t xml:space="preserve"> với phạm vi hành nghề phục hình răng chuyên khoa: văn bằng kỹ thuật phục hình răng chuyên khoa theo quy định tại khoản 1 Điều 12 </w:t>
            </w:r>
            <w:r>
              <w:rPr>
                <w:szCs w:val="28"/>
              </w:rPr>
              <w:t>Nghị định số 96/2023/NĐ-CP</w:t>
            </w:r>
            <w:r w:rsidRPr="00671885">
              <w:rPr>
                <w:szCs w:val="28"/>
              </w:rPr>
              <w:t>;</w:t>
            </w:r>
          </w:p>
          <w:p w:rsidR="001623E8" w:rsidRPr="00671885" w:rsidRDefault="001623E8" w:rsidP="001623E8">
            <w:pPr>
              <w:spacing w:before="60" w:after="60" w:line="330" w:lineRule="exact"/>
              <w:ind w:firstLine="567"/>
              <w:jc w:val="both"/>
              <w:rPr>
                <w:szCs w:val="28"/>
              </w:rPr>
            </w:pPr>
            <w:r w:rsidRPr="00671885">
              <w:rPr>
                <w:szCs w:val="28"/>
              </w:rPr>
              <w:t xml:space="preserve">g) Chức danh kỹ thuật </w:t>
            </w:r>
            <w:r>
              <w:rPr>
                <w:szCs w:val="28"/>
              </w:rPr>
              <w:t>y</w:t>
            </w:r>
            <w:r w:rsidRPr="00671885">
              <w:rPr>
                <w:szCs w:val="28"/>
              </w:rPr>
              <w:t xml:space="preserve"> với phạm vi hành nghề khúc xạ nhãn khoa:</w:t>
            </w:r>
          </w:p>
          <w:p w:rsidR="001623E8" w:rsidRPr="00671885" w:rsidRDefault="001623E8" w:rsidP="001623E8">
            <w:pPr>
              <w:spacing w:before="60" w:after="60" w:line="330" w:lineRule="exact"/>
              <w:ind w:firstLine="567"/>
              <w:jc w:val="both"/>
              <w:rPr>
                <w:szCs w:val="28"/>
              </w:rPr>
            </w:pPr>
            <w:r w:rsidRPr="00671885">
              <w:rPr>
                <w:szCs w:val="28"/>
              </w:rPr>
              <w:t xml:space="preserve">- Văn bằng cao đẳng kỹ thuật khúc xạ nhãn khoa,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kỹ thuật khúc xạ nhãn khoa;</w:t>
            </w:r>
          </w:p>
          <w:p w:rsidR="001623E8" w:rsidRPr="00671885" w:rsidRDefault="001623E8" w:rsidP="001623E8">
            <w:pPr>
              <w:spacing w:before="60" w:after="60" w:line="330" w:lineRule="exact"/>
              <w:ind w:firstLine="567"/>
              <w:jc w:val="both"/>
              <w:rPr>
                <w:szCs w:val="28"/>
              </w:rPr>
            </w:pPr>
            <w:r w:rsidRPr="00671885">
              <w:rPr>
                <w:szCs w:val="28"/>
              </w:rPr>
              <w:t>- Văn bằng cử nhân kỹ thuật khúc xạ nhãn khoa, 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 cử nhân kỹ thuật khúc xạ nhãn khoa;</w:t>
            </w:r>
          </w:p>
          <w:p w:rsidR="001623E8" w:rsidRPr="00671885" w:rsidRDefault="001623E8" w:rsidP="001623E8">
            <w:pPr>
              <w:spacing w:before="60" w:after="60" w:line="330" w:lineRule="exact"/>
              <w:ind w:firstLine="567"/>
              <w:jc w:val="both"/>
              <w:rPr>
                <w:szCs w:val="28"/>
              </w:rPr>
            </w:pPr>
            <w:r w:rsidRPr="00671885">
              <w:rPr>
                <w:szCs w:val="28"/>
              </w:rPr>
              <w:t xml:space="preserve">h) Chức danh kỹ thuật </w:t>
            </w:r>
            <w:r>
              <w:rPr>
                <w:szCs w:val="28"/>
              </w:rPr>
              <w:t>y</w:t>
            </w:r>
            <w:r w:rsidRPr="00671885">
              <w:rPr>
                <w:szCs w:val="28"/>
              </w:rPr>
              <w:t xml:space="preserve"> với phạm vi hành nghề khúc xạ nhãn khoa chuyên khoa: văn bằng kỹ thuật khúc xạ nhãn khoa chuyên khoa theo quy định tại khoản 1 Điều 12 </w:t>
            </w:r>
            <w:r>
              <w:rPr>
                <w:szCs w:val="28"/>
              </w:rPr>
              <w:t>Nghị định số 96/2023/NĐ-CP</w:t>
            </w:r>
            <w:r w:rsidRPr="00671885">
              <w:rPr>
                <w:szCs w:val="28"/>
              </w:rPr>
              <w:t>;</w:t>
            </w:r>
          </w:p>
          <w:p w:rsidR="001623E8" w:rsidRPr="00671885" w:rsidRDefault="001623E8" w:rsidP="001623E8">
            <w:pPr>
              <w:spacing w:before="60" w:after="60" w:line="330" w:lineRule="exact"/>
              <w:ind w:firstLine="567"/>
              <w:jc w:val="both"/>
              <w:rPr>
                <w:szCs w:val="28"/>
              </w:rPr>
            </w:pPr>
            <w:bookmarkStart w:id="17" w:name="_Hlk149638783"/>
            <w:r w:rsidRPr="00671885">
              <w:rPr>
                <w:szCs w:val="28"/>
              </w:rPr>
              <w:t xml:space="preserve">i) Chức danh kỹ thuật </w:t>
            </w:r>
            <w:r>
              <w:rPr>
                <w:szCs w:val="28"/>
              </w:rPr>
              <w:t>y</w:t>
            </w:r>
            <w:r w:rsidRPr="00671885">
              <w:rPr>
                <w:szCs w:val="28"/>
              </w:rPr>
              <w:t xml:space="preserve"> với phạm vi hành nghề phục hồi chức năng:</w:t>
            </w:r>
          </w:p>
          <w:p w:rsidR="001623E8" w:rsidRPr="003023E3" w:rsidRDefault="001623E8" w:rsidP="001623E8">
            <w:pPr>
              <w:spacing w:before="60" w:after="60" w:line="330" w:lineRule="exact"/>
              <w:ind w:firstLine="567"/>
              <w:jc w:val="both"/>
              <w:rPr>
                <w:spacing w:val="-2"/>
                <w:szCs w:val="28"/>
              </w:rPr>
            </w:pPr>
            <w:r w:rsidRPr="003023E3">
              <w:rPr>
                <w:spacing w:val="-2"/>
                <w:szCs w:val="28"/>
              </w:rPr>
              <w:t>- Một trong các văn bằng sau đây: văn bằng trung cấp kỹ thuật phục hồi chức năng, văn bằng trung cấp</w:t>
            </w:r>
            <w:r>
              <w:rPr>
                <w:spacing w:val="-2"/>
                <w:szCs w:val="28"/>
              </w:rPr>
              <w:t xml:space="preserve"> kỹ thuật</w:t>
            </w:r>
            <w:r w:rsidRPr="003023E3">
              <w:rPr>
                <w:spacing w:val="-2"/>
                <w:szCs w:val="28"/>
              </w:rPr>
              <w:t xml:space="preserve"> vật lý trị liệu, </w:t>
            </w:r>
            <w:r>
              <w:rPr>
                <w:spacing w:val="-2"/>
                <w:szCs w:val="28"/>
              </w:rPr>
              <w:t>văn bằng trung cấp kỹ thuật vật lý trị liệu và phục hồi chức năng</w:t>
            </w:r>
            <w:r w:rsidRPr="003023E3">
              <w:rPr>
                <w:spacing w:val="-2"/>
                <w:szCs w:val="28"/>
              </w:rPr>
              <w:t xml:space="preserve">,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3023E3">
              <w:rPr>
                <w:spacing w:val="-2"/>
                <w:szCs w:val="28"/>
              </w:rPr>
              <w:t xml:space="preserve"> trung cấp của một trong các ngành sau đây: </w:t>
            </w:r>
            <w:r>
              <w:rPr>
                <w:spacing w:val="-2"/>
                <w:szCs w:val="28"/>
              </w:rPr>
              <w:t xml:space="preserve">kỹ thuật </w:t>
            </w:r>
            <w:r w:rsidRPr="003023E3">
              <w:rPr>
                <w:spacing w:val="-2"/>
                <w:szCs w:val="28"/>
              </w:rPr>
              <w:t xml:space="preserve">phục hồi chức năng, </w:t>
            </w:r>
            <w:r>
              <w:rPr>
                <w:spacing w:val="-2"/>
                <w:szCs w:val="28"/>
              </w:rPr>
              <w:t xml:space="preserve">kỹ thuật </w:t>
            </w:r>
            <w:r w:rsidRPr="003023E3">
              <w:rPr>
                <w:spacing w:val="-2"/>
                <w:szCs w:val="28"/>
              </w:rPr>
              <w:t>vật lý trị liệu,</w:t>
            </w:r>
            <w:r>
              <w:rPr>
                <w:spacing w:val="-2"/>
                <w:szCs w:val="28"/>
              </w:rPr>
              <w:t xml:space="preserve"> kỹ thuật vật lý trị liệu và phục hồi chức năng</w:t>
            </w:r>
            <w:r w:rsidRPr="003023E3">
              <w:rPr>
                <w:spacing w:val="-2"/>
                <w:szCs w:val="28"/>
              </w:rPr>
              <w:t>;</w:t>
            </w:r>
          </w:p>
          <w:p w:rsidR="001623E8" w:rsidRPr="00671885" w:rsidRDefault="001623E8" w:rsidP="001623E8">
            <w:pPr>
              <w:spacing w:before="60" w:after="60" w:line="330" w:lineRule="exact"/>
              <w:ind w:firstLine="567"/>
              <w:jc w:val="both"/>
              <w:rPr>
                <w:szCs w:val="28"/>
              </w:rPr>
            </w:pPr>
            <w:r w:rsidRPr="00671885">
              <w:rPr>
                <w:szCs w:val="28"/>
              </w:rPr>
              <w:t xml:space="preserve">- Một trong các văn bằng sau đây: văn bằng cao đẳng kỹ thuật phục hồi chức năng, văn bằng cao đẳng </w:t>
            </w:r>
            <w:r>
              <w:rPr>
                <w:spacing w:val="-2"/>
                <w:szCs w:val="28"/>
              </w:rPr>
              <w:t>kỹ thuật</w:t>
            </w:r>
            <w:r w:rsidRPr="003023E3">
              <w:rPr>
                <w:spacing w:val="-2"/>
                <w:szCs w:val="28"/>
              </w:rPr>
              <w:t xml:space="preserve"> vật lý trị liệu</w:t>
            </w:r>
            <w:r w:rsidRPr="00671885">
              <w:rPr>
                <w:szCs w:val="28"/>
              </w:rPr>
              <w:t xml:space="preserve">, văn bằng cao đẳng </w:t>
            </w:r>
            <w:r>
              <w:rPr>
                <w:spacing w:val="-2"/>
                <w:szCs w:val="28"/>
              </w:rPr>
              <w:t>kỹ thuật vật lý trị liệu và phục hồi chức năng</w:t>
            </w:r>
            <w:r>
              <w:rPr>
                <w:szCs w:val="28"/>
              </w:rPr>
              <w:t>,</w:t>
            </w:r>
            <w:r w:rsidRPr="00671885">
              <w:rPr>
                <w:szCs w:val="28"/>
              </w:rPr>
              <w:t xml:space="preserve">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của một trong các ngành sau đây: </w:t>
            </w:r>
            <w:r>
              <w:rPr>
                <w:spacing w:val="-2"/>
                <w:szCs w:val="28"/>
              </w:rPr>
              <w:t xml:space="preserve">kỹ thuật </w:t>
            </w:r>
            <w:r w:rsidRPr="003023E3">
              <w:rPr>
                <w:spacing w:val="-2"/>
                <w:szCs w:val="28"/>
              </w:rPr>
              <w:t xml:space="preserve">phục hồi chức năng, </w:t>
            </w:r>
            <w:r>
              <w:rPr>
                <w:spacing w:val="-2"/>
                <w:szCs w:val="28"/>
              </w:rPr>
              <w:t xml:space="preserve">kỹ thuật </w:t>
            </w:r>
            <w:r w:rsidRPr="003023E3">
              <w:rPr>
                <w:spacing w:val="-2"/>
                <w:szCs w:val="28"/>
              </w:rPr>
              <w:t>vật lý trị liệu,</w:t>
            </w:r>
            <w:r>
              <w:rPr>
                <w:spacing w:val="-2"/>
                <w:szCs w:val="28"/>
              </w:rPr>
              <w:t xml:space="preserve"> kỹ thuật vật lý trị liệu và phục hồi chức năng</w:t>
            </w:r>
            <w:r w:rsidRPr="003023E3">
              <w:rPr>
                <w:spacing w:val="-2"/>
                <w:szCs w:val="28"/>
              </w:rPr>
              <w:t>;</w:t>
            </w:r>
          </w:p>
          <w:p w:rsidR="001623E8" w:rsidRPr="00BE24E1" w:rsidRDefault="001623E8" w:rsidP="001623E8">
            <w:pPr>
              <w:spacing w:before="60" w:after="60" w:line="330" w:lineRule="exact"/>
              <w:ind w:firstLine="567"/>
              <w:jc w:val="both"/>
              <w:rPr>
                <w:spacing w:val="-4"/>
                <w:szCs w:val="28"/>
              </w:rPr>
            </w:pPr>
            <w:r w:rsidRPr="00BE24E1">
              <w:rPr>
                <w:spacing w:val="-4"/>
                <w:szCs w:val="28"/>
              </w:rPr>
              <w:t>- Một trong các văn bằng sau đây: văn bằng cử nhân kỹ thuật phục hồi chức năng, văn bằng cử nhân vật lý trị liệu, văn bằng cử nhân hoạt động trị liệu, văn bằng cử nhân ngôn ngữ trị liệu, bao gồm văn bằng tốt nghiệp do cơ sở giáo dục nước ngoài cấp được</w:t>
            </w:r>
            <w:r>
              <w:rPr>
                <w:spacing w:val="-4"/>
                <w:szCs w:val="28"/>
              </w:rPr>
              <w:t xml:space="preserve"> Bộ trưởng</w:t>
            </w:r>
            <w:r w:rsidRPr="00BE24E1">
              <w:rPr>
                <w:spacing w:val="-4"/>
                <w:szCs w:val="28"/>
              </w:rPr>
              <w:t xml:space="preserve"> Bộ Giáo dục và Đào tạo công nhận trình độ cử nhân của một trong các ngành sau đây: phục hồi chức năng, vật lý trị liệu, hoạt động trị liệu, ngôn ngữ trị liệu;</w:t>
            </w:r>
          </w:p>
          <w:p w:rsidR="001623E8" w:rsidRPr="00671885" w:rsidRDefault="001623E8" w:rsidP="001623E8">
            <w:pPr>
              <w:spacing w:before="120" w:after="120" w:line="340" w:lineRule="exact"/>
              <w:ind w:firstLine="567"/>
              <w:jc w:val="both"/>
              <w:rPr>
                <w:szCs w:val="28"/>
              </w:rPr>
            </w:pPr>
            <w:r w:rsidRPr="00671885">
              <w:rPr>
                <w:szCs w:val="28"/>
              </w:rPr>
              <w:t xml:space="preserve">k) Chức danh kỹ thuật </w:t>
            </w:r>
            <w:r>
              <w:rPr>
                <w:szCs w:val="28"/>
              </w:rPr>
              <w:t>y</w:t>
            </w:r>
            <w:r w:rsidRPr="00671885">
              <w:rPr>
                <w:szCs w:val="28"/>
              </w:rPr>
              <w:t xml:space="preserve"> với phạm vi hành nghề phục </w:t>
            </w:r>
            <w:r w:rsidRPr="00671885">
              <w:rPr>
                <w:spacing w:val="-4"/>
                <w:szCs w:val="28"/>
              </w:rPr>
              <w:t>hồi chức năng chuyên khoa: văn bằng kỹ thuật phục hồi chức năng chuyên khoa</w:t>
            </w:r>
            <w:r w:rsidRPr="00671885">
              <w:rPr>
                <w:szCs w:val="28"/>
              </w:rPr>
              <w:t xml:space="preserve"> theo quy định tại khoản 1 Điều 12 </w:t>
            </w:r>
            <w:r>
              <w:rPr>
                <w:szCs w:val="28"/>
              </w:rPr>
              <w:t>Nghị định số 96/2023/NĐ-CP</w:t>
            </w:r>
            <w:r w:rsidRPr="00671885">
              <w:rPr>
                <w:szCs w:val="28"/>
              </w:rPr>
              <w:t>.</w:t>
            </w:r>
          </w:p>
          <w:bookmarkEnd w:id="17"/>
          <w:p w:rsidR="001623E8" w:rsidRPr="00671885" w:rsidRDefault="001623E8" w:rsidP="001623E8">
            <w:pPr>
              <w:spacing w:before="120" w:after="120" w:line="340" w:lineRule="exact"/>
              <w:ind w:firstLine="567"/>
              <w:jc w:val="both"/>
              <w:rPr>
                <w:szCs w:val="28"/>
              </w:rPr>
            </w:pPr>
            <w:r w:rsidRPr="00671885">
              <w:rPr>
                <w:szCs w:val="28"/>
              </w:rPr>
              <w:lastRenderedPageBreak/>
              <w:t xml:space="preserve">6. Người có một trong các văn bằng sau đây được tham dự kiểm tra đánh </w:t>
            </w:r>
            <w:r w:rsidRPr="00671885">
              <w:rPr>
                <w:spacing w:val="-4"/>
                <w:szCs w:val="28"/>
              </w:rPr>
              <w:t>giá năng lực để cấp giấy phép hành nghề đối với chức danh dinh dưỡng lâm sàng:</w:t>
            </w:r>
            <w:r w:rsidRPr="00671885">
              <w:rPr>
                <w:szCs w:val="28"/>
              </w:rPr>
              <w:t xml:space="preserve"> </w:t>
            </w:r>
          </w:p>
          <w:p w:rsidR="001623E8" w:rsidRPr="00671885" w:rsidRDefault="001623E8" w:rsidP="001623E8">
            <w:pPr>
              <w:spacing w:before="120" w:after="120" w:line="340" w:lineRule="exact"/>
              <w:ind w:firstLine="567"/>
              <w:jc w:val="both"/>
              <w:rPr>
                <w:szCs w:val="28"/>
              </w:rPr>
            </w:pPr>
            <w:r w:rsidRPr="00671885">
              <w:rPr>
                <w:szCs w:val="28"/>
              </w:rPr>
              <w:t>a) Chức danh dinh dưỡng lâm sàng với phạm vi hành nghề dinh dưỡng lâm sàng:</w:t>
            </w:r>
          </w:p>
          <w:p w:rsidR="001623E8" w:rsidRPr="00671885" w:rsidRDefault="001623E8" w:rsidP="001623E8">
            <w:pPr>
              <w:spacing w:before="120" w:after="120" w:line="340" w:lineRule="exact"/>
              <w:ind w:firstLine="567"/>
              <w:jc w:val="both"/>
              <w:rPr>
                <w:szCs w:val="28"/>
              </w:rPr>
            </w:pPr>
            <w:r w:rsidRPr="00671885">
              <w:rPr>
                <w:szCs w:val="28"/>
              </w:rPr>
              <w:t xml:space="preserve">- Văn bằng cao đẳng dinh dưỡng,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dinh dưỡng;</w:t>
            </w:r>
          </w:p>
          <w:p w:rsidR="001623E8" w:rsidRPr="00671885" w:rsidRDefault="001623E8" w:rsidP="001623E8">
            <w:pPr>
              <w:spacing w:before="120" w:after="120" w:line="340" w:lineRule="exact"/>
              <w:ind w:firstLine="567"/>
              <w:jc w:val="both"/>
              <w:rPr>
                <w:szCs w:val="28"/>
              </w:rPr>
            </w:pPr>
            <w:r w:rsidRPr="00671885">
              <w:rPr>
                <w:szCs w:val="28"/>
              </w:rPr>
              <w:t>- Văn bằng cử nhân dinh dưỡng, 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 cử nhân dinh dưỡng;</w:t>
            </w:r>
          </w:p>
          <w:p w:rsidR="001623E8" w:rsidRPr="00671885" w:rsidRDefault="001623E8" w:rsidP="001623E8">
            <w:pPr>
              <w:spacing w:before="120" w:after="120" w:line="340" w:lineRule="exact"/>
              <w:ind w:firstLine="567"/>
              <w:jc w:val="both"/>
              <w:rPr>
                <w:szCs w:val="28"/>
              </w:rPr>
            </w:pPr>
            <w:r w:rsidRPr="00671885">
              <w:rPr>
                <w:szCs w:val="28"/>
              </w:rPr>
              <w:t>b) Chức danh dinh dưỡng lâm sàng với phạm vi hành nghề</w:t>
            </w:r>
            <w:r w:rsidRPr="00764F58">
              <w:rPr>
                <w:szCs w:val="28"/>
              </w:rPr>
              <w:t xml:space="preserve"> </w:t>
            </w:r>
            <w:r w:rsidRPr="00671885">
              <w:rPr>
                <w:szCs w:val="28"/>
              </w:rPr>
              <w:t xml:space="preserve">dinh dưỡng lâm sàng chuyên khoa: văn bằng dinh dưỡng lâm sàng chuyên khoa theo quy định tại khoản 1 Điều 12 </w:t>
            </w:r>
            <w:r>
              <w:rPr>
                <w:szCs w:val="28"/>
              </w:rPr>
              <w:t>Nghị định số 96/2023/NĐ-CP</w:t>
            </w:r>
            <w:r w:rsidRPr="00671885">
              <w:rPr>
                <w:szCs w:val="28"/>
              </w:rPr>
              <w:t>.</w:t>
            </w:r>
          </w:p>
          <w:p w:rsidR="001623E8" w:rsidRPr="00671885" w:rsidRDefault="001623E8" w:rsidP="001623E8">
            <w:pPr>
              <w:spacing w:before="120" w:after="120" w:line="340" w:lineRule="exact"/>
              <w:ind w:firstLine="567"/>
              <w:jc w:val="both"/>
              <w:rPr>
                <w:szCs w:val="28"/>
              </w:rPr>
            </w:pPr>
            <w:r w:rsidRPr="00671885">
              <w:rPr>
                <w:szCs w:val="28"/>
              </w:rPr>
              <w:t xml:space="preserve">7. Người có một trong các văn bằng sau đây được tham dự kiểm tra đánh </w:t>
            </w:r>
            <w:r w:rsidRPr="00671885">
              <w:rPr>
                <w:spacing w:val="-6"/>
                <w:szCs w:val="28"/>
              </w:rPr>
              <w:t>giá năng lực để cấp giấy phép hành nghề đối với chức danh cấp cứu viên ngoại viện:</w:t>
            </w:r>
            <w:r w:rsidRPr="00671885">
              <w:rPr>
                <w:szCs w:val="28"/>
              </w:rPr>
              <w:t xml:space="preserve"> </w:t>
            </w:r>
          </w:p>
          <w:p w:rsidR="001623E8" w:rsidRPr="00671885" w:rsidRDefault="001623E8" w:rsidP="001623E8">
            <w:pPr>
              <w:spacing w:before="120" w:after="120" w:line="340" w:lineRule="exact"/>
              <w:ind w:firstLine="567"/>
              <w:jc w:val="both"/>
              <w:rPr>
                <w:szCs w:val="28"/>
              </w:rPr>
            </w:pPr>
            <w:r w:rsidRPr="00671885">
              <w:rPr>
                <w:szCs w:val="28"/>
              </w:rPr>
              <w:t>a) Văn bằng quy định tại một trong các khoản 1, 2, 3, 4 hoặc 5 Điều này;</w:t>
            </w:r>
          </w:p>
          <w:p w:rsidR="001623E8" w:rsidRPr="00671885" w:rsidRDefault="001623E8" w:rsidP="001623E8">
            <w:pPr>
              <w:spacing w:before="120" w:after="120" w:line="340" w:lineRule="exact"/>
              <w:ind w:firstLine="567"/>
              <w:jc w:val="both"/>
              <w:rPr>
                <w:szCs w:val="28"/>
              </w:rPr>
            </w:pPr>
            <w:r w:rsidRPr="00671885">
              <w:rPr>
                <w:szCs w:val="28"/>
              </w:rPr>
              <w:t xml:space="preserve">b) Văn bằng cao đẳng cấp cứu ngoại viện, bao gồm văn bằng tốt nghiệp do cơ sở giáo dục nước ngoài cấp được </w:t>
            </w:r>
            <w:r>
              <w:rPr>
                <w:szCs w:val="28"/>
              </w:rPr>
              <w:t>Bộ trưởng</w:t>
            </w:r>
            <w:r w:rsidRPr="00671885">
              <w:rPr>
                <w:szCs w:val="28"/>
              </w:rPr>
              <w:t xml:space="preserve"> Bộ Lao động - Thương binh và Xã hội công nhận tương đương </w:t>
            </w:r>
            <w:r>
              <w:rPr>
                <w:szCs w:val="28"/>
              </w:rPr>
              <w:t>văn bằng</w:t>
            </w:r>
            <w:r w:rsidRPr="00671885">
              <w:rPr>
                <w:szCs w:val="28"/>
              </w:rPr>
              <w:t xml:space="preserve"> cao đẳng cấp cứu ngoại viện;</w:t>
            </w:r>
          </w:p>
          <w:p w:rsidR="001623E8" w:rsidRPr="00671885" w:rsidRDefault="001623E8" w:rsidP="001623E8">
            <w:pPr>
              <w:spacing w:before="120" w:after="120" w:line="340" w:lineRule="exact"/>
              <w:ind w:firstLine="567"/>
              <w:jc w:val="both"/>
              <w:rPr>
                <w:szCs w:val="28"/>
              </w:rPr>
            </w:pPr>
            <w:r w:rsidRPr="00671885">
              <w:rPr>
                <w:szCs w:val="28"/>
              </w:rPr>
              <w:t xml:space="preserve">c) Văn bằng cử nhân cấp cứu ngoại viện, bao gồm văn bằng tốt nghiệp do cơ sở giáo dục nước ngoài cấp được </w:t>
            </w:r>
            <w:r>
              <w:rPr>
                <w:szCs w:val="28"/>
              </w:rPr>
              <w:t xml:space="preserve">Bộ trưởng </w:t>
            </w:r>
            <w:r w:rsidRPr="00671885">
              <w:rPr>
                <w:szCs w:val="28"/>
              </w:rPr>
              <w:t>Bộ Giáo dục và Đào tạo công nhận trình độ cử nhân cấp cứu ngoại viện;</w:t>
            </w:r>
          </w:p>
          <w:p w:rsidR="001623E8" w:rsidRPr="00671885" w:rsidRDefault="001623E8" w:rsidP="001623E8">
            <w:pPr>
              <w:spacing w:before="120" w:after="120" w:line="340" w:lineRule="exact"/>
              <w:ind w:firstLine="567"/>
              <w:jc w:val="both"/>
              <w:rPr>
                <w:szCs w:val="28"/>
              </w:rPr>
            </w:pPr>
            <w:r w:rsidRPr="00671885">
              <w:rPr>
                <w:szCs w:val="28"/>
              </w:rPr>
              <w:t xml:space="preserve">d) </w:t>
            </w:r>
            <w:r w:rsidRPr="00671885">
              <w:t xml:space="preserve">Văn bằng đào tạo chuyên khoa theo quy định tại khoản 1 Điều 12 </w:t>
            </w:r>
            <w:r>
              <w:t>Nghị định số 96/2023/NĐ-CP</w:t>
            </w:r>
            <w:r w:rsidRPr="00671885">
              <w:t>.</w:t>
            </w:r>
          </w:p>
          <w:p w:rsidR="001623E8" w:rsidRPr="00671885" w:rsidRDefault="001623E8" w:rsidP="001623E8">
            <w:pPr>
              <w:spacing w:before="120" w:after="120" w:line="340" w:lineRule="exact"/>
              <w:ind w:firstLine="567"/>
              <w:jc w:val="both"/>
              <w:rPr>
                <w:szCs w:val="28"/>
              </w:rPr>
            </w:pPr>
            <w:bookmarkStart w:id="18" w:name="_Hlk154477140"/>
            <w:bookmarkStart w:id="19" w:name="_Hlk154475715"/>
            <w:r w:rsidRPr="00671885">
              <w:rPr>
                <w:szCs w:val="28"/>
              </w:rPr>
              <w:t xml:space="preserve">8. Người có một trong các văn bằng sau đây được tham dự kiểm tra đánh giá năng lực để cấp giấy phép hành nghề đối với chức danh tâm lý lâm sàng: </w:t>
            </w:r>
          </w:p>
          <w:p w:rsidR="001623E8" w:rsidRPr="00671885" w:rsidRDefault="001623E8" w:rsidP="001623E8">
            <w:pPr>
              <w:spacing w:before="120" w:after="120" w:line="340" w:lineRule="exact"/>
              <w:ind w:firstLine="567"/>
              <w:jc w:val="both"/>
              <w:rPr>
                <w:szCs w:val="28"/>
              </w:rPr>
            </w:pPr>
            <w:r w:rsidRPr="00671885">
              <w:rPr>
                <w:szCs w:val="28"/>
              </w:rPr>
              <w:t>a) Chức danh tâm lý lâm sàng với phạm vi hành nghề tâm lý lâm sàng:</w:t>
            </w:r>
          </w:p>
          <w:p w:rsidR="001623E8" w:rsidRPr="00671885" w:rsidRDefault="001623E8" w:rsidP="001623E8">
            <w:pPr>
              <w:spacing w:before="120" w:after="120" w:line="340" w:lineRule="exact"/>
              <w:ind w:firstLine="567"/>
              <w:jc w:val="both"/>
              <w:rPr>
                <w:szCs w:val="28"/>
              </w:rPr>
            </w:pPr>
            <w:r w:rsidRPr="00671885">
              <w:rPr>
                <w:szCs w:val="28"/>
              </w:rPr>
              <w:t xml:space="preserve">- Văn bằng bác sỹ quy định tại khoản 1 Điều này và có </w:t>
            </w:r>
            <w:r w:rsidRPr="00BE24E1">
              <w:rPr>
                <w:szCs w:val="28"/>
              </w:rPr>
              <w:t xml:space="preserve">chứng chỉ đào tạo chuyên khoa cơ bản về tâm lý lâm sàng theo quy định tại khoản 2 Điều 128 </w:t>
            </w:r>
            <w:r>
              <w:rPr>
                <w:szCs w:val="28"/>
              </w:rPr>
              <w:t>Nghị định số 96/2023/NĐ-CP</w:t>
            </w:r>
            <w:r w:rsidRPr="00671885">
              <w:rPr>
                <w:szCs w:val="28"/>
              </w:rPr>
              <w:t>;</w:t>
            </w:r>
          </w:p>
          <w:p w:rsidR="001623E8" w:rsidRPr="00671885" w:rsidRDefault="001623E8" w:rsidP="001623E8">
            <w:pPr>
              <w:spacing w:before="120" w:after="120" w:line="340" w:lineRule="exact"/>
              <w:ind w:firstLine="567"/>
              <w:jc w:val="both"/>
              <w:rPr>
                <w:szCs w:val="28"/>
              </w:rPr>
            </w:pPr>
            <w:r w:rsidRPr="00671885">
              <w:rPr>
                <w:szCs w:val="28"/>
              </w:rPr>
              <w:t>- Văn bằng cử nhân tâm lý học</w:t>
            </w:r>
            <w:r>
              <w:rPr>
                <w:szCs w:val="28"/>
              </w:rPr>
              <w:t>,</w:t>
            </w:r>
            <w:r w:rsidRPr="00671885">
              <w:rPr>
                <w:szCs w:val="28"/>
              </w:rPr>
              <w:t xml:space="preserve"> 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 cử nhân tâm lý học và </w:t>
            </w:r>
            <w:r>
              <w:rPr>
                <w:szCs w:val="28"/>
              </w:rPr>
              <w:t xml:space="preserve">có </w:t>
            </w:r>
            <w:r w:rsidRPr="00671885">
              <w:rPr>
                <w:szCs w:val="28"/>
              </w:rPr>
              <w:t xml:space="preserve">chứng chỉ đào tạo chuyên khoa cơ bản về tâm lý lâm sàng theo quy định tại khoản 2 Điều 128 </w:t>
            </w:r>
            <w:r>
              <w:rPr>
                <w:szCs w:val="28"/>
              </w:rPr>
              <w:t>Nghị định số 96/2023/NĐ-CP;</w:t>
            </w:r>
          </w:p>
          <w:p w:rsidR="001623E8" w:rsidRPr="00671885" w:rsidRDefault="001623E8" w:rsidP="001623E8">
            <w:pPr>
              <w:spacing w:before="60" w:after="60" w:line="320" w:lineRule="exact"/>
              <w:ind w:firstLine="567"/>
              <w:jc w:val="both"/>
              <w:rPr>
                <w:szCs w:val="28"/>
              </w:rPr>
            </w:pPr>
            <w:r w:rsidRPr="00671885">
              <w:rPr>
                <w:szCs w:val="28"/>
              </w:rPr>
              <w:t>b) Chức danh tâm lý lâm sàng với phạm vi hành nghề tâm lý lâm sàng chuyên khoa:</w:t>
            </w:r>
          </w:p>
          <w:p w:rsidR="001623E8" w:rsidRPr="00671885" w:rsidRDefault="001623E8" w:rsidP="001623E8">
            <w:pPr>
              <w:spacing w:before="60" w:after="60" w:line="320" w:lineRule="exact"/>
              <w:ind w:firstLine="567"/>
              <w:jc w:val="both"/>
              <w:rPr>
                <w:szCs w:val="28"/>
              </w:rPr>
            </w:pPr>
            <w:r w:rsidRPr="00671885">
              <w:rPr>
                <w:szCs w:val="28"/>
              </w:rPr>
              <w:t>- Văn bằng thạc sỹ tâm lý học lâm sàng</w:t>
            </w:r>
            <w:r>
              <w:rPr>
                <w:szCs w:val="28"/>
              </w:rPr>
              <w:t xml:space="preserve">, </w:t>
            </w:r>
            <w:r w:rsidRPr="00671885">
              <w:rPr>
                <w:szCs w:val="28"/>
              </w:rPr>
              <w:t>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w:t>
            </w:r>
            <w:r>
              <w:rPr>
                <w:szCs w:val="28"/>
              </w:rPr>
              <w:t xml:space="preserve"> thạc sỹ</w:t>
            </w:r>
            <w:r w:rsidRPr="00671885">
              <w:rPr>
                <w:szCs w:val="28"/>
              </w:rPr>
              <w:t>;</w:t>
            </w:r>
          </w:p>
          <w:p w:rsidR="001623E8" w:rsidRPr="00501ACB" w:rsidRDefault="001623E8" w:rsidP="001623E8">
            <w:pPr>
              <w:spacing w:before="60" w:after="60" w:line="320" w:lineRule="exact"/>
              <w:ind w:firstLine="567"/>
              <w:jc w:val="both"/>
              <w:rPr>
                <w:szCs w:val="28"/>
              </w:rPr>
            </w:pPr>
            <w:r w:rsidRPr="00671885">
              <w:rPr>
                <w:szCs w:val="28"/>
              </w:rPr>
              <w:t>- Văn bằng tiến sỹ tâm lý học lâm sàng</w:t>
            </w:r>
            <w:r>
              <w:rPr>
                <w:szCs w:val="28"/>
              </w:rPr>
              <w:t>,</w:t>
            </w:r>
            <w:r w:rsidRPr="00501ACB">
              <w:rPr>
                <w:szCs w:val="28"/>
              </w:rPr>
              <w:t xml:space="preserve"> </w:t>
            </w:r>
            <w:r w:rsidRPr="00671885">
              <w:rPr>
                <w:szCs w:val="28"/>
              </w:rPr>
              <w:t>bao gồm văn bằng tốt nghiệp do cơ sở giáo dục nước ngoài cấp được</w:t>
            </w:r>
            <w:r>
              <w:rPr>
                <w:szCs w:val="28"/>
              </w:rPr>
              <w:t xml:space="preserve"> Bộ trưởng</w:t>
            </w:r>
            <w:r w:rsidRPr="00671885">
              <w:rPr>
                <w:szCs w:val="28"/>
              </w:rPr>
              <w:t xml:space="preserve"> Bộ Giáo dục và Đào tạo công nhận trình độ</w:t>
            </w:r>
            <w:r>
              <w:rPr>
                <w:szCs w:val="28"/>
              </w:rPr>
              <w:t xml:space="preserve"> tiến sỹ;</w:t>
            </w:r>
          </w:p>
          <w:p w:rsidR="001623E8" w:rsidRPr="00671885" w:rsidRDefault="001623E8" w:rsidP="001623E8">
            <w:pPr>
              <w:spacing w:before="60" w:after="60" w:line="320" w:lineRule="exact"/>
              <w:ind w:firstLine="567"/>
              <w:jc w:val="both"/>
              <w:rPr>
                <w:szCs w:val="28"/>
              </w:rPr>
            </w:pPr>
            <w:r w:rsidRPr="00671885">
              <w:rPr>
                <w:szCs w:val="28"/>
              </w:rPr>
              <w:t xml:space="preserve">- Văn bằng đào tạo chuyên khoa sau đại học về tâm lý lâm sàng theo quy định tại khoản 1 Điều 12 </w:t>
            </w:r>
            <w:r>
              <w:rPr>
                <w:szCs w:val="28"/>
              </w:rPr>
              <w:t>Nghị định số 96/2023/NĐ-CP</w:t>
            </w:r>
            <w:r w:rsidRPr="00671885">
              <w:rPr>
                <w:szCs w:val="28"/>
              </w:rPr>
              <w:t>.</w:t>
            </w:r>
          </w:p>
          <w:bookmarkEnd w:id="18"/>
          <w:bookmarkEnd w:id="19"/>
          <w:p w:rsidR="001623E8" w:rsidRPr="00671885" w:rsidRDefault="001623E8" w:rsidP="001623E8">
            <w:pPr>
              <w:spacing w:before="60" w:after="60" w:line="320" w:lineRule="exact"/>
              <w:ind w:firstLine="567"/>
              <w:jc w:val="both"/>
              <w:rPr>
                <w:szCs w:val="28"/>
              </w:rPr>
            </w:pPr>
            <w:r w:rsidRPr="00671885">
              <w:rPr>
                <w:szCs w:val="28"/>
              </w:rPr>
              <w:t>9. Trường hợp người có văn bằng tốt nghiệp thuộc lĩnh vực sức khỏe do cơ sở giáo dục nước ngoài cấp được</w:t>
            </w:r>
            <w:r>
              <w:rPr>
                <w:szCs w:val="28"/>
              </w:rPr>
              <w:t xml:space="preserve"> Bộ trưởng</w:t>
            </w:r>
            <w:r w:rsidRPr="00671885">
              <w:rPr>
                <w:szCs w:val="28"/>
              </w:rPr>
              <w:t xml:space="preserve"> Bộ Lao động - Thương binh và Xã hội</w:t>
            </w:r>
            <w:r>
              <w:rPr>
                <w:szCs w:val="28"/>
              </w:rPr>
              <w:t xml:space="preserve"> công nhận tương đương văn bằng</w:t>
            </w:r>
            <w:r w:rsidRPr="00671885">
              <w:rPr>
                <w:szCs w:val="28"/>
              </w:rPr>
              <w:t xml:space="preserve"> hoặc</w:t>
            </w:r>
            <w:r>
              <w:rPr>
                <w:szCs w:val="28"/>
              </w:rPr>
              <w:t xml:space="preserve"> Bộ trưởng</w:t>
            </w:r>
            <w:r w:rsidRPr="00671885">
              <w:rPr>
                <w:szCs w:val="28"/>
              </w:rPr>
              <w:t xml:space="preserve"> Bộ Giáo dục và Đào tạo công nhận trình độ của các chức danh chuyên môn quy định tại điều này được tham dự kiểm tra đánh giá năng lực để cấp cho chức danh và phạm vi hành nghề tương ứng.</w:t>
            </w:r>
          </w:p>
          <w:bookmarkEnd w:id="15"/>
          <w:bookmarkEnd w:id="16"/>
          <w:p w:rsidR="001623E8" w:rsidRPr="00671885" w:rsidRDefault="001623E8" w:rsidP="001623E8">
            <w:pPr>
              <w:spacing w:before="60" w:after="60" w:line="320" w:lineRule="exact"/>
              <w:ind w:firstLine="567"/>
              <w:jc w:val="both"/>
              <w:outlineLvl w:val="2"/>
              <w:rPr>
                <w:b/>
                <w:bCs/>
                <w:szCs w:val="28"/>
              </w:rPr>
            </w:pPr>
            <w:r w:rsidRPr="00671885">
              <w:rPr>
                <w:b/>
                <w:bCs/>
                <w:szCs w:val="28"/>
              </w:rPr>
              <w:lastRenderedPageBreak/>
              <w:t xml:space="preserve">Điều 12. Yêu cầu đối với văn bằng đào tạo chuyên khoa, </w:t>
            </w:r>
            <w:r w:rsidRPr="00671885">
              <w:rPr>
                <w:b/>
                <w:bCs/>
                <w:iCs/>
                <w:szCs w:val="28"/>
              </w:rPr>
              <w:t>chứng chỉ đào tạo kỹ thuật chuyên môn về khám bệnh, chữa bệnh, tâm lý lâm sàng</w:t>
            </w:r>
          </w:p>
          <w:p w:rsidR="001623E8" w:rsidRPr="00671885" w:rsidRDefault="001623E8" w:rsidP="001623E8">
            <w:pPr>
              <w:spacing w:before="60" w:after="60" w:line="320" w:lineRule="exact"/>
              <w:ind w:firstLine="567"/>
              <w:jc w:val="both"/>
              <w:rPr>
                <w:iCs/>
                <w:szCs w:val="28"/>
              </w:rPr>
            </w:pPr>
            <w:r w:rsidRPr="00671885">
              <w:rPr>
                <w:iCs/>
                <w:szCs w:val="28"/>
              </w:rPr>
              <w:t>1. Yêu cầu đối với văn bằng đào tạo chuyên khoa trong lĩnh vực khám bệnh, chữa bệnh do cơ sở đào tạo trong nước cấp:</w:t>
            </w:r>
          </w:p>
          <w:p w:rsidR="001623E8" w:rsidRPr="00671885" w:rsidRDefault="001623E8" w:rsidP="001623E8">
            <w:pPr>
              <w:spacing w:before="60" w:after="60" w:line="320" w:lineRule="exact"/>
              <w:ind w:firstLine="567"/>
              <w:jc w:val="both"/>
              <w:rPr>
                <w:iCs/>
                <w:szCs w:val="28"/>
              </w:rPr>
            </w:pPr>
            <w:r w:rsidRPr="00671885">
              <w:rPr>
                <w:iCs/>
                <w:szCs w:val="28"/>
              </w:rPr>
              <w:t>a) Được cấp bởi cơ sở đào tạo hợp pháp theo quy định của pháp luật;</w:t>
            </w:r>
          </w:p>
          <w:p w:rsidR="001623E8" w:rsidRPr="00671885" w:rsidRDefault="001623E8" w:rsidP="001623E8">
            <w:pPr>
              <w:spacing w:before="60" w:after="60" w:line="320" w:lineRule="exact"/>
              <w:ind w:firstLine="567"/>
              <w:jc w:val="both"/>
              <w:rPr>
                <w:iCs/>
                <w:szCs w:val="28"/>
              </w:rPr>
            </w:pPr>
            <w:r w:rsidRPr="00671885">
              <w:rPr>
                <w:iCs/>
                <w:szCs w:val="28"/>
              </w:rPr>
              <w:t>b) Thời gian đào tạo tối thiểu 18 tháng.</w:t>
            </w:r>
          </w:p>
          <w:p w:rsidR="001623E8" w:rsidRPr="00671885" w:rsidRDefault="001623E8" w:rsidP="001623E8">
            <w:pPr>
              <w:spacing w:before="60" w:after="60" w:line="320" w:lineRule="exact"/>
              <w:ind w:firstLine="567"/>
              <w:jc w:val="both"/>
              <w:rPr>
                <w:iCs/>
                <w:szCs w:val="28"/>
              </w:rPr>
            </w:pPr>
            <w:r w:rsidRPr="00671885">
              <w:rPr>
                <w:iCs/>
                <w:szCs w:val="28"/>
              </w:rPr>
              <w:t>2. Yêu cầu đối với chứng chỉ đào tạo kỹ thuật chuyên môn về khám bệnh, chữa bệnh:</w:t>
            </w:r>
          </w:p>
          <w:p w:rsidR="001623E8" w:rsidRPr="00671885" w:rsidRDefault="001623E8" w:rsidP="001623E8">
            <w:pPr>
              <w:spacing w:before="60" w:after="60" w:line="320" w:lineRule="exact"/>
              <w:ind w:firstLine="567"/>
              <w:jc w:val="both"/>
              <w:rPr>
                <w:iCs/>
                <w:szCs w:val="28"/>
              </w:rPr>
            </w:pPr>
            <w:r w:rsidRPr="00671885">
              <w:rPr>
                <w:iCs/>
                <w:szCs w:val="28"/>
              </w:rPr>
              <w:t>a) Được cấp bởi cơ sở đào tạo đã có ít nhất 01 (một) khóa đào tạo chức danh hành nghề tương ứng đã tốt nghiệp hoặc là cơ sở khám bệnh, chữa bệnh đã được cấp có thẩm quyền cho phép triển khai thực hiện các kỹ thuật chuyên môn tương ứng với thời gian tối thiểu 06 tháng;</w:t>
            </w:r>
          </w:p>
          <w:p w:rsidR="001623E8" w:rsidRPr="00671885" w:rsidRDefault="001623E8" w:rsidP="001623E8">
            <w:pPr>
              <w:spacing w:before="60" w:after="60" w:line="320" w:lineRule="exact"/>
              <w:ind w:firstLine="567"/>
              <w:jc w:val="both"/>
              <w:rPr>
                <w:iCs/>
                <w:szCs w:val="28"/>
              </w:rPr>
            </w:pPr>
            <w:r w:rsidRPr="00671885">
              <w:rPr>
                <w:iCs/>
                <w:szCs w:val="28"/>
              </w:rPr>
              <w:t>b) Chương trình và tài liệu đào tạo chứng chỉ kỹ thuật chuyên môn do cơ sở đào tạo xây dựng, thẩm định và ban hành hoặc sử dụng của cơ sở đào tạo khác khi được cơ sở đó đồng ý bằng văn bản; nội dung chương trình, khối lượng học tập, giảng viên phù hợp với danh mục kỹ thuật chuyên môn theo quy định của Bộ Y tế;</w:t>
            </w:r>
          </w:p>
          <w:p w:rsidR="001623E8" w:rsidRPr="00671885" w:rsidRDefault="001623E8" w:rsidP="001623E8">
            <w:pPr>
              <w:spacing w:before="60" w:after="60" w:line="320" w:lineRule="exact"/>
              <w:ind w:firstLine="567"/>
              <w:jc w:val="both"/>
              <w:rPr>
                <w:iCs/>
                <w:szCs w:val="28"/>
              </w:rPr>
            </w:pPr>
            <w:r w:rsidRPr="00671885">
              <w:rPr>
                <w:iCs/>
                <w:szCs w:val="28"/>
              </w:rPr>
              <w:t xml:space="preserve">3. Trường hợp văn bằng đào tạo chuyên khoa được sử dụng để điều chỉnh phạm vi hành nghề theo quy định tại điểm a hoặc điểm b hoặc điểm c khoản 1 Điều 19 </w:t>
            </w:r>
            <w:r>
              <w:rPr>
                <w:iCs/>
                <w:szCs w:val="28"/>
              </w:rPr>
              <w:t>Nghị định số 96/2023/NĐ-CP</w:t>
            </w:r>
            <w:r w:rsidRPr="00671885">
              <w:rPr>
                <w:iCs/>
                <w:szCs w:val="28"/>
              </w:rPr>
              <w:t xml:space="preserve"> phải có thời điểm bắt đầu đào tạo sau ngày được cấp giấy phép hành nghề hoặc điều chỉnh giấy phép hành nghề.</w:t>
            </w:r>
          </w:p>
          <w:p w:rsidR="001623E8" w:rsidRPr="00671885" w:rsidRDefault="001623E8" w:rsidP="001623E8">
            <w:pPr>
              <w:spacing w:before="60" w:after="60" w:line="320" w:lineRule="exact"/>
              <w:ind w:firstLine="567"/>
              <w:jc w:val="both"/>
              <w:rPr>
                <w:iCs/>
                <w:szCs w:val="28"/>
              </w:rPr>
            </w:pPr>
            <w:r w:rsidRPr="00D14AEA">
              <w:rPr>
                <w:iCs/>
                <w:spacing w:val="4"/>
                <w:szCs w:val="28"/>
              </w:rPr>
              <w:t>4. Việc đào tạo văn bằng, chứng chỉ quy định tại khoản 1, 2 Điều này phải được cơ sở đào tạo công bố công khai trên trang thông tin điện tử của cơ sở đào tạo</w:t>
            </w:r>
            <w:r w:rsidRPr="00671885">
              <w:rPr>
                <w:iCs/>
                <w:szCs w:val="28"/>
              </w:rPr>
              <w:t>.</w:t>
            </w:r>
          </w:p>
          <w:p w:rsidR="001623E8" w:rsidRPr="003F5AE3" w:rsidRDefault="001623E8" w:rsidP="001623E8">
            <w:pPr>
              <w:spacing w:after="20"/>
              <w:ind w:right="97"/>
              <w:rPr>
                <w:sz w:val="27"/>
                <w:szCs w:val="27"/>
              </w:rPr>
            </w:pP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rPr>
              <w:lastRenderedPageBreak/>
              <w:t xml:space="preserve"> </w:t>
            </w:r>
            <w:r w:rsidRPr="006F5D3B">
              <w:rPr>
                <w:b/>
                <w:bCs/>
                <w:sz w:val="27"/>
                <w:szCs w:val="27"/>
                <w:lang w:val="vi-VN"/>
              </w:rPr>
              <w:t>Căn cứ pháp lý của thủ tục hành chính</w:t>
            </w:r>
          </w:p>
        </w:tc>
      </w:tr>
      <w:tr w:rsidR="001623E8" w:rsidRPr="006F5D3B" w:rsidTr="00082D73">
        <w:tblPrEx>
          <w:tblBorders>
            <w:top w:val="none" w:sz="0" w:space="0" w:color="auto"/>
            <w:bottom w:val="none" w:sz="0" w:space="0" w:color="auto"/>
            <w:insideH w:val="none" w:sz="0" w:space="0" w:color="auto"/>
            <w:insideV w:val="none" w:sz="0" w:space="0" w:color="auto"/>
          </w:tblBorders>
        </w:tblPrEx>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42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B440A3" w:rsidRDefault="001623E8" w:rsidP="001623E8">
            <w:pPr>
              <w:spacing w:after="20"/>
              <w:ind w:right="97"/>
              <w:jc w:val="both"/>
              <w:rPr>
                <w:sz w:val="27"/>
                <w:szCs w:val="27"/>
              </w:rPr>
            </w:pPr>
            <w:r>
              <w:rPr>
                <w:sz w:val="27"/>
                <w:szCs w:val="27"/>
              </w:rPr>
              <w:t xml:space="preserve">   </w:t>
            </w:r>
            <w:r w:rsidRPr="00B440A3">
              <w:rPr>
                <w:sz w:val="27"/>
                <w:szCs w:val="27"/>
              </w:rPr>
              <w:t>1. Luật khám bệnh chữa bệnh 2023 09/2012/QH13</w:t>
            </w:r>
            <w:r w:rsidRPr="00B440A3">
              <w:rPr>
                <w:sz w:val="27"/>
                <w:szCs w:val="27"/>
                <w:lang w:val="vi-VN"/>
              </w:rPr>
              <w:t xml:space="preserve"> ngày 18 tháng 6 năm 2012</w:t>
            </w:r>
            <w:r w:rsidRPr="00B440A3">
              <w:rPr>
                <w:sz w:val="27"/>
                <w:szCs w:val="27"/>
              </w:rPr>
              <w:t>;</w:t>
            </w:r>
          </w:p>
          <w:p w:rsidR="001623E8" w:rsidRPr="00B440A3" w:rsidRDefault="001623E8" w:rsidP="001623E8">
            <w:pPr>
              <w:spacing w:after="20"/>
              <w:ind w:right="97"/>
              <w:jc w:val="both"/>
              <w:rPr>
                <w:sz w:val="27"/>
                <w:szCs w:val="27"/>
                <w:lang w:val="vi-VN"/>
              </w:rPr>
            </w:pPr>
            <w:r>
              <w:rPr>
                <w:sz w:val="27"/>
                <w:szCs w:val="27"/>
              </w:rPr>
              <w:t xml:space="preserve">    2. Nghị định số</w:t>
            </w:r>
            <w:r w:rsidRPr="00B440A3">
              <w:rPr>
                <w:sz w:val="27"/>
                <w:szCs w:val="27"/>
              </w:rPr>
              <w:t xml:space="preserve"> 96/NĐ-CP</w:t>
            </w:r>
          </w:p>
          <w:p w:rsidR="001623E8" w:rsidRPr="006F5D3B" w:rsidRDefault="001623E8" w:rsidP="001623E8">
            <w:pPr>
              <w:spacing w:after="20"/>
              <w:ind w:right="97"/>
              <w:jc w:val="both"/>
              <w:rPr>
                <w:sz w:val="27"/>
                <w:szCs w:val="27"/>
                <w:lang w:val="vi-VN"/>
              </w:rPr>
            </w:pPr>
          </w:p>
        </w:tc>
      </w:tr>
    </w:tbl>
    <w:p w:rsidR="001623E8" w:rsidRDefault="001623E8"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D54C4D" w:rsidRDefault="00D54C4D" w:rsidP="001623E8">
      <w:pPr>
        <w:tabs>
          <w:tab w:val="left" w:pos="4020"/>
          <w:tab w:val="center" w:pos="4900"/>
        </w:tabs>
        <w:spacing w:before="60" w:after="60"/>
        <w:jc w:val="center"/>
        <w:rPr>
          <w:b/>
          <w:bCs/>
          <w:sz w:val="28"/>
          <w:szCs w:val="28"/>
          <w:highlight w:val="yellow"/>
        </w:rPr>
      </w:pPr>
    </w:p>
    <w:p w:rsidR="001623E8" w:rsidRDefault="001623E8" w:rsidP="001623E8">
      <w:pPr>
        <w:pStyle w:val="Heading2"/>
        <w:rPr>
          <w:rFonts w:ascii="Times New Roman" w:hAnsi="Times New Roman" w:cs="Times New Roman"/>
          <w:b w:val="0"/>
          <w:bCs w:val="0"/>
          <w:color w:val="auto"/>
          <w:lang w:val="vi-VN"/>
        </w:rPr>
      </w:pPr>
      <w:r>
        <w:rPr>
          <w:rFonts w:ascii="Times New Roman" w:hAnsi="Times New Roman" w:cs="Times New Roman"/>
          <w:color w:val="auto"/>
          <w:lang w:val="vi-VN"/>
        </w:rPr>
        <w:t xml:space="preserve">Mẫu 08 - </w:t>
      </w:r>
      <w:r>
        <w:rPr>
          <w:rFonts w:ascii="Times New Roman" w:hAnsi="Times New Roman" w:cs="Times New Roman"/>
          <w:color w:val="auto"/>
          <w:lang w:val="sv-SE"/>
        </w:rPr>
        <w:t>Đơn đề nghị cấp giấy phép hành nghề</w:t>
      </w:r>
      <w:r>
        <w:rPr>
          <w:rFonts w:ascii="Times New Roman" w:hAnsi="Times New Roman" w:cs="Times New Roman"/>
          <w:color w:val="auto"/>
          <w:lang w:val="vi-VN"/>
        </w:rPr>
        <w:t xml:space="preserve"> khám bệnh chữa bệnh/</w:t>
      </w:r>
      <w:r>
        <w:rPr>
          <w:lang w:val="sv-SE"/>
        </w:rPr>
        <w:t xml:space="preserve"> </w:t>
      </w:r>
      <w:r>
        <w:rPr>
          <w:rFonts w:ascii="Times New Roman" w:hAnsi="Times New Roman" w:cs="Times New Roman"/>
          <w:color w:val="auto"/>
          <w:lang w:val="vi-VN"/>
        </w:rPr>
        <w:t>Thừa nhận giấy phép hành nghề</w:t>
      </w:r>
    </w:p>
    <w:p w:rsidR="001623E8" w:rsidRDefault="001623E8" w:rsidP="001623E8">
      <w:pPr>
        <w:rPr>
          <w:sz w:val="26"/>
          <w:szCs w:val="26"/>
          <w:lang w:val="vi-VN"/>
        </w:rPr>
      </w:pPr>
    </w:p>
    <w:tbl>
      <w:tblPr>
        <w:tblW w:w="0" w:type="auto"/>
        <w:tblLayout w:type="fixed"/>
        <w:tblLook w:val="04A0" w:firstRow="1" w:lastRow="0" w:firstColumn="1" w:lastColumn="0" w:noHBand="0" w:noVBand="1"/>
      </w:tblPr>
      <w:tblGrid>
        <w:gridCol w:w="9108"/>
      </w:tblGrid>
      <w:tr w:rsidR="001623E8" w:rsidTr="001623E8">
        <w:trPr>
          <w:trHeight w:val="2057"/>
        </w:trPr>
        <w:tc>
          <w:tcPr>
            <w:tcW w:w="9108" w:type="dxa"/>
          </w:tcPr>
          <w:p w:rsidR="001623E8" w:rsidRDefault="001623E8" w:rsidP="001623E8">
            <w:pPr>
              <w:jc w:val="center"/>
              <w:rPr>
                <w:b/>
                <w:bCs/>
                <w:sz w:val="26"/>
                <w:szCs w:val="26"/>
                <w:lang w:val="vi-VN"/>
              </w:rPr>
            </w:pPr>
            <w:r>
              <w:rPr>
                <w:b/>
                <w:bCs/>
                <w:sz w:val="26"/>
                <w:szCs w:val="26"/>
                <w:lang w:val="vi-VN"/>
              </w:rPr>
              <w:t>CỘNG HÒA XÃ HỘI CHỦ NGHĨA VIỆT NAM</w:t>
            </w:r>
          </w:p>
          <w:p w:rsidR="001623E8" w:rsidRPr="00AE18F1" w:rsidRDefault="001623E8" w:rsidP="001623E8">
            <w:pPr>
              <w:jc w:val="center"/>
              <w:rPr>
                <w:sz w:val="28"/>
                <w:szCs w:val="26"/>
                <w:lang w:val="vi-VN"/>
              </w:rPr>
            </w:pPr>
            <w:r w:rsidRPr="00AE18F1">
              <w:rPr>
                <w:b/>
                <w:bCs/>
                <w:sz w:val="28"/>
                <w:szCs w:val="26"/>
                <w:lang w:val="vi-VN"/>
              </w:rPr>
              <w:t>Độc lập - Tự do - Hạnh phúc</w:t>
            </w:r>
          </w:p>
          <w:p w:rsidR="001623E8" w:rsidRPr="00AE18F1" w:rsidRDefault="001623E8" w:rsidP="001623E8">
            <w:pPr>
              <w:jc w:val="center"/>
              <w:rPr>
                <w:sz w:val="28"/>
                <w:szCs w:val="26"/>
                <w:vertAlign w:val="superscript"/>
                <w:lang w:val="vi-VN"/>
              </w:rPr>
            </w:pPr>
            <w:r w:rsidRPr="00AE18F1">
              <w:rPr>
                <w:sz w:val="28"/>
                <w:szCs w:val="26"/>
                <w:vertAlign w:val="superscript"/>
                <w:lang w:val="vi-VN"/>
              </w:rPr>
              <w:t>_______________________________________</w:t>
            </w:r>
          </w:p>
          <w:p w:rsidR="001623E8" w:rsidRPr="00AE18F1" w:rsidRDefault="001623E8" w:rsidP="001623E8">
            <w:pPr>
              <w:jc w:val="center"/>
              <w:rPr>
                <w:i/>
                <w:iCs/>
                <w:sz w:val="28"/>
                <w:szCs w:val="26"/>
                <w:lang w:val="vi-VN"/>
              </w:rPr>
            </w:pPr>
            <w:r w:rsidRPr="00AE18F1">
              <w:rPr>
                <w:i/>
                <w:iCs/>
                <w:sz w:val="28"/>
                <w:szCs w:val="26"/>
                <w:lang w:val="vi-VN"/>
              </w:rPr>
              <w:t xml:space="preserve">     ......</w:t>
            </w:r>
            <w:r w:rsidRPr="00AE18F1">
              <w:rPr>
                <w:rStyle w:val="FootnoteReference"/>
                <w:i/>
                <w:iCs/>
                <w:sz w:val="28"/>
                <w:szCs w:val="26"/>
              </w:rPr>
              <w:footnoteReference w:id="13"/>
            </w:r>
            <w:r w:rsidRPr="00AE18F1">
              <w:rPr>
                <w:i/>
                <w:iCs/>
                <w:sz w:val="28"/>
                <w:szCs w:val="26"/>
                <w:lang w:val="vi-VN"/>
              </w:rPr>
              <w:t>......., ngày…... tháng …. năm .......</w:t>
            </w:r>
          </w:p>
          <w:p w:rsidR="001623E8" w:rsidRDefault="001623E8" w:rsidP="001623E8">
            <w:pPr>
              <w:jc w:val="center"/>
              <w:rPr>
                <w:b/>
                <w:bCs/>
                <w:sz w:val="26"/>
                <w:szCs w:val="26"/>
                <w:lang w:val="vi-VN"/>
              </w:rPr>
            </w:pPr>
          </w:p>
          <w:p w:rsidR="001623E8" w:rsidRDefault="001623E8" w:rsidP="001623E8">
            <w:pPr>
              <w:jc w:val="center"/>
              <w:rPr>
                <w:b/>
                <w:bCs/>
                <w:sz w:val="26"/>
                <w:szCs w:val="26"/>
                <w:lang w:val="vi-VN"/>
              </w:rPr>
            </w:pPr>
            <w:r>
              <w:rPr>
                <w:b/>
                <w:bCs/>
                <w:sz w:val="26"/>
                <w:szCs w:val="26"/>
                <w:lang w:val="vi-VN"/>
              </w:rPr>
              <w:t xml:space="preserve">ĐƠN ĐỀ NGHỊ </w:t>
            </w:r>
          </w:p>
          <w:p w:rsidR="001623E8" w:rsidRDefault="001623E8" w:rsidP="001623E8">
            <w:pPr>
              <w:jc w:val="center"/>
              <w:rPr>
                <w:b/>
                <w:bCs/>
                <w:sz w:val="26"/>
                <w:szCs w:val="26"/>
                <w:lang w:val="vi-VN"/>
              </w:rPr>
            </w:pPr>
            <w:r>
              <w:rPr>
                <w:b/>
                <w:bCs/>
                <w:sz w:val="26"/>
                <w:szCs w:val="26"/>
                <w:lang w:val="vi-VN"/>
              </w:rPr>
              <w:t>Cấp giấy phép hành nghề khám bệnh, chữa bệnh/</w:t>
            </w:r>
          </w:p>
          <w:p w:rsidR="001623E8" w:rsidRPr="00362404" w:rsidRDefault="001623E8" w:rsidP="001623E8">
            <w:pPr>
              <w:jc w:val="center"/>
              <w:rPr>
                <w:b/>
                <w:bCs/>
                <w:sz w:val="26"/>
                <w:szCs w:val="26"/>
              </w:rPr>
            </w:pPr>
            <w:r>
              <w:rPr>
                <w:b/>
                <w:bCs/>
                <w:sz w:val="26"/>
                <w:szCs w:val="26"/>
                <w:lang w:val="vi-VN"/>
              </w:rPr>
              <w:t>Thừa nhận giấy phép hành nghề</w:t>
            </w:r>
          </w:p>
          <w:p w:rsidR="001623E8" w:rsidRDefault="001623E8" w:rsidP="001623E8">
            <w:pPr>
              <w:jc w:val="center"/>
              <w:rPr>
                <w:sz w:val="26"/>
                <w:szCs w:val="26"/>
                <w:vertAlign w:val="superscript"/>
                <w:lang w:val="es-ES"/>
              </w:rPr>
            </w:pPr>
            <w:r>
              <w:rPr>
                <w:sz w:val="26"/>
                <w:szCs w:val="26"/>
                <w:vertAlign w:val="superscript"/>
                <w:lang w:val="es-ES"/>
              </w:rPr>
              <w:t>____________</w:t>
            </w:r>
          </w:p>
        </w:tc>
      </w:tr>
    </w:tbl>
    <w:p w:rsidR="001623E8" w:rsidRPr="00AE18F1" w:rsidRDefault="001623E8" w:rsidP="001623E8">
      <w:pPr>
        <w:spacing w:line="340" w:lineRule="exact"/>
        <w:ind w:left="-142"/>
        <w:jc w:val="center"/>
        <w:rPr>
          <w:sz w:val="14"/>
          <w:szCs w:val="26"/>
          <w:lang w:val="es-ES"/>
        </w:rPr>
      </w:pPr>
    </w:p>
    <w:p w:rsidR="001623E8" w:rsidRDefault="001623E8" w:rsidP="001623E8">
      <w:pPr>
        <w:spacing w:line="340" w:lineRule="exact"/>
        <w:ind w:left="-142"/>
        <w:jc w:val="center"/>
        <w:rPr>
          <w:sz w:val="26"/>
          <w:szCs w:val="26"/>
          <w:lang w:val="es-ES"/>
        </w:rPr>
      </w:pPr>
      <w:r>
        <w:rPr>
          <w:sz w:val="26"/>
          <w:szCs w:val="26"/>
          <w:lang w:val="es-ES"/>
        </w:rPr>
        <w:t>Kính gửi: .....................</w:t>
      </w:r>
      <w:r>
        <w:rPr>
          <w:rStyle w:val="FootnoteReference"/>
          <w:sz w:val="26"/>
          <w:szCs w:val="26"/>
          <w:lang w:val="fr-FR"/>
        </w:rPr>
        <w:footnoteReference w:id="14"/>
      </w:r>
      <w:r>
        <w:rPr>
          <w:sz w:val="26"/>
          <w:szCs w:val="26"/>
          <w:lang w:val="es-ES"/>
        </w:rPr>
        <w:t>.................................</w:t>
      </w:r>
    </w:p>
    <w:p w:rsidR="001623E8" w:rsidRPr="00AE18F1" w:rsidRDefault="001623E8" w:rsidP="001623E8">
      <w:pPr>
        <w:jc w:val="both"/>
        <w:rPr>
          <w:sz w:val="16"/>
          <w:szCs w:val="26"/>
          <w:lang w:val="es-ES"/>
        </w:rPr>
      </w:pPr>
    </w:p>
    <w:p w:rsidR="001623E8" w:rsidRDefault="001623E8" w:rsidP="001623E8">
      <w:pPr>
        <w:tabs>
          <w:tab w:val="left" w:leader="dot" w:pos="8789"/>
        </w:tabs>
        <w:spacing w:before="100"/>
        <w:ind w:firstLine="567"/>
        <w:jc w:val="both"/>
        <w:rPr>
          <w:sz w:val="28"/>
          <w:szCs w:val="28"/>
          <w:lang w:val="es-ES"/>
        </w:rPr>
      </w:pPr>
      <w:r>
        <w:rPr>
          <w:sz w:val="28"/>
          <w:szCs w:val="28"/>
          <w:lang w:val="es-ES"/>
        </w:rPr>
        <w:t xml:space="preserve">Họ và tên: ………………………………………………………………….                </w:t>
      </w:r>
    </w:p>
    <w:p w:rsidR="001623E8" w:rsidRDefault="001623E8" w:rsidP="001623E8">
      <w:pPr>
        <w:spacing w:before="100"/>
        <w:ind w:firstLine="567"/>
        <w:jc w:val="both"/>
        <w:rPr>
          <w:sz w:val="28"/>
          <w:szCs w:val="28"/>
          <w:lang w:val="es-ES"/>
        </w:rPr>
      </w:pPr>
      <w:r>
        <w:rPr>
          <w:sz w:val="28"/>
          <w:szCs w:val="28"/>
          <w:lang w:val="es-ES"/>
        </w:rPr>
        <w:t>Ngày, tháng, năm sinh:…………………………………………………...</w:t>
      </w:r>
    </w:p>
    <w:p w:rsidR="001623E8" w:rsidRDefault="001623E8" w:rsidP="001623E8">
      <w:pPr>
        <w:tabs>
          <w:tab w:val="left" w:leader="dot" w:pos="8789"/>
        </w:tabs>
        <w:spacing w:before="100"/>
        <w:ind w:firstLine="567"/>
        <w:jc w:val="both"/>
        <w:rPr>
          <w:sz w:val="28"/>
          <w:szCs w:val="28"/>
          <w:lang w:val="vi-VN"/>
        </w:rPr>
      </w:pPr>
      <w:r>
        <w:rPr>
          <w:sz w:val="28"/>
          <w:szCs w:val="28"/>
          <w:lang w:val="es-ES"/>
        </w:rPr>
        <w:t>Địa chỉ cư trú:…………………………………………………………..….</w:t>
      </w:r>
    </w:p>
    <w:p w:rsidR="001623E8" w:rsidRPr="00F413C2" w:rsidRDefault="001623E8" w:rsidP="001623E8">
      <w:pPr>
        <w:tabs>
          <w:tab w:val="left" w:leader="dot" w:pos="5103"/>
          <w:tab w:val="left" w:pos="5954"/>
        </w:tabs>
        <w:spacing w:before="100"/>
        <w:ind w:firstLine="567"/>
        <w:jc w:val="both"/>
        <w:rPr>
          <w:sz w:val="28"/>
          <w:szCs w:val="28"/>
        </w:rPr>
      </w:pPr>
      <w:r>
        <w:rPr>
          <w:sz w:val="28"/>
          <w:szCs w:val="28"/>
        </w:rPr>
        <w:t>Số chứng minh nhân dân/số căn cước công dân/số căn cước/số định danh cá nhân/số hộ chiếu</w:t>
      </w:r>
      <w:r>
        <w:rPr>
          <w:rStyle w:val="FootnoteReference"/>
          <w:sz w:val="26"/>
          <w:szCs w:val="26"/>
          <w:lang w:val="vi-VN"/>
        </w:rPr>
        <w:t xml:space="preserve"> </w:t>
      </w:r>
      <w:r>
        <w:rPr>
          <w:rStyle w:val="FootnoteReference"/>
          <w:sz w:val="28"/>
          <w:szCs w:val="28"/>
          <w:lang w:val="es-ES"/>
        </w:rPr>
        <w:footnoteReference w:id="15"/>
      </w:r>
      <w:r>
        <w:rPr>
          <w:sz w:val="28"/>
          <w:szCs w:val="28"/>
          <w:lang w:val="vi-VN"/>
        </w:rPr>
        <w:t>:.………………</w:t>
      </w:r>
      <w:r>
        <w:rPr>
          <w:sz w:val="28"/>
          <w:szCs w:val="28"/>
        </w:rPr>
        <w:t>…………………………………………..</w:t>
      </w:r>
    </w:p>
    <w:p w:rsidR="001623E8" w:rsidRDefault="001623E8" w:rsidP="001623E8">
      <w:pPr>
        <w:tabs>
          <w:tab w:val="left" w:leader="dot" w:pos="5103"/>
          <w:tab w:val="left" w:pos="5954"/>
        </w:tabs>
        <w:spacing w:before="100"/>
        <w:ind w:firstLine="567"/>
        <w:jc w:val="both"/>
        <w:rPr>
          <w:sz w:val="28"/>
          <w:szCs w:val="28"/>
          <w:lang w:val="vi-VN"/>
        </w:rPr>
      </w:pPr>
      <w:r>
        <w:rPr>
          <w:sz w:val="28"/>
          <w:szCs w:val="28"/>
          <w:lang w:val="vi-VN"/>
        </w:rPr>
        <w:t>Ngày cấp………….….Nơi cấp:………………</w:t>
      </w:r>
      <w:r>
        <w:rPr>
          <w:sz w:val="28"/>
          <w:szCs w:val="28"/>
        </w:rPr>
        <w:t>..</w:t>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 xml:space="preserve">Điện thoại: ...............................................  Email ( nếu có): </w:t>
      </w:r>
      <w:r>
        <w:rPr>
          <w:sz w:val="28"/>
          <w:szCs w:val="28"/>
        </w:rPr>
        <w:t>…………..</w:t>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 xml:space="preserve">Là người đang làm việc tại cơ sở khám bệnh, chữa bệnh </w:t>
      </w:r>
      <w:r>
        <w:rPr>
          <w:rStyle w:val="FootnoteReference"/>
          <w:bCs/>
          <w:sz w:val="28"/>
          <w:szCs w:val="28"/>
        </w:rPr>
        <w:footnoteReference w:id="16"/>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Văn bằng chuyên môn:</w:t>
      </w:r>
      <w:r>
        <w:rPr>
          <w:rStyle w:val="FootnoteReference"/>
          <w:sz w:val="28"/>
          <w:szCs w:val="28"/>
        </w:rPr>
        <w:footnoteReference w:id="17"/>
      </w:r>
      <w:r>
        <w:rPr>
          <w:sz w:val="28"/>
          <w:szCs w:val="28"/>
          <w:lang w:val="vi-VN"/>
        </w:rPr>
        <w:t xml:space="preserve"> …………………………………………………..</w:t>
      </w:r>
    </w:p>
    <w:p w:rsidR="001623E8" w:rsidRDefault="001623E8" w:rsidP="001623E8">
      <w:pPr>
        <w:spacing w:before="100"/>
        <w:ind w:firstLine="567"/>
        <w:jc w:val="both"/>
        <w:rPr>
          <w:sz w:val="28"/>
          <w:szCs w:val="28"/>
          <w:lang w:val="vi-VN"/>
        </w:rPr>
      </w:pPr>
      <w:r>
        <w:rPr>
          <w:sz w:val="28"/>
          <w:szCs w:val="28"/>
          <w:lang w:val="vi-VN"/>
        </w:rPr>
        <w:t xml:space="preserve">Chức danh đề nghị cấp: </w:t>
      </w:r>
      <w:r>
        <w:rPr>
          <w:rStyle w:val="FootnoteReference"/>
          <w:sz w:val="28"/>
          <w:szCs w:val="28"/>
          <w:lang w:val="vi-VN"/>
        </w:rPr>
        <w:footnoteReference w:id="18"/>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t xml:space="preserve">Trường hợp đề nghị cấp: </w:t>
      </w:r>
      <w:r>
        <w:rPr>
          <w:rStyle w:val="FootnoteReference"/>
          <w:sz w:val="28"/>
          <w:szCs w:val="28"/>
          <w:lang w:val="vi-VN"/>
        </w:rPr>
        <w:footnoteReference w:id="19"/>
      </w:r>
      <w:r>
        <w:rPr>
          <w:sz w:val="28"/>
          <w:szCs w:val="28"/>
          <w:vertAlign w:val="superscript"/>
          <w:lang w:val="vi-VN"/>
        </w:rPr>
        <w:t xml:space="preserve"> </w:t>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t>Phạm vi hành nghề đề nghị cấp: ...................................................................</w:t>
      </w:r>
    </w:p>
    <w:p w:rsidR="001623E8" w:rsidRDefault="001623E8" w:rsidP="001623E8">
      <w:pPr>
        <w:spacing w:before="100"/>
        <w:ind w:firstLine="567"/>
        <w:jc w:val="both"/>
        <w:rPr>
          <w:sz w:val="28"/>
          <w:szCs w:val="28"/>
          <w:lang w:val="vi-VN"/>
        </w:rPr>
      </w:pPr>
      <w:r>
        <w:rPr>
          <w:sz w:val="28"/>
          <w:szCs w:val="28"/>
          <w:lang w:val="vi-VN"/>
        </w:rPr>
        <w:t>Số giấy phép hành nghề đã được cấp (nếu có):..............................................</w:t>
      </w:r>
    </w:p>
    <w:p w:rsidR="001623E8" w:rsidRDefault="001623E8" w:rsidP="001623E8">
      <w:pPr>
        <w:spacing w:before="100"/>
        <w:ind w:firstLine="567"/>
        <w:jc w:val="both"/>
        <w:rPr>
          <w:sz w:val="28"/>
          <w:szCs w:val="28"/>
          <w:lang w:val="vi-VN"/>
        </w:rPr>
      </w:pPr>
      <w:r>
        <w:rPr>
          <w:sz w:val="28"/>
          <w:szCs w:val="28"/>
          <w:lang w:val="vi-VN"/>
        </w:rPr>
        <w:t>Hồ sơ đề nghị …..……..……</w:t>
      </w:r>
      <w:r>
        <w:rPr>
          <w:sz w:val="28"/>
          <w:szCs w:val="28"/>
          <w:vertAlign w:val="superscript"/>
        </w:rPr>
        <w:t>7</w:t>
      </w:r>
      <w:r>
        <w:rPr>
          <w:sz w:val="28"/>
          <w:szCs w:val="28"/>
          <w:lang w:val="vi-VN"/>
        </w:rPr>
        <w:t>……………….gồm các giấy tờ sau</w:t>
      </w:r>
      <w:r>
        <w:rPr>
          <w:sz w:val="28"/>
          <w:szCs w:val="28"/>
          <w:vertAlign w:val="superscript"/>
          <w:lang w:val="vi-VN"/>
        </w:rPr>
        <w:t xml:space="preserve"> </w:t>
      </w:r>
      <w:r>
        <w:rPr>
          <w:rStyle w:val="FootnoteReference"/>
          <w:sz w:val="28"/>
          <w:szCs w:val="28"/>
          <w:lang w:val="vi-VN"/>
        </w:rPr>
        <w:footnoteReference w:id="20"/>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lastRenderedPageBreak/>
        <w:t>(1)..……………………………………………….….…….………………</w:t>
      </w:r>
    </w:p>
    <w:p w:rsidR="001623E8" w:rsidRDefault="001623E8" w:rsidP="001623E8">
      <w:pPr>
        <w:spacing w:before="120"/>
        <w:ind w:firstLine="567"/>
        <w:jc w:val="both"/>
        <w:rPr>
          <w:sz w:val="28"/>
          <w:szCs w:val="28"/>
          <w:lang w:val="vi-VN"/>
        </w:rPr>
      </w:pPr>
      <w:r>
        <w:rPr>
          <w:sz w:val="28"/>
          <w:szCs w:val="28"/>
          <w:lang w:val="vi-VN"/>
        </w:rPr>
        <w:t>(2)………………………………………………………..………………..</w:t>
      </w:r>
    </w:p>
    <w:p w:rsidR="001623E8" w:rsidRDefault="001623E8" w:rsidP="001623E8">
      <w:pPr>
        <w:spacing w:before="120"/>
        <w:ind w:firstLine="567"/>
        <w:jc w:val="both"/>
        <w:rPr>
          <w:sz w:val="28"/>
          <w:szCs w:val="28"/>
          <w:lang w:val="vi-VN"/>
        </w:rPr>
      </w:pPr>
      <w:r>
        <w:rPr>
          <w:sz w:val="28"/>
          <w:szCs w:val="28"/>
          <w:lang w:val="vi-VN"/>
        </w:rPr>
        <w:t>(3)………………………………………………….………………………</w:t>
      </w:r>
    </w:p>
    <w:p w:rsidR="001623E8" w:rsidRDefault="001623E8" w:rsidP="001623E8">
      <w:pPr>
        <w:tabs>
          <w:tab w:val="left" w:leader="dot" w:pos="8789"/>
        </w:tabs>
        <w:spacing w:before="120"/>
        <w:ind w:firstLine="567"/>
        <w:jc w:val="both"/>
        <w:rPr>
          <w:sz w:val="28"/>
          <w:szCs w:val="28"/>
          <w:lang w:val="vi-VN"/>
        </w:rPr>
      </w:pPr>
      <w:r>
        <w:rPr>
          <w:sz w:val="28"/>
          <w:szCs w:val="28"/>
          <w:lang w:val="vi-VN"/>
        </w:rPr>
        <w:t>..……………………………………………………………………………</w:t>
      </w:r>
    </w:p>
    <w:p w:rsidR="001623E8" w:rsidRDefault="001623E8" w:rsidP="001623E8">
      <w:pPr>
        <w:tabs>
          <w:tab w:val="left" w:leader="dot" w:pos="8789"/>
        </w:tabs>
        <w:spacing w:before="120"/>
        <w:ind w:firstLine="567"/>
        <w:jc w:val="both"/>
        <w:rPr>
          <w:sz w:val="28"/>
          <w:szCs w:val="28"/>
          <w:lang w:val="vi-VN"/>
        </w:rPr>
      </w:pPr>
      <w:r>
        <w:rPr>
          <w:sz w:val="28"/>
          <w:szCs w:val="28"/>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1623E8" w:rsidRDefault="001623E8" w:rsidP="001623E8">
      <w:pPr>
        <w:tabs>
          <w:tab w:val="left" w:leader="dot" w:pos="8789"/>
        </w:tabs>
        <w:spacing w:before="120"/>
        <w:ind w:firstLine="567"/>
        <w:jc w:val="both"/>
        <w:rPr>
          <w:sz w:val="28"/>
          <w:szCs w:val="28"/>
          <w:lang w:val="vi-VN"/>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D3119A"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rPr>
                <w:sz w:val="26"/>
                <w:szCs w:val="26"/>
                <w:lang w:val="sv-SE"/>
              </w:rPr>
            </w:pPr>
            <w:r>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i/>
                <w:iCs/>
                <w:sz w:val="26"/>
                <w:szCs w:val="26"/>
                <w:lang w:val="vi-VN"/>
              </w:rPr>
            </w:pPr>
            <w:r>
              <w:rPr>
                <w:b/>
                <w:bCs/>
                <w:sz w:val="26"/>
                <w:szCs w:val="26"/>
                <w:lang w:val="vi-VN"/>
              </w:rPr>
              <w:t>NGƯỜI LÀM ĐƠN</w:t>
            </w:r>
            <w:r>
              <w:rPr>
                <w:b/>
                <w:bCs/>
                <w:sz w:val="26"/>
                <w:szCs w:val="26"/>
                <w:lang w:val="sv-SE"/>
              </w:rPr>
              <w:br/>
            </w:r>
            <w:r>
              <w:rPr>
                <w:i/>
                <w:iCs/>
                <w:sz w:val="26"/>
                <w:szCs w:val="26"/>
                <w:lang w:val="sv-SE"/>
              </w:rPr>
              <w:t>(</w:t>
            </w:r>
            <w:r>
              <w:rPr>
                <w:i/>
                <w:iCs/>
                <w:sz w:val="26"/>
                <w:szCs w:val="26"/>
                <w:lang w:val="vi-VN"/>
              </w:rPr>
              <w:t>K</w:t>
            </w:r>
            <w:r>
              <w:rPr>
                <w:i/>
                <w:iCs/>
                <w:sz w:val="26"/>
                <w:szCs w:val="26"/>
                <w:lang w:val="sv-SE"/>
              </w:rPr>
              <w:t xml:space="preserve">ý </w:t>
            </w:r>
            <w:r>
              <w:rPr>
                <w:i/>
                <w:iCs/>
                <w:sz w:val="26"/>
                <w:szCs w:val="26"/>
                <w:lang w:val="vi-VN"/>
              </w:rPr>
              <w:t>và ghi rõ họ, tên)</w:t>
            </w:r>
          </w:p>
          <w:p w:rsidR="001623E8" w:rsidRDefault="001623E8" w:rsidP="001623E8">
            <w:pPr>
              <w:spacing w:before="120"/>
              <w:jc w:val="center"/>
              <w:rPr>
                <w:sz w:val="26"/>
                <w:szCs w:val="26"/>
                <w:lang w:val="sv-SE"/>
              </w:rPr>
            </w:pPr>
          </w:p>
        </w:tc>
      </w:tr>
    </w:tbl>
    <w:p w:rsidR="001623E8" w:rsidRDefault="001623E8" w:rsidP="001623E8">
      <w:pPr>
        <w:rPr>
          <w:rFonts w:eastAsia="Calibri"/>
          <w:sz w:val="26"/>
          <w:szCs w:val="26"/>
        </w:rPr>
      </w:pPr>
    </w:p>
    <w:p w:rsidR="001623E8" w:rsidRDefault="001623E8" w:rsidP="001623E8">
      <w:pPr>
        <w:rPr>
          <w:rFonts w:eastAsia="Calibri"/>
          <w:sz w:val="26"/>
          <w:szCs w:val="26"/>
        </w:rPr>
      </w:pPr>
    </w:p>
    <w:p w:rsidR="001623E8" w:rsidRDefault="001623E8" w:rsidP="001623E8">
      <w:pPr>
        <w:rPr>
          <w:rFonts w:eastAsia="Calibri"/>
          <w:sz w:val="26"/>
          <w:szCs w:val="26"/>
        </w:rPr>
      </w:pPr>
    </w:p>
    <w:p w:rsidR="001623E8" w:rsidRDefault="001623E8" w:rsidP="001623E8">
      <w:pPr>
        <w:rPr>
          <w:rFonts w:eastAsia="Calibri"/>
          <w:sz w:val="26"/>
          <w:szCs w:val="26"/>
        </w:rPr>
      </w:pPr>
      <w:r>
        <w:rPr>
          <w:rFonts w:eastAsia="Calibri"/>
          <w:sz w:val="26"/>
          <w:szCs w:val="26"/>
        </w:rPr>
        <w:br w:type="page"/>
      </w:r>
    </w:p>
    <w:p w:rsidR="001623E8" w:rsidRDefault="001623E8" w:rsidP="001623E8">
      <w:pPr>
        <w:pStyle w:val="Heading2"/>
        <w:rPr>
          <w:rFonts w:ascii="Times New Roman" w:hAnsi="Times New Roman" w:cs="Times New Roman"/>
          <w:b w:val="0"/>
          <w:bCs w:val="0"/>
          <w:color w:val="auto"/>
          <w:lang w:val="vi-VN"/>
        </w:rPr>
      </w:pPr>
      <w:r>
        <w:rPr>
          <w:rFonts w:ascii="Times New Roman" w:hAnsi="Times New Roman" w:cs="Times New Roman"/>
          <w:color w:val="auto"/>
          <w:lang w:val="vi-VN"/>
        </w:rPr>
        <w:lastRenderedPageBreak/>
        <w:t>Mẫu 09 - Sơ yếu lý lịch tự thuật</w:t>
      </w:r>
    </w:p>
    <w:p w:rsidR="001623E8" w:rsidRDefault="001623E8" w:rsidP="001623E8">
      <w:pPr>
        <w:rPr>
          <w:b/>
          <w:bCs/>
          <w:sz w:val="26"/>
          <w:szCs w:val="26"/>
          <w:lang w:val="vi-VN"/>
        </w:rPr>
      </w:pPr>
    </w:p>
    <w:p w:rsidR="001623E8" w:rsidRPr="00AE18F1" w:rsidRDefault="001623E8" w:rsidP="001623E8">
      <w:pPr>
        <w:jc w:val="center"/>
        <w:rPr>
          <w:b/>
          <w:bCs/>
          <w:sz w:val="28"/>
          <w:szCs w:val="26"/>
          <w:lang w:val="vi-VN"/>
        </w:rPr>
      </w:pPr>
      <w:r>
        <w:rPr>
          <w:b/>
          <w:bCs/>
          <w:sz w:val="26"/>
          <w:szCs w:val="26"/>
          <w:lang w:val="vi-VN"/>
        </w:rPr>
        <w:t>CỘNG HÒA XÃ HỘI CHỦ NGHĨA VIỆT NAM</w:t>
      </w:r>
      <w:r>
        <w:rPr>
          <w:b/>
          <w:bCs/>
          <w:sz w:val="26"/>
          <w:szCs w:val="26"/>
          <w:lang w:val="vi-VN"/>
        </w:rPr>
        <w:br/>
      </w:r>
      <w:r w:rsidRPr="00AE18F1">
        <w:rPr>
          <w:b/>
          <w:bCs/>
          <w:sz w:val="28"/>
          <w:szCs w:val="26"/>
          <w:lang w:val="vi-VN"/>
        </w:rPr>
        <w:t>Độc lập - Tự do - Hạnh phúc</w:t>
      </w:r>
    </w:p>
    <w:p w:rsidR="001623E8" w:rsidRPr="00AE18F1" w:rsidRDefault="001623E8" w:rsidP="001623E8">
      <w:pPr>
        <w:jc w:val="center"/>
        <w:rPr>
          <w:b/>
          <w:bCs/>
          <w:sz w:val="26"/>
          <w:szCs w:val="26"/>
          <w:vertAlign w:val="superscript"/>
        </w:rPr>
      </w:pPr>
      <w:r>
        <w:rPr>
          <w:b/>
          <w:bCs/>
          <w:sz w:val="26"/>
          <w:szCs w:val="26"/>
          <w:vertAlign w:val="superscript"/>
        </w:rPr>
        <w:t>______________________________________</w:t>
      </w:r>
    </w:p>
    <w:p w:rsidR="001623E8" w:rsidRPr="009128CB" w:rsidRDefault="001623E8" w:rsidP="001623E8">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8"/>
        <w:gridCol w:w="7308"/>
      </w:tblGrid>
      <w:tr w:rsidR="001623E8" w:rsidRPr="00D3119A" w:rsidTr="001623E8">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sz w:val="26"/>
                <w:szCs w:val="26"/>
                <w:lang w:val="vi-VN"/>
              </w:rPr>
            </w:pPr>
            <w:r>
              <w:rPr>
                <w:sz w:val="26"/>
                <w:szCs w:val="26"/>
                <w:lang w:val="vi-VN"/>
              </w:rPr>
              <w:t xml:space="preserve">Ảnh mầu </w:t>
            </w:r>
            <w:r>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sz w:val="26"/>
                <w:szCs w:val="26"/>
                <w:lang w:val="vi-VN"/>
              </w:rPr>
            </w:pPr>
            <w:r>
              <w:rPr>
                <w:b/>
                <w:bCs/>
                <w:sz w:val="26"/>
                <w:szCs w:val="26"/>
                <w:lang w:val="vi-VN"/>
              </w:rPr>
              <w:t> </w:t>
            </w:r>
          </w:p>
        </w:tc>
      </w:tr>
    </w:tbl>
    <w:p w:rsidR="001623E8" w:rsidRDefault="001623E8" w:rsidP="001623E8">
      <w:pPr>
        <w:spacing w:before="60" w:after="60"/>
        <w:jc w:val="center"/>
        <w:rPr>
          <w:sz w:val="26"/>
          <w:szCs w:val="26"/>
          <w:lang w:val="vi-VN"/>
        </w:rPr>
      </w:pPr>
      <w:r>
        <w:rPr>
          <w:b/>
          <w:bCs/>
          <w:sz w:val="26"/>
          <w:szCs w:val="26"/>
          <w:lang w:val="vi-VN"/>
        </w:rPr>
        <w:t>SƠ YẾU LÝ LỊCH</w:t>
      </w:r>
    </w:p>
    <w:p w:rsidR="001623E8" w:rsidRDefault="001623E8" w:rsidP="001623E8">
      <w:pPr>
        <w:spacing w:before="60" w:after="60"/>
        <w:jc w:val="center"/>
        <w:rPr>
          <w:sz w:val="26"/>
          <w:szCs w:val="26"/>
          <w:lang w:val="vi-VN"/>
        </w:rPr>
      </w:pPr>
      <w:r>
        <w:rPr>
          <w:b/>
          <w:bCs/>
          <w:sz w:val="26"/>
          <w:szCs w:val="26"/>
          <w:lang w:val="vi-VN"/>
        </w:rPr>
        <w:t>TỰ THUẬT</w:t>
      </w:r>
    </w:p>
    <w:p w:rsidR="001623E8" w:rsidRDefault="001623E8" w:rsidP="001623E8">
      <w:pPr>
        <w:spacing w:before="120" w:after="60"/>
        <w:ind w:firstLine="567"/>
        <w:jc w:val="both"/>
        <w:rPr>
          <w:sz w:val="26"/>
          <w:szCs w:val="26"/>
        </w:rPr>
      </w:pPr>
      <w:r>
        <w:rPr>
          <w:sz w:val="26"/>
          <w:szCs w:val="26"/>
          <w:lang w:val="vi-VN"/>
        </w:rPr>
        <w:t xml:space="preserve">Họ và tên: </w:t>
      </w:r>
      <w:r>
        <w:rPr>
          <w:sz w:val="26"/>
          <w:szCs w:val="26"/>
        </w:rPr>
        <w:t xml:space="preserve">................................................................. </w:t>
      </w:r>
      <w:r>
        <w:rPr>
          <w:sz w:val="26"/>
          <w:szCs w:val="26"/>
          <w:lang w:val="vi-VN"/>
        </w:rPr>
        <w:t>Nam, nữ:</w:t>
      </w:r>
      <w:r>
        <w:rPr>
          <w:sz w:val="26"/>
          <w:szCs w:val="26"/>
        </w:rPr>
        <w:t>.................................</w:t>
      </w:r>
    </w:p>
    <w:p w:rsidR="001623E8" w:rsidRDefault="001623E8" w:rsidP="001623E8">
      <w:pPr>
        <w:spacing w:before="120" w:after="60"/>
        <w:ind w:firstLine="567"/>
        <w:jc w:val="both"/>
        <w:rPr>
          <w:sz w:val="26"/>
          <w:szCs w:val="26"/>
        </w:rPr>
      </w:pPr>
      <w:r>
        <w:rPr>
          <w:sz w:val="28"/>
          <w:szCs w:val="28"/>
          <w:lang w:val="es-ES"/>
        </w:rPr>
        <w:t>Ngày, tháng, năm sinh</w:t>
      </w:r>
      <w:r>
        <w:rPr>
          <w:sz w:val="26"/>
          <w:szCs w:val="26"/>
          <w:lang w:val="vi-VN"/>
        </w:rPr>
        <w:t xml:space="preserve"> </w:t>
      </w:r>
      <w:r>
        <w:rPr>
          <w:sz w:val="26"/>
          <w:szCs w:val="26"/>
        </w:rPr>
        <w:t>..........................................................................................</w:t>
      </w:r>
    </w:p>
    <w:p w:rsidR="001623E8" w:rsidRDefault="001623E8" w:rsidP="001623E8">
      <w:pPr>
        <w:spacing w:before="120" w:after="60"/>
        <w:ind w:firstLine="567"/>
        <w:jc w:val="both"/>
        <w:rPr>
          <w:sz w:val="26"/>
          <w:szCs w:val="26"/>
        </w:rPr>
      </w:pPr>
      <w:r>
        <w:rPr>
          <w:sz w:val="26"/>
          <w:szCs w:val="26"/>
          <w:lang w:val="vi-VN"/>
        </w:rPr>
        <w:t xml:space="preserve">Nơi thường trú hiện nay: </w:t>
      </w:r>
      <w:r>
        <w:rPr>
          <w:sz w:val="26"/>
          <w:szCs w:val="26"/>
        </w:rPr>
        <w:t>....................................................</w:t>
      </w:r>
      <w:r>
        <w:rPr>
          <w:sz w:val="26"/>
          <w:szCs w:val="26"/>
          <w:lang w:val="vi-VN"/>
        </w:rPr>
        <w:t>………………………</w:t>
      </w:r>
    </w:p>
    <w:p w:rsidR="001623E8" w:rsidRDefault="001623E8" w:rsidP="003E3291">
      <w:pPr>
        <w:spacing w:before="120" w:after="60"/>
        <w:ind w:firstLine="567"/>
        <w:rPr>
          <w:sz w:val="26"/>
          <w:szCs w:val="26"/>
          <w:lang w:val="vi-VN"/>
        </w:rPr>
      </w:pPr>
      <w:r w:rsidRPr="00F413C2">
        <w:rPr>
          <w:sz w:val="26"/>
          <w:szCs w:val="26"/>
        </w:rPr>
        <w:t>Số chứng minh nhân dân/số căn cước công dân/số căn cước/số định danh cá nhân/số hộ chiếu</w:t>
      </w:r>
      <w:r>
        <w:rPr>
          <w:sz w:val="26"/>
          <w:szCs w:val="26"/>
        </w:rPr>
        <w:t>:</w:t>
      </w:r>
      <w:r>
        <w:rPr>
          <w:sz w:val="28"/>
          <w:szCs w:val="28"/>
        </w:rPr>
        <w:t xml:space="preserve"> </w:t>
      </w:r>
      <w:r>
        <w:rPr>
          <w:sz w:val="28"/>
          <w:szCs w:val="28"/>
          <w:lang w:val="vi-VN"/>
        </w:rPr>
        <w:t>.......................................................</w:t>
      </w:r>
      <w:r>
        <w:rPr>
          <w:rStyle w:val="FootnoteReference"/>
          <w:sz w:val="28"/>
          <w:szCs w:val="28"/>
          <w:lang w:val="vi-VN"/>
        </w:rPr>
        <w:footnoteReference w:id="21"/>
      </w:r>
      <w:r>
        <w:rPr>
          <w:sz w:val="26"/>
          <w:szCs w:val="26"/>
        </w:rPr>
        <w:t>.………………...………………………</w:t>
      </w:r>
      <w:r>
        <w:rPr>
          <w:sz w:val="26"/>
          <w:szCs w:val="26"/>
          <w:lang w:val="vi-VN"/>
        </w:rPr>
        <w:t>.</w:t>
      </w:r>
    </w:p>
    <w:p w:rsidR="001623E8" w:rsidRDefault="001623E8" w:rsidP="003E3291">
      <w:pPr>
        <w:spacing w:before="120" w:after="60"/>
        <w:ind w:firstLine="567"/>
        <w:rPr>
          <w:sz w:val="26"/>
          <w:szCs w:val="26"/>
          <w:lang w:val="vi-VN"/>
        </w:rPr>
      </w:pPr>
      <w:r>
        <w:rPr>
          <w:sz w:val="26"/>
          <w:szCs w:val="26"/>
          <w:lang w:val="vi-VN"/>
        </w:rPr>
        <w:t>Ngày cấp .............................................. Nơi cấp: ...................................</w:t>
      </w:r>
      <w:r>
        <w:rPr>
          <w:sz w:val="26"/>
          <w:szCs w:val="26"/>
        </w:rPr>
        <w:t>...</w:t>
      </w:r>
      <w:r>
        <w:rPr>
          <w:sz w:val="26"/>
          <w:szCs w:val="26"/>
          <w:lang w:val="vi-VN"/>
        </w:rPr>
        <w:t>..................</w:t>
      </w:r>
    </w:p>
    <w:p w:rsidR="001623E8" w:rsidRDefault="001623E8" w:rsidP="003E3291">
      <w:pPr>
        <w:spacing w:before="120" w:after="60"/>
        <w:ind w:firstLine="567"/>
        <w:rPr>
          <w:sz w:val="26"/>
          <w:szCs w:val="26"/>
          <w:lang w:val="vi-VN"/>
        </w:rPr>
      </w:pPr>
      <w:r>
        <w:rPr>
          <w:sz w:val="26"/>
          <w:szCs w:val="26"/>
          <w:lang w:val="vi-VN"/>
        </w:rPr>
        <w:t>Số điện thoại liên hệ: Nhà riêng …………….. ; Di động (nếu có) ........................</w:t>
      </w:r>
    </w:p>
    <w:p w:rsidR="001623E8" w:rsidRDefault="001623E8" w:rsidP="003E3291">
      <w:pPr>
        <w:spacing w:before="120" w:after="60"/>
        <w:ind w:firstLine="567"/>
        <w:rPr>
          <w:sz w:val="26"/>
          <w:szCs w:val="26"/>
          <w:lang w:val="vi-VN"/>
        </w:rPr>
      </w:pPr>
      <w:r>
        <w:rPr>
          <w:sz w:val="26"/>
          <w:szCs w:val="26"/>
          <w:lang w:val="vi-VN"/>
        </w:rPr>
        <w:t>Khi cần báo tin cho ai? ở đâu?: ..........................................................................</w:t>
      </w:r>
      <w:r>
        <w:rPr>
          <w:sz w:val="26"/>
          <w:szCs w:val="26"/>
        </w:rPr>
        <w:t>...</w:t>
      </w:r>
      <w:r>
        <w:rPr>
          <w:sz w:val="26"/>
          <w:szCs w:val="26"/>
          <w:lang w:val="vi-VN"/>
        </w:rPr>
        <w:t>.</w:t>
      </w:r>
      <w:r w:rsidR="003E3291">
        <w:rPr>
          <w:sz w:val="26"/>
          <w:szCs w:val="26"/>
          <w:lang w:val="vi-VN"/>
        </w:rPr>
        <w:t>\</w:t>
      </w:r>
    </w:p>
    <w:p w:rsidR="001623E8" w:rsidRDefault="001623E8" w:rsidP="003E3291">
      <w:pPr>
        <w:spacing w:before="60" w:after="60"/>
        <w:rPr>
          <w:sz w:val="26"/>
          <w:szCs w:val="26"/>
          <w:lang w:val="vi-VN"/>
        </w:rPr>
      </w:pPr>
      <w:r>
        <w:rPr>
          <w:i/>
          <w:iCs/>
          <w:sz w:val="26"/>
          <w:szCs w:val="26"/>
          <w:lang w:val="vi-VN"/>
        </w:rPr>
        <w:t>Số hiệu: ……………………</w:t>
      </w:r>
      <w:r w:rsidR="003E3291">
        <w:rPr>
          <w:i/>
          <w:iCs/>
          <w:sz w:val="26"/>
          <w:szCs w:val="26"/>
          <w:lang w:val="vi-VN"/>
        </w:rPr>
        <w:t xml:space="preserve"> </w:t>
      </w:r>
      <w:r>
        <w:rPr>
          <w:i/>
          <w:iCs/>
          <w:sz w:val="26"/>
          <w:szCs w:val="26"/>
          <w:lang w:val="vi-VN"/>
        </w:rPr>
        <w:t>Ký hiệu:.....</w:t>
      </w:r>
      <w:r w:rsidR="003E3291">
        <w:rPr>
          <w:i/>
          <w:iCs/>
          <w:sz w:val="26"/>
          <w:szCs w:val="26"/>
          <w:lang w:val="vi-VN"/>
        </w:rPr>
        <w:t>..............................</w:t>
      </w:r>
    </w:p>
    <w:p w:rsidR="001623E8" w:rsidRDefault="001623E8" w:rsidP="003E3291">
      <w:pPr>
        <w:spacing w:before="100"/>
        <w:ind w:firstLine="567"/>
        <w:rPr>
          <w:sz w:val="26"/>
          <w:szCs w:val="26"/>
          <w:lang w:val="vi-VN"/>
        </w:rPr>
      </w:pPr>
      <w:r>
        <w:rPr>
          <w:sz w:val="26"/>
          <w:szCs w:val="26"/>
          <w:lang w:val="vi-VN"/>
        </w:rPr>
        <w:t>Họ và tên: ....................................................................................................</w:t>
      </w:r>
      <w:r>
        <w:rPr>
          <w:sz w:val="26"/>
          <w:szCs w:val="26"/>
        </w:rPr>
        <w:t>.....</w:t>
      </w:r>
      <w:r>
        <w:rPr>
          <w:sz w:val="26"/>
          <w:szCs w:val="26"/>
          <w:lang w:val="vi-VN"/>
        </w:rPr>
        <w:t>..</w:t>
      </w:r>
    </w:p>
    <w:p w:rsidR="001623E8" w:rsidRDefault="001623E8" w:rsidP="003E3291">
      <w:pPr>
        <w:spacing w:before="100"/>
        <w:ind w:firstLine="567"/>
        <w:rPr>
          <w:sz w:val="26"/>
          <w:szCs w:val="26"/>
          <w:lang w:val="vi-VN"/>
        </w:rPr>
      </w:pPr>
      <w:r>
        <w:rPr>
          <w:sz w:val="28"/>
          <w:szCs w:val="28"/>
          <w:lang w:val="es-ES"/>
        </w:rPr>
        <w:t>Ngày, tháng, năm sinh</w:t>
      </w:r>
      <w:r>
        <w:rPr>
          <w:sz w:val="26"/>
          <w:szCs w:val="26"/>
          <w:lang w:val="vi-VN"/>
        </w:rPr>
        <w:t xml:space="preserve"> </w:t>
      </w:r>
      <w:r>
        <w:rPr>
          <w:sz w:val="26"/>
          <w:szCs w:val="26"/>
        </w:rPr>
        <w:t>……………………………</w:t>
      </w:r>
      <w:r>
        <w:rPr>
          <w:sz w:val="26"/>
          <w:szCs w:val="26"/>
          <w:lang w:val="vi-VN"/>
        </w:rPr>
        <w:t>Tại:..................</w:t>
      </w:r>
      <w:r>
        <w:rPr>
          <w:sz w:val="26"/>
          <w:szCs w:val="26"/>
        </w:rPr>
        <w:t>......</w:t>
      </w:r>
      <w:r>
        <w:rPr>
          <w:sz w:val="26"/>
          <w:szCs w:val="26"/>
          <w:lang w:val="vi-VN"/>
        </w:rPr>
        <w:t>.............</w:t>
      </w:r>
    </w:p>
    <w:p w:rsidR="001623E8" w:rsidRDefault="001623E8" w:rsidP="003E3291">
      <w:pPr>
        <w:spacing w:before="100"/>
        <w:ind w:firstLine="567"/>
        <w:rPr>
          <w:sz w:val="26"/>
          <w:szCs w:val="26"/>
          <w:lang w:val="vi-VN"/>
        </w:rPr>
      </w:pPr>
      <w:r>
        <w:rPr>
          <w:sz w:val="26"/>
          <w:szCs w:val="26"/>
          <w:lang w:val="vi-VN"/>
        </w:rPr>
        <w:t>Nguyên quán: .............................................................................................</w:t>
      </w:r>
      <w:r>
        <w:rPr>
          <w:sz w:val="26"/>
          <w:szCs w:val="26"/>
        </w:rPr>
        <w:t>.</w:t>
      </w:r>
      <w:r>
        <w:rPr>
          <w:sz w:val="26"/>
          <w:szCs w:val="26"/>
          <w:lang w:val="vi-VN"/>
        </w:rPr>
        <w:t>....</w:t>
      </w:r>
    </w:p>
    <w:p w:rsidR="001623E8" w:rsidRDefault="001623E8" w:rsidP="003E3291">
      <w:pPr>
        <w:spacing w:before="100"/>
        <w:ind w:firstLine="567"/>
        <w:rPr>
          <w:sz w:val="26"/>
          <w:szCs w:val="26"/>
          <w:lang w:val="vi-VN"/>
        </w:rPr>
      </w:pPr>
      <w:r>
        <w:rPr>
          <w:sz w:val="26"/>
          <w:szCs w:val="26"/>
          <w:lang w:val="vi-VN"/>
        </w:rPr>
        <w:t>...............................................................................................................</w:t>
      </w:r>
      <w:r>
        <w:rPr>
          <w:sz w:val="26"/>
          <w:szCs w:val="26"/>
        </w:rPr>
        <w:t>.......</w:t>
      </w:r>
      <w:r>
        <w:rPr>
          <w:sz w:val="26"/>
          <w:szCs w:val="26"/>
          <w:lang w:val="vi-VN"/>
        </w:rPr>
        <w:t>............</w:t>
      </w:r>
      <w:r w:rsidR="003E3291">
        <w:rPr>
          <w:sz w:val="26"/>
          <w:szCs w:val="26"/>
          <w:lang w:val="vi-VN"/>
        </w:rPr>
        <w:t xml:space="preserve"> </w:t>
      </w:r>
      <w:r>
        <w:rPr>
          <w:sz w:val="26"/>
          <w:szCs w:val="26"/>
          <w:lang w:val="vi-VN"/>
        </w:rPr>
        <w:t>Nơi đăng ký thường trú hiện nay:....................................................</w:t>
      </w:r>
      <w:r>
        <w:rPr>
          <w:sz w:val="26"/>
          <w:szCs w:val="26"/>
        </w:rPr>
        <w:t>....</w:t>
      </w:r>
      <w:r>
        <w:rPr>
          <w:sz w:val="26"/>
          <w:szCs w:val="26"/>
          <w:lang w:val="vi-VN"/>
        </w:rPr>
        <w:t>..........................</w:t>
      </w:r>
    </w:p>
    <w:p w:rsidR="001623E8" w:rsidRDefault="001623E8" w:rsidP="003E3291">
      <w:pPr>
        <w:spacing w:before="100"/>
        <w:ind w:firstLine="567"/>
        <w:jc w:val="both"/>
        <w:rPr>
          <w:sz w:val="26"/>
          <w:szCs w:val="26"/>
          <w:lang w:val="vi-VN"/>
        </w:rPr>
      </w:pPr>
      <w:r>
        <w:rPr>
          <w:sz w:val="26"/>
          <w:szCs w:val="26"/>
          <w:lang w:val="vi-VN"/>
        </w:rPr>
        <w:t>Dân tộc: ................................................Tôn giáo: ......................</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Trình độ văn hóa: ..........................................Ngoại ngữ: ....................</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Trình độ chuyên môn: ………………………Loại hình đào tạo: ........</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Chuyên ngành đào tạo:........................................................................</w:t>
      </w:r>
      <w:r>
        <w:rPr>
          <w:sz w:val="26"/>
          <w:szCs w:val="26"/>
        </w:rPr>
        <w:t>....</w:t>
      </w:r>
      <w:r>
        <w:rPr>
          <w:sz w:val="26"/>
          <w:szCs w:val="26"/>
          <w:lang w:val="vi-VN"/>
        </w:rPr>
        <w:t>...............</w:t>
      </w:r>
    </w:p>
    <w:p w:rsidR="001623E8" w:rsidRDefault="001623E8" w:rsidP="001623E8">
      <w:pPr>
        <w:spacing w:before="100"/>
        <w:ind w:firstLine="567"/>
        <w:rPr>
          <w:sz w:val="26"/>
          <w:szCs w:val="26"/>
          <w:lang w:val="vi-VN"/>
        </w:rPr>
      </w:pPr>
      <w:r>
        <w:rPr>
          <w:sz w:val="26"/>
          <w:szCs w:val="26"/>
          <w:lang w:val="vi-VN"/>
        </w:rPr>
        <w:t>Nghề nghiệp: ..................................................................</w:t>
      </w:r>
      <w:r>
        <w:rPr>
          <w:sz w:val="26"/>
          <w:szCs w:val="26"/>
        </w:rPr>
        <w:t>..</w:t>
      </w:r>
      <w:r>
        <w:rPr>
          <w:sz w:val="26"/>
          <w:szCs w:val="26"/>
          <w:lang w:val="vi-VN"/>
        </w:rPr>
        <w:t>................................</w:t>
      </w:r>
    </w:p>
    <w:p w:rsidR="001623E8" w:rsidRDefault="001623E8" w:rsidP="001623E8">
      <w:pPr>
        <w:spacing w:before="60" w:after="60"/>
        <w:jc w:val="center"/>
        <w:rPr>
          <w:sz w:val="26"/>
          <w:szCs w:val="26"/>
          <w:lang w:val="vi-VN"/>
        </w:rPr>
      </w:pPr>
      <w:r>
        <w:rPr>
          <w:b/>
          <w:bCs/>
          <w:sz w:val="26"/>
          <w:szCs w:val="26"/>
          <w:lang w:val="vi-VN"/>
        </w:rPr>
        <w:t>HOÀN CẢNH GIA ĐÌNH</w:t>
      </w:r>
    </w:p>
    <w:p w:rsidR="001623E8" w:rsidRDefault="001623E8" w:rsidP="001623E8">
      <w:pPr>
        <w:spacing w:before="60" w:after="60"/>
        <w:ind w:firstLine="720"/>
        <w:jc w:val="both"/>
        <w:rPr>
          <w:sz w:val="26"/>
          <w:szCs w:val="26"/>
          <w:lang w:val="vi-VN"/>
        </w:rPr>
      </w:pPr>
      <w:r>
        <w:rPr>
          <w:sz w:val="26"/>
          <w:szCs w:val="26"/>
          <w:lang w:val="vi-VN"/>
        </w:rPr>
        <w:t>Họ và tên bố: ............................................ Tuổi………… Nghề nghiệp …………</w:t>
      </w:r>
    </w:p>
    <w:p w:rsidR="001623E8" w:rsidRDefault="001623E8" w:rsidP="001623E8">
      <w:pPr>
        <w:spacing w:before="60" w:after="60"/>
        <w:ind w:firstLine="720"/>
        <w:jc w:val="both"/>
        <w:rPr>
          <w:sz w:val="26"/>
          <w:szCs w:val="26"/>
          <w:lang w:val="vi-VN"/>
        </w:rPr>
      </w:pPr>
      <w:r>
        <w:rPr>
          <w:sz w:val="26"/>
          <w:szCs w:val="26"/>
          <w:lang w:val="vi-VN"/>
        </w:rPr>
        <w:t>Họ và tên mẹ: ............................................. Tuổi: ……… Nghề nghiệp …………</w:t>
      </w:r>
    </w:p>
    <w:p w:rsidR="001623E8" w:rsidRDefault="001623E8" w:rsidP="001623E8">
      <w:pPr>
        <w:spacing w:before="60" w:after="60"/>
        <w:ind w:firstLine="720"/>
        <w:jc w:val="both"/>
        <w:rPr>
          <w:sz w:val="26"/>
          <w:szCs w:val="26"/>
          <w:lang w:val="vi-VN"/>
        </w:rPr>
      </w:pPr>
      <w:r>
        <w:rPr>
          <w:sz w:val="26"/>
          <w:szCs w:val="26"/>
          <w:lang w:val="vi-VN"/>
        </w:rPr>
        <w:lastRenderedPageBreak/>
        <w:t xml:space="preserve">Họ và tên vợ hoặc chồng: .................................................. Tuổi: ........................ </w:t>
      </w:r>
    </w:p>
    <w:p w:rsidR="001623E8" w:rsidRDefault="001623E8" w:rsidP="001623E8">
      <w:pPr>
        <w:spacing w:before="60" w:after="60"/>
        <w:ind w:firstLine="720"/>
        <w:jc w:val="both"/>
        <w:rPr>
          <w:sz w:val="26"/>
          <w:szCs w:val="26"/>
          <w:lang w:val="vi-VN"/>
        </w:rPr>
      </w:pPr>
      <w:r>
        <w:rPr>
          <w:sz w:val="26"/>
          <w:szCs w:val="26"/>
          <w:lang w:val="vi-VN"/>
        </w:rPr>
        <w:t>Nghề nghiệp:....................................................................................................</w:t>
      </w:r>
    </w:p>
    <w:p w:rsidR="001623E8" w:rsidRDefault="001623E8" w:rsidP="001623E8">
      <w:pPr>
        <w:spacing w:before="60" w:after="60"/>
        <w:ind w:firstLine="720"/>
        <w:jc w:val="both"/>
        <w:rPr>
          <w:sz w:val="26"/>
          <w:szCs w:val="26"/>
          <w:lang w:val="vi-VN"/>
        </w:rPr>
      </w:pPr>
      <w:r>
        <w:rPr>
          <w:sz w:val="26"/>
          <w:szCs w:val="26"/>
          <w:lang w:val="vi-VN"/>
        </w:rPr>
        <w:t>Nơi làm việc: ........................................................................................................</w:t>
      </w:r>
    </w:p>
    <w:p w:rsidR="001623E8" w:rsidRDefault="001623E8" w:rsidP="001623E8">
      <w:pPr>
        <w:spacing w:before="60" w:after="60"/>
        <w:ind w:firstLine="720"/>
        <w:jc w:val="both"/>
        <w:rPr>
          <w:sz w:val="26"/>
          <w:szCs w:val="26"/>
          <w:lang w:val="vi-VN"/>
        </w:rPr>
      </w:pPr>
      <w:r>
        <w:rPr>
          <w:sz w:val="26"/>
          <w:szCs w:val="26"/>
          <w:lang w:val="vi-VN"/>
        </w:rPr>
        <w:t>Nơi ở hiện tại: .......................................................................................................</w:t>
      </w:r>
    </w:p>
    <w:p w:rsidR="001623E8" w:rsidRDefault="001623E8" w:rsidP="001623E8">
      <w:pPr>
        <w:spacing w:before="60" w:after="60"/>
        <w:jc w:val="center"/>
        <w:rPr>
          <w:sz w:val="26"/>
          <w:szCs w:val="26"/>
          <w:lang w:val="vi-VN"/>
        </w:rPr>
      </w:pPr>
      <w:r>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lang w:val="vi-VN"/>
              </w:rPr>
            </w:pPr>
            <w:r>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Văn bằng, chứng chỉ được cấp</w:t>
            </w:r>
          </w:p>
        </w:tc>
      </w:tr>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bl>
    <w:p w:rsidR="001623E8" w:rsidRDefault="001623E8" w:rsidP="001623E8">
      <w:pPr>
        <w:spacing w:before="60" w:after="60"/>
        <w:jc w:val="center"/>
        <w:rPr>
          <w:sz w:val="26"/>
          <w:szCs w:val="26"/>
          <w:lang w:val="vi-VN"/>
        </w:rPr>
      </w:pPr>
      <w:r>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lang w:val="vi-VN"/>
              </w:rPr>
            </w:pPr>
            <w:r>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Giữ chức vụ gì?</w:t>
            </w:r>
          </w:p>
        </w:tc>
      </w:tr>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bl>
    <w:p w:rsidR="001623E8" w:rsidRDefault="001623E8" w:rsidP="001623E8">
      <w:pPr>
        <w:spacing w:before="120"/>
        <w:ind w:firstLine="567"/>
        <w:jc w:val="both"/>
        <w:rPr>
          <w:sz w:val="26"/>
          <w:szCs w:val="26"/>
          <w:lang w:val="vi-VN"/>
        </w:rPr>
      </w:pPr>
      <w:r>
        <w:rPr>
          <w:sz w:val="26"/>
          <w:szCs w:val="26"/>
          <w:lang w:val="vi-VN"/>
        </w:rPr>
        <w:t xml:space="preserve">Có thuộc các trường hợp bị cấm hành nghề theo quy định tại </w:t>
      </w:r>
      <w:r>
        <w:rPr>
          <w:sz w:val="26"/>
          <w:szCs w:val="26"/>
        </w:rPr>
        <w:t>Đ</w:t>
      </w:r>
      <w:r>
        <w:rPr>
          <w:sz w:val="26"/>
          <w:szCs w:val="26"/>
          <w:lang w:val="vi-VN"/>
        </w:rPr>
        <w:t>iều 20</w:t>
      </w:r>
      <w:r>
        <w:rPr>
          <w:sz w:val="26"/>
          <w:szCs w:val="26"/>
        </w:rPr>
        <w:t xml:space="preserve"> của</w:t>
      </w:r>
      <w:r>
        <w:rPr>
          <w:sz w:val="26"/>
          <w:szCs w:val="26"/>
          <w:lang w:val="vi-VN"/>
        </w:rPr>
        <w:t xml:space="preserve"> Luật Khám bệnh, chữa bệnh không?: ...................................................................................</w:t>
      </w:r>
    </w:p>
    <w:p w:rsidR="001623E8" w:rsidRDefault="001623E8" w:rsidP="001623E8">
      <w:pPr>
        <w:spacing w:before="120"/>
        <w:ind w:firstLine="567"/>
        <w:jc w:val="both"/>
        <w:rPr>
          <w:sz w:val="26"/>
          <w:szCs w:val="26"/>
          <w:lang w:val="vi-VN"/>
        </w:rPr>
      </w:pPr>
      <w:r>
        <w:rPr>
          <w:sz w:val="26"/>
          <w:szCs w:val="26"/>
          <w:lang w:val="vi-VN"/>
        </w:rPr>
        <w:t>Ghi rõ nếu có: ...........................................................................................................</w:t>
      </w:r>
    </w:p>
    <w:p w:rsidR="001623E8" w:rsidRDefault="001623E8" w:rsidP="001623E8">
      <w:pPr>
        <w:spacing w:before="120"/>
        <w:ind w:firstLine="567"/>
        <w:jc w:val="both"/>
        <w:rPr>
          <w:sz w:val="26"/>
          <w:szCs w:val="26"/>
          <w:lang w:val="vi-VN"/>
        </w:rPr>
      </w:pPr>
      <w:r>
        <w:rPr>
          <w:sz w:val="26"/>
          <w:szCs w:val="26"/>
          <w:lang w:val="vi-VN"/>
        </w:rPr>
        <w:t>Tôi xin cam đoan những lời khai trên là đúng sự thực, nếu sai tôi xin chịu trách nhiệm hoàn toàn trước pháp luật.</w:t>
      </w:r>
    </w:p>
    <w:p w:rsidR="001623E8" w:rsidRDefault="001623E8" w:rsidP="001623E8">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D3119A"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jc w:val="center"/>
              <w:rPr>
                <w:sz w:val="26"/>
                <w:szCs w:val="26"/>
                <w:lang w:val="vi-VN"/>
              </w:rPr>
            </w:pPr>
            <w:r>
              <w:rPr>
                <w:b/>
                <w:bCs/>
                <w:sz w:val="26"/>
                <w:szCs w:val="26"/>
                <w:lang w:val="vi-VN"/>
              </w:rPr>
              <w:t>Xác nhận của Thủ trưởng cơ quan/</w:t>
            </w:r>
            <w:r>
              <w:rPr>
                <w:b/>
                <w:bCs/>
                <w:sz w:val="26"/>
                <w:szCs w:val="26"/>
                <w:lang w:val="vi-VN"/>
              </w:rPr>
              <w:br/>
              <w:t>Đơn vị công tác</w:t>
            </w:r>
            <w:r>
              <w:rPr>
                <w:rStyle w:val="FootnoteReference"/>
                <w:b/>
                <w:bCs/>
                <w:sz w:val="26"/>
                <w:szCs w:val="26"/>
                <w:lang w:val="vi-VN"/>
              </w:rPr>
              <w:footnoteReference w:id="22"/>
            </w:r>
            <w:r>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jc w:val="center"/>
              <w:rPr>
                <w:sz w:val="26"/>
                <w:szCs w:val="26"/>
                <w:lang w:val="vi-VN"/>
              </w:rPr>
            </w:pPr>
            <w:r w:rsidRPr="00A37D07">
              <w:rPr>
                <w:i/>
                <w:iCs/>
                <w:sz w:val="28"/>
                <w:szCs w:val="26"/>
                <w:lang w:val="vi-VN"/>
              </w:rPr>
              <w:t>…….., ngày.... tháng... năm...</w:t>
            </w:r>
            <w:r w:rsidRPr="00A37D07">
              <w:rPr>
                <w:sz w:val="28"/>
                <w:szCs w:val="26"/>
                <w:lang w:val="vi-VN"/>
              </w:rPr>
              <w:br/>
            </w:r>
            <w:r w:rsidRPr="00A37D07">
              <w:rPr>
                <w:b/>
                <w:bCs/>
                <w:sz w:val="28"/>
                <w:szCs w:val="26"/>
                <w:lang w:val="vi-VN"/>
              </w:rPr>
              <w:t>Người khai ký tên</w:t>
            </w:r>
          </w:p>
        </w:tc>
      </w:tr>
    </w:tbl>
    <w:p w:rsidR="001623E8" w:rsidRDefault="001623E8" w:rsidP="001623E8">
      <w:pPr>
        <w:rPr>
          <w:b/>
          <w:bCs/>
          <w:sz w:val="28"/>
          <w:szCs w:val="28"/>
          <w:highlight w:val="yellow"/>
        </w:rPr>
      </w:pPr>
    </w:p>
    <w:p w:rsidR="001623E8" w:rsidRDefault="001623E8" w:rsidP="001623E8">
      <w:pPr>
        <w:rPr>
          <w:b/>
          <w:bCs/>
          <w:sz w:val="28"/>
          <w:szCs w:val="28"/>
          <w:highlight w:val="yellow"/>
        </w:rPr>
      </w:pPr>
      <w:r>
        <w:rPr>
          <w:b/>
          <w:bCs/>
          <w:sz w:val="28"/>
          <w:szCs w:val="28"/>
          <w:highlight w:val="yellow"/>
        </w:rPr>
        <w:br w:type="page"/>
      </w: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6F5D3B"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rPr>
              <w:lastRenderedPageBreak/>
              <w:br w:type="page"/>
            </w:r>
            <w:r>
              <w:rPr>
                <w:b/>
                <w:bCs/>
                <w:sz w:val="26"/>
                <w:szCs w:val="26"/>
              </w:rPr>
              <w:t>3</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B71A24">
            <w:pPr>
              <w:spacing w:before="60" w:after="60"/>
              <w:ind w:right="133"/>
              <w:jc w:val="both"/>
              <w:rPr>
                <w:sz w:val="26"/>
                <w:szCs w:val="26"/>
              </w:rPr>
            </w:pPr>
            <w:bookmarkStart w:id="20" w:name="KBCB03"/>
            <w:r>
              <w:rPr>
                <w:b/>
                <w:bCs/>
                <w:sz w:val="26"/>
                <w:szCs w:val="26"/>
              </w:rPr>
              <w:t>C</w:t>
            </w:r>
            <w:r w:rsidRPr="00314FE7">
              <w:rPr>
                <w:b/>
                <w:bCs/>
                <w:sz w:val="26"/>
                <w:szCs w:val="26"/>
              </w:rPr>
              <w:t>ấp lại giấy phép hành nghề đối với chức danh chuyên môn là bác sỹ, y sỹ, điều dưỡng, hộ sinh, kỹ thuật y, dinh dưỡng lâm sàng, cấp cứu viên ngoại viện, tâm lý lâm sàng</w:t>
            </w:r>
            <w:r w:rsidR="00B71A24" w:rsidRPr="006F5D3B">
              <w:rPr>
                <w:b/>
                <w:bCs/>
                <w:i/>
                <w:iCs/>
                <w:sz w:val="27"/>
                <w:szCs w:val="27"/>
                <w:lang w:val="vi-VN"/>
              </w:rPr>
              <w:t xml:space="preserve"> </w:t>
            </w:r>
            <w:r w:rsidR="00B71A24">
              <w:rPr>
                <w:b/>
                <w:bCs/>
                <w:i/>
                <w:iCs/>
                <w:sz w:val="27"/>
                <w:szCs w:val="27"/>
                <w:lang w:val="vi-VN"/>
              </w:rPr>
              <w:t>(</w:t>
            </w:r>
            <w:r w:rsidR="00B71A24" w:rsidRPr="006F5D3B">
              <w:rPr>
                <w:b/>
                <w:bCs/>
                <w:i/>
                <w:iCs/>
                <w:sz w:val="27"/>
                <w:szCs w:val="27"/>
                <w:lang w:val="vi-VN"/>
              </w:rPr>
              <w:t>Thời hạn giải quyết</w:t>
            </w:r>
            <w:r w:rsidR="00B71A24" w:rsidRPr="006F5D3B">
              <w:rPr>
                <w:b/>
                <w:bCs/>
                <w:i/>
                <w:iCs/>
                <w:sz w:val="27"/>
                <w:szCs w:val="27"/>
              </w:rPr>
              <w:t>:</w:t>
            </w:r>
            <w:r w:rsidR="00B71A24" w:rsidRPr="006F5D3B">
              <w:rPr>
                <w:sz w:val="27"/>
                <w:szCs w:val="27"/>
                <w:lang w:val="vi-VN"/>
              </w:rPr>
              <w:t xml:space="preserve"> </w:t>
            </w:r>
            <w:r w:rsidR="00B71A24" w:rsidRPr="00B71A24">
              <w:rPr>
                <w:b/>
                <w:iCs/>
                <w:sz w:val="27"/>
                <w:szCs w:val="27"/>
                <w:lang w:val="vi-VN"/>
              </w:rPr>
              <w:t>15 ngày</w:t>
            </w:r>
            <w:r w:rsidR="00B71A24">
              <w:rPr>
                <w:iCs/>
                <w:sz w:val="27"/>
                <w:szCs w:val="27"/>
                <w:lang w:val="vi-VN"/>
              </w:rPr>
              <w:t>)</w:t>
            </w:r>
            <w:bookmarkEnd w:id="20"/>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jc w:val="both"/>
              <w:rPr>
                <w:sz w:val="26"/>
                <w:szCs w:val="26"/>
                <w:lang w:val="vi-VN"/>
              </w:rPr>
            </w:pPr>
            <w:r w:rsidRPr="00E95134">
              <w:rPr>
                <w:b/>
                <w:bCs/>
                <w:i/>
                <w:iCs/>
                <w:sz w:val="26"/>
                <w:szCs w:val="26"/>
                <w:lang w:val="vi-VN"/>
              </w:rPr>
              <w:t xml:space="preserve">Bước </w:t>
            </w:r>
            <w:r w:rsidRPr="00E95134">
              <w:rPr>
                <w:b/>
                <w:bCs/>
                <w:i/>
                <w:iCs/>
                <w:sz w:val="26"/>
                <w:szCs w:val="26"/>
              </w:rPr>
              <w:t>1</w:t>
            </w:r>
            <w:r w:rsidRPr="00E95134">
              <w:rPr>
                <w:b/>
                <w:bCs/>
                <w:i/>
                <w:iCs/>
                <w:sz w:val="26"/>
                <w:szCs w:val="26"/>
                <w:lang w:val="vi-VN"/>
              </w:rPr>
              <w:t>:</w:t>
            </w:r>
            <w:r w:rsidRPr="00E95134">
              <w:rPr>
                <w:sz w:val="26"/>
                <w:szCs w:val="26"/>
                <w:lang w:val="vi-VN"/>
              </w:rPr>
              <w:t xml:space="preserve"> </w:t>
            </w:r>
          </w:p>
          <w:p w:rsidR="001623E8" w:rsidRPr="00314FE7" w:rsidRDefault="001623E8" w:rsidP="001623E8">
            <w:pPr>
              <w:spacing w:after="60"/>
              <w:ind w:right="97"/>
              <w:jc w:val="both"/>
              <w:rPr>
                <w:iCs/>
                <w:sz w:val="26"/>
                <w:szCs w:val="26"/>
              </w:rPr>
            </w:pPr>
            <w:r w:rsidRPr="00314FE7">
              <w:rPr>
                <w:iCs/>
                <w:sz w:val="26"/>
                <w:szCs w:val="26"/>
                <w:lang w:val="vi-VN"/>
              </w:rPr>
              <w:t>Người đề nghị cấp lại giấy phép hành nghề nộp 01 bộ hồ sơ đề nghị cấp lại giấy phép hành nghề tương ứng với từng trường hợp quy định tại khoản 1 đến khoản 14 Điều này và nộp phí theo quy định của pháp luật về phí, lệ phí cho cơ quan cấp giấy phép hành nghề</w:t>
            </w:r>
            <w:r>
              <w:rPr>
                <w:iCs/>
                <w:sz w:val="26"/>
                <w:szCs w:val="26"/>
              </w:rPr>
              <w:t>.</w:t>
            </w:r>
          </w:p>
          <w:p w:rsidR="001623E8" w:rsidRPr="00E95134" w:rsidRDefault="001623E8" w:rsidP="001623E8">
            <w:pPr>
              <w:spacing w:after="60"/>
              <w:ind w:right="97"/>
              <w:jc w:val="both"/>
              <w:rPr>
                <w:sz w:val="26"/>
                <w:szCs w:val="26"/>
              </w:rPr>
            </w:pPr>
            <w:r w:rsidRPr="00E95134">
              <w:rPr>
                <w:b/>
                <w:bCs/>
                <w:i/>
                <w:iCs/>
                <w:sz w:val="26"/>
                <w:szCs w:val="26"/>
                <w:lang w:val="vi-VN"/>
              </w:rPr>
              <w:t>Bước 2:</w:t>
            </w:r>
            <w:r w:rsidRPr="00E95134">
              <w:rPr>
                <w:sz w:val="26"/>
                <w:szCs w:val="26"/>
                <w:lang w:val="vi-VN"/>
              </w:rPr>
              <w:t xml:space="preserve"> </w:t>
            </w:r>
          </w:p>
          <w:p w:rsidR="001623E8" w:rsidRPr="00314FE7" w:rsidRDefault="001623E8" w:rsidP="001623E8">
            <w:pPr>
              <w:spacing w:after="60"/>
              <w:ind w:right="97"/>
              <w:jc w:val="both"/>
              <w:rPr>
                <w:iCs/>
                <w:sz w:val="26"/>
                <w:szCs w:val="26"/>
                <w:lang w:val="vi-VN"/>
              </w:rPr>
            </w:pPr>
            <w:r w:rsidRPr="00314FE7">
              <w:rPr>
                <w:iCs/>
                <w:sz w:val="26"/>
                <w:szCs w:val="26"/>
                <w:lang w:val="vi-VN"/>
              </w:rPr>
              <w:t>Cơ quan cấp giấy phép hành nghề phải cấp lại giấy phép hành nghề trong thời hạn 15 ngày kể từ ngày nhận đủ hồ sơ; trường hợp không cấp lại giấy phép hành nghề thì phải trả lời bằng văn bản và nêu rõ lý do</w:t>
            </w:r>
            <w:r>
              <w:rPr>
                <w:iCs/>
                <w:sz w:val="26"/>
                <w:szCs w:val="26"/>
              </w:rPr>
              <w:t>.</w:t>
            </w:r>
            <w:r w:rsidRPr="00314FE7">
              <w:rPr>
                <w:iCs/>
                <w:sz w:val="26"/>
                <w:szCs w:val="26"/>
                <w:lang w:val="vi-VN"/>
              </w:rPr>
              <w:t xml:space="preserve"> </w:t>
            </w:r>
          </w:p>
          <w:p w:rsidR="001623E8" w:rsidRPr="00E95134" w:rsidRDefault="001623E8" w:rsidP="001623E8">
            <w:pPr>
              <w:spacing w:after="60"/>
              <w:ind w:right="97"/>
              <w:jc w:val="both"/>
              <w:rPr>
                <w:b/>
                <w:bCs/>
                <w:i/>
                <w:iCs/>
                <w:sz w:val="26"/>
                <w:szCs w:val="26"/>
              </w:rPr>
            </w:pPr>
            <w:r w:rsidRPr="00314FE7">
              <w:rPr>
                <w:iCs/>
                <w:sz w:val="26"/>
                <w:szCs w:val="26"/>
                <w:lang w:val="vi-VN"/>
              </w:rPr>
              <w:t>Trường hợp cần xác minh tài liệu có yếu tố nước ngoài trong hồ sơ đề nghị cấp lại giấy phép hành nghề thì thời hạn cấp lại là 15 ngày kể từ ngày có kết quả xác minh.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 xml:space="preserve">Cách thức </w:t>
            </w:r>
            <w:r w:rsidRPr="00E95134">
              <w:rPr>
                <w:b/>
                <w:bCs/>
                <w:sz w:val="26"/>
                <w:szCs w:val="26"/>
              </w:rPr>
              <w:t>thực hiện</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Pr="005E1FF2" w:rsidRDefault="001623E8" w:rsidP="001623E8">
            <w:pPr>
              <w:spacing w:before="120" w:after="120" w:line="320" w:lineRule="exact"/>
              <w:jc w:val="both"/>
              <w:rPr>
                <w:iCs/>
                <w:sz w:val="26"/>
                <w:szCs w:val="26"/>
              </w:rPr>
            </w:pPr>
            <w:r w:rsidRPr="00B338B9">
              <w:rPr>
                <w:b/>
                <w:iCs/>
                <w:sz w:val="26"/>
                <w:szCs w:val="26"/>
              </w:rPr>
              <w:t>1. Trường hợp 1:</w:t>
            </w:r>
            <w:r w:rsidRPr="005E1FF2">
              <w:rPr>
                <w:iCs/>
                <w:sz w:val="26"/>
                <w:szCs w:val="26"/>
              </w:rPr>
              <w:t xml:space="preserve"> </w:t>
            </w:r>
            <w:r w:rsidRPr="002E16E4">
              <w:rPr>
                <w:iCs/>
                <w:sz w:val="26"/>
                <w:szCs w:val="26"/>
              </w:rPr>
              <w:t xml:space="preserve">Hồ sơ đề nghị cấp lại giấy phép hành nghề đối với trường hợp giấy phép hành nghề bị mất hoặc hư hỏng quy định tại điểm a khoản 1 Điều 15 </w:t>
            </w:r>
            <w:r>
              <w:rPr>
                <w:iCs/>
                <w:sz w:val="26"/>
                <w:szCs w:val="26"/>
              </w:rPr>
              <w:t>Nghị định số 96/2023/NĐ-CP</w:t>
            </w:r>
            <w:r w:rsidRPr="005E1FF2">
              <w:rPr>
                <w:iCs/>
                <w:sz w:val="26"/>
                <w:szCs w:val="26"/>
              </w:rPr>
              <w:t>:</w:t>
            </w:r>
          </w:p>
          <w:p w:rsidR="001623E8" w:rsidRPr="002E16E4" w:rsidRDefault="001623E8" w:rsidP="001623E8">
            <w:pPr>
              <w:spacing w:before="120" w:after="120" w:line="320" w:lineRule="exact"/>
              <w:ind w:firstLine="567"/>
              <w:jc w:val="both"/>
              <w:rPr>
                <w:rFonts w:eastAsia="Calibri"/>
                <w:iCs/>
                <w:kern w:val="2"/>
                <w:sz w:val="26"/>
                <w:szCs w:val="26"/>
                <w:lang w:val="vi-VN"/>
                <w14:ligatures w14:val="standardContextual"/>
              </w:rPr>
            </w:pPr>
            <w:r w:rsidRPr="002E16E4">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2E16E4">
              <w:rPr>
                <w:rFonts w:eastAsia="Calibri"/>
                <w:iCs/>
                <w:kern w:val="2"/>
                <w:sz w:val="26"/>
                <w:szCs w:val="26"/>
                <w:lang w:val="vi-VN"/>
                <w14:ligatures w14:val="standardContextual"/>
              </w:rPr>
              <w:t>;</w:t>
            </w:r>
          </w:p>
          <w:p w:rsidR="001623E8" w:rsidRPr="002E16E4" w:rsidRDefault="001623E8" w:rsidP="001623E8">
            <w:pPr>
              <w:spacing w:before="120" w:after="120" w:line="320" w:lineRule="exact"/>
              <w:ind w:firstLine="567"/>
              <w:jc w:val="both"/>
              <w:rPr>
                <w:rFonts w:eastAsia="Calibri"/>
                <w:iCs/>
                <w:spacing w:val="-4"/>
                <w:kern w:val="2"/>
                <w:sz w:val="26"/>
                <w:szCs w:val="26"/>
                <w:lang w:val="vi-VN"/>
                <w14:ligatures w14:val="standardContextual"/>
              </w:rPr>
            </w:pPr>
            <w:r w:rsidRPr="002E16E4">
              <w:rPr>
                <w:rFonts w:eastAsia="Calibri"/>
                <w:iCs/>
                <w:spacing w:val="-4"/>
                <w:kern w:val="2"/>
                <w:sz w:val="26"/>
                <w:szCs w:val="26"/>
                <w:lang w:val="vi-VN"/>
                <w14:ligatures w14:val="standardContextual"/>
              </w:rPr>
              <w:t xml:space="preserve">b) </w:t>
            </w:r>
            <w:r w:rsidRPr="002E16E4">
              <w:rPr>
                <w:rFonts w:eastAsia="Calibri"/>
                <w:iCs/>
                <w:kern w:val="2"/>
                <w:sz w:val="26"/>
                <w:szCs w:val="26"/>
                <w:lang w:val="vi-VN"/>
                <w14:ligatures w14:val="standardContextual"/>
              </w:rPr>
              <w:t>Bản chính hoặc bản sao hợp lệ giấy phép hành nghề đã được cấp</w:t>
            </w:r>
            <w:r w:rsidRPr="002E16E4">
              <w:rPr>
                <w:rFonts w:eastAsia="Calibri"/>
                <w:iCs/>
                <w:spacing w:val="-4"/>
                <w:kern w:val="2"/>
                <w:sz w:val="26"/>
                <w:szCs w:val="26"/>
                <w:lang w:val="vi-VN"/>
                <w14:ligatures w14:val="standardContextual"/>
              </w:rPr>
              <w:t xml:space="preserve"> (nếu có) </w:t>
            </w:r>
            <w:r w:rsidRPr="002E16E4">
              <w:rPr>
                <w:rFonts w:eastAsia="Calibri"/>
                <w:iCs/>
                <w:kern w:val="2"/>
                <w:sz w:val="26"/>
                <w:szCs w:val="26"/>
                <w:lang w:val="vi-VN"/>
                <w14:ligatures w14:val="standardContextual"/>
              </w:rPr>
              <w:t>(không áp dụng đối với trường hợp giấy phép hành nghề đã được kết nối, chia sẻ trên Hệ thống thông tin về quản lý hoạt động khám bệnh, chữa bệnh hoặc cơ sở dữ liệu quốc gia về y tế)</w:t>
            </w:r>
            <w:r w:rsidRPr="002E16E4">
              <w:rPr>
                <w:rFonts w:eastAsia="Calibri"/>
                <w:iCs/>
                <w:spacing w:val="-4"/>
                <w:kern w:val="2"/>
                <w:sz w:val="26"/>
                <w:szCs w:val="26"/>
                <w:lang w:val="vi-VN"/>
                <w14:ligatures w14:val="standardContextual"/>
              </w:rPr>
              <w:t>;</w:t>
            </w:r>
          </w:p>
          <w:p w:rsidR="001623E8" w:rsidRPr="0028765D" w:rsidRDefault="001623E8" w:rsidP="0028765D">
            <w:pPr>
              <w:spacing w:before="120" w:after="120" w:line="340" w:lineRule="exact"/>
              <w:ind w:firstLine="567"/>
              <w:jc w:val="both"/>
              <w:rPr>
                <w:rFonts w:eastAsia="Calibri"/>
                <w:kern w:val="2"/>
                <w:sz w:val="26"/>
                <w:szCs w:val="26"/>
                <w:lang w:val="vi-VN"/>
                <w14:ligatures w14:val="standardContextual"/>
              </w:rPr>
            </w:pPr>
            <w:r w:rsidRPr="002E16E4">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5E1FF2" w:rsidRDefault="001623E8" w:rsidP="001623E8">
            <w:pPr>
              <w:spacing w:before="120" w:after="120" w:line="340" w:lineRule="exact"/>
              <w:jc w:val="both"/>
              <w:rPr>
                <w:iCs/>
                <w:spacing w:val="-4"/>
                <w:sz w:val="26"/>
                <w:szCs w:val="26"/>
              </w:rPr>
            </w:pPr>
            <w:r w:rsidRPr="005E1FF2">
              <w:rPr>
                <w:b/>
                <w:sz w:val="26"/>
                <w:szCs w:val="26"/>
              </w:rPr>
              <w:t>2. Trường hợp 2:</w:t>
            </w:r>
            <w:r w:rsidRPr="005E1FF2">
              <w:rPr>
                <w:sz w:val="26"/>
                <w:szCs w:val="26"/>
              </w:rPr>
              <w:t xml:space="preserve"> </w:t>
            </w:r>
            <w:r w:rsidRPr="00761433">
              <w:rPr>
                <w:iCs/>
                <w:sz w:val="26"/>
                <w:szCs w:val="26"/>
              </w:rPr>
              <w:t xml:space="preserve">Hồ sơ đề nghị cấp lại giấy phép hành nghề đối với trường hợp quy định tại điểm b khoản 1 Điều 15 </w:t>
            </w:r>
            <w:r>
              <w:rPr>
                <w:iCs/>
                <w:sz w:val="26"/>
                <w:szCs w:val="26"/>
              </w:rPr>
              <w:t>Nghị định số 96/2023/NĐ-CP</w:t>
            </w:r>
            <w:r w:rsidRPr="00761433">
              <w:rPr>
                <w:iCs/>
                <w:sz w:val="26"/>
                <w:szCs w:val="26"/>
              </w:rPr>
              <w:t xml:space="preserve"> (trường hợp thay đổi một trong các thông tin quy định tại điểm a khoản 3 Điều 27 của Luật Khám bệnh, chữa bệnh hoặc có sai sót thông tin quy định tại khoản 3 Điều 27 của Luật Khám bệnh, chữa bệnh)</w:t>
            </w:r>
            <w:r w:rsidRPr="005E1FF2">
              <w:rPr>
                <w:iCs/>
                <w:sz w:val="26"/>
                <w:szCs w:val="26"/>
              </w:rPr>
              <w:t>:</w:t>
            </w:r>
          </w:p>
          <w:p w:rsidR="001623E8" w:rsidRPr="00761433" w:rsidRDefault="001623E8" w:rsidP="001623E8">
            <w:pPr>
              <w:spacing w:before="120" w:after="120" w:line="34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lastRenderedPageBreak/>
              <w:t xml:space="preserve">a) Đơn theo Mẫu 08 Phụ lục I ban hành kèm theo </w:t>
            </w:r>
            <w:r>
              <w:rPr>
                <w:rFonts w:eastAsia="Calibri"/>
                <w:iCs/>
                <w:kern w:val="2"/>
                <w:sz w:val="26"/>
                <w:szCs w:val="26"/>
                <w:lang w:val="vi-VN"/>
                <w14:ligatures w14:val="standardContextual"/>
              </w:rPr>
              <w:t>Nghị định số 96/2023/NĐ-CP</w:t>
            </w:r>
            <w:r w:rsidRPr="00761433">
              <w:rPr>
                <w:rFonts w:eastAsia="Calibri"/>
                <w:iCs/>
                <w:kern w:val="2"/>
                <w:sz w:val="26"/>
                <w:szCs w:val="26"/>
                <w:lang w:val="vi-VN"/>
                <w14:ligatures w14:val="standardContextual"/>
              </w:rPr>
              <w:t>;</w:t>
            </w:r>
          </w:p>
          <w:p w:rsidR="001623E8" w:rsidRPr="00761433" w:rsidRDefault="001623E8" w:rsidP="001623E8">
            <w:pPr>
              <w:spacing w:before="120" w:after="120" w:line="34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t>b) Bản chính giấy phép hành nghề đã được cấp;</w:t>
            </w:r>
          </w:p>
          <w:p w:rsidR="001623E8" w:rsidRPr="00761433" w:rsidRDefault="001623E8" w:rsidP="001623E8">
            <w:pPr>
              <w:spacing w:before="120" w:after="120" w:line="34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t>c) Bản chính hoặc bản sao hợp lệ tài liệu chứng minh thông tin thay đổi hoặc thông tin bị sai sót (không áp dụng đối với trường hợp thông tin có thể tra cứu, xác thực trên Hệ thống thông tin về quản lý hoạt động khám bệnh, chữa bệnh hoặc cơ sở dữ liệu quốc gia về y tế);</w:t>
            </w:r>
          </w:p>
          <w:p w:rsidR="001623E8" w:rsidRPr="0028765D" w:rsidRDefault="001623E8" w:rsidP="0028765D">
            <w:pPr>
              <w:spacing w:before="120" w:after="120" w:line="34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t>d)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jc w:val="both"/>
              <w:rPr>
                <w:iCs/>
                <w:sz w:val="26"/>
                <w:szCs w:val="26"/>
              </w:rPr>
            </w:pPr>
            <w:r w:rsidRPr="00761433">
              <w:rPr>
                <w:b/>
                <w:sz w:val="26"/>
                <w:szCs w:val="26"/>
              </w:rPr>
              <w:t>3. Trường hợp 3:</w:t>
            </w:r>
            <w:r w:rsidRPr="00314FE7">
              <w:rPr>
                <w:sz w:val="26"/>
                <w:szCs w:val="26"/>
              </w:rPr>
              <w:t xml:space="preserve"> </w:t>
            </w:r>
            <w:r w:rsidRPr="00761433">
              <w:rPr>
                <w:iCs/>
                <w:sz w:val="26"/>
                <w:szCs w:val="26"/>
              </w:rPr>
              <w:t xml:space="preserve">Hồ sơ đề nghị cấp lại giấy phép hành nghề đối với trường hợp giấy phép hành nghề bị thu hồi theo quy định tại điểm a khoản 1 Điều 33 </w:t>
            </w:r>
            <w:r>
              <w:rPr>
                <w:iCs/>
                <w:sz w:val="26"/>
                <w:szCs w:val="26"/>
              </w:rPr>
              <w:t>Nghị định số 96/2023/NĐ-CP</w:t>
            </w:r>
            <w:r w:rsidRPr="00761433">
              <w:rPr>
                <w:iCs/>
                <w:sz w:val="26"/>
                <w:szCs w:val="26"/>
              </w:rPr>
              <w:t xml:space="preserve"> do hồ sơ đề nghị cấp giấy phép hành nghề không đúng quy định (điểm a khoản 1 Điều 35 của Luật Khám bệnh, chữa bệnh)</w:t>
            </w:r>
            <w:r w:rsidRPr="00314FE7">
              <w:rPr>
                <w:iCs/>
                <w:sz w:val="26"/>
                <w:szCs w:val="26"/>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b) Bản chính hoặc bản sao hợp lệ của một trong các giấy tờ sau:</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đ) 02 ảnh chân dung cỡ 04cm x 06cm, chụp trên nền trắng trong thời gian không quá 06 tháng tính đến thời điểm nộp hồ sơ đề nghị cấp mới giấy phép hành </w:t>
            </w:r>
            <w:r w:rsidRPr="00314FE7">
              <w:rPr>
                <w:rFonts w:eastAsia="Calibri"/>
                <w:iCs/>
                <w:kern w:val="2"/>
                <w:sz w:val="26"/>
                <w:szCs w:val="26"/>
                <w:lang w:val="vi-VN"/>
                <w14:ligatures w14:val="standardContextual"/>
              </w:rPr>
              <w:lastRenderedPageBreak/>
              <w:t>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r w:rsidRPr="00314FE7">
              <w:rPr>
                <w:rFonts w:eastAsia="Calibri"/>
                <w:iCs/>
                <w:kern w:val="2"/>
                <w:sz w:val="26"/>
                <w:szCs w:val="26"/>
                <w14:ligatures w14:val="standardContextual"/>
              </w:rPr>
              <w:t xml:space="preserve"> </w:t>
            </w:r>
            <w:r>
              <w:rPr>
                <w:rFonts w:eastAsia="Calibri"/>
                <w:iCs/>
                <w:kern w:val="2"/>
                <w:sz w:val="26"/>
                <w:szCs w:val="26"/>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lương y;</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bài thuốc gia truyền;</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phương pháp chữa bệnh gia truyền.</w:t>
            </w:r>
          </w:p>
          <w:p w:rsidR="001623E8" w:rsidRPr="0028765D" w:rsidRDefault="001623E8" w:rsidP="0028765D">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14:ligatures w14:val="standardContextual"/>
              </w:rPr>
              <w:t>g</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5E1FF2" w:rsidRDefault="001623E8" w:rsidP="001623E8">
            <w:pPr>
              <w:spacing w:before="120" w:after="120" w:line="340" w:lineRule="exact"/>
              <w:jc w:val="both"/>
              <w:rPr>
                <w:iCs/>
                <w:sz w:val="26"/>
                <w:szCs w:val="26"/>
              </w:rPr>
            </w:pPr>
            <w:r w:rsidRPr="00761433">
              <w:rPr>
                <w:b/>
                <w:iCs/>
                <w:sz w:val="26"/>
                <w:szCs w:val="26"/>
              </w:rPr>
              <w:t>4. Trường hợp 4:</w:t>
            </w:r>
            <w:r w:rsidRPr="005E1FF2">
              <w:rPr>
                <w:iCs/>
                <w:sz w:val="26"/>
                <w:szCs w:val="26"/>
              </w:rPr>
              <w:t xml:space="preserve"> </w:t>
            </w:r>
            <w:r w:rsidRPr="00761433">
              <w:rPr>
                <w:iCs/>
                <w:sz w:val="26"/>
                <w:szCs w:val="26"/>
              </w:rPr>
              <w:t xml:space="preserve">Hồ sơ đề nghị cấp lại giấy phép hành nghề đối với trường hợp giấy phép hành nghề bị thu hồi theo quy định tại điểm b khoản 1 Điều 33 </w:t>
            </w:r>
            <w:r>
              <w:rPr>
                <w:iCs/>
                <w:sz w:val="26"/>
                <w:szCs w:val="26"/>
              </w:rPr>
              <w:t>Nghị định số 96/2023/NĐ-CP</w:t>
            </w:r>
            <w:r w:rsidRPr="00761433">
              <w:rPr>
                <w:iCs/>
                <w:sz w:val="26"/>
                <w:szCs w:val="26"/>
              </w:rPr>
              <w:t xml:space="preserve"> do hồ sơ đề nghị cấp giấy phép hành nghề không đúng quy định (điểm a khoản 1 Điều 35 của Luật Khám bệnh, chữa bệnh)</w:t>
            </w:r>
            <w:r w:rsidRPr="005E1FF2">
              <w:rPr>
                <w:iCs/>
                <w:sz w:val="26"/>
                <w:szCs w:val="26"/>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b) Bản chính hoặc bản sao hợp lệ của một trong các giấy tờ sau:</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w:t>
            </w:r>
            <w:r w:rsidRPr="00314FE7">
              <w:rPr>
                <w:rFonts w:eastAsia="Calibri"/>
                <w:iCs/>
                <w:kern w:val="2"/>
                <w:sz w:val="26"/>
                <w:szCs w:val="26"/>
                <w:lang w:val="vi-VN"/>
                <w14:ligatures w14:val="standardContextual"/>
              </w:rPr>
              <w:lastRenderedPageBreak/>
              <w:t>lý lịch của người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r w:rsidRPr="00314FE7">
              <w:rPr>
                <w:rFonts w:eastAsia="Calibri"/>
                <w:iCs/>
                <w:kern w:val="2"/>
                <w:sz w:val="26"/>
                <w:szCs w:val="26"/>
                <w14:ligatures w14:val="standardContextual"/>
              </w:rPr>
              <w:t xml:space="preserve"> </w:t>
            </w:r>
            <w:r>
              <w:rPr>
                <w:rFonts w:eastAsia="Calibri"/>
                <w:iCs/>
                <w:kern w:val="2"/>
                <w:sz w:val="26"/>
                <w:szCs w:val="26"/>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lương y;</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bài thuốc gia truyền;</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phương pháp chữa bệnh gia truyền.</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14:ligatures w14:val="standardContextual"/>
              </w:rPr>
              <w:t>g</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28765D" w:rsidRDefault="001623E8" w:rsidP="0028765D">
            <w:pPr>
              <w:spacing w:before="120" w:after="120" w:line="340" w:lineRule="exact"/>
              <w:ind w:firstLine="567"/>
              <w:jc w:val="both"/>
              <w:rPr>
                <w:rFonts w:eastAsia="Calibri"/>
                <w:kern w:val="2"/>
                <w:sz w:val="26"/>
                <w:szCs w:val="26"/>
                <w:lang w:val="vi-VN"/>
                <w14:ligatures w14:val="standardContextual"/>
              </w:rPr>
            </w:pPr>
            <w:r w:rsidRPr="00314FE7">
              <w:rPr>
                <w:rFonts w:eastAsia="Calibri"/>
                <w:iCs/>
                <w:kern w:val="2"/>
                <w:sz w:val="26"/>
                <w:szCs w:val="26"/>
                <w14:ligatures w14:val="standardContextual"/>
              </w:rPr>
              <w:t>h</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 xml:space="preserve">Bản sao hợp lệ giấy xác nhận hoàn thành quá trình thực hành theo Mẫu 07 Phụ lục I ban hành kèm theo </w:t>
            </w:r>
            <w:r>
              <w:rPr>
                <w:rFonts w:eastAsia="Calibri"/>
                <w:iCs/>
                <w:kern w:val="2"/>
                <w:sz w:val="26"/>
                <w:szCs w:val="26"/>
                <w:lang w:val="vi-VN"/>
                <w14:ligatures w14:val="standardContextual"/>
              </w:rPr>
              <w:t>Nghị định số 96/2023/NĐ-CP</w:t>
            </w:r>
            <w:r w:rsidRPr="00761433">
              <w:rPr>
                <w:rFonts w:eastAsia="Calibri"/>
                <w:iCs/>
                <w:kern w:val="2"/>
                <w:sz w:val="26"/>
                <w:szCs w:val="26"/>
                <w:lang w:val="vi-VN"/>
                <w14:ligatures w14:val="standardContextual"/>
              </w:rPr>
              <w:t xml:space="preserve"> (không áp dụng đối với trường hợp kết quả thực hành đã được kết nối, chia sẻ trên Hệ thống thông tin về quản lý hoạt động khám bệnh, chữa bệnh hoặc cơ sở dữ liệu quốc gia về y tế)</w:t>
            </w:r>
            <w:r w:rsidRPr="00314FE7">
              <w:rPr>
                <w:rFonts w:eastAsia="Calibri"/>
                <w:iCs/>
                <w:kern w:val="2"/>
                <w:sz w:val="26"/>
                <w:szCs w:val="26"/>
                <w:lang w:val="vi-VN"/>
                <w14:ligatures w14:val="standardContextual"/>
              </w:rPr>
              <w:t>.</w:t>
            </w:r>
          </w:p>
          <w:p w:rsidR="001623E8" w:rsidRPr="005E1FF2" w:rsidRDefault="001623E8" w:rsidP="001623E8">
            <w:pPr>
              <w:spacing w:line="340" w:lineRule="exact"/>
              <w:jc w:val="both"/>
              <w:rPr>
                <w:sz w:val="26"/>
                <w:szCs w:val="26"/>
              </w:rPr>
            </w:pPr>
            <w:r w:rsidRPr="00761433">
              <w:rPr>
                <w:b/>
                <w:iCs/>
                <w:sz w:val="26"/>
                <w:szCs w:val="26"/>
              </w:rPr>
              <w:t>5. Trường hợp 5:</w:t>
            </w:r>
            <w:r w:rsidRPr="005E1FF2">
              <w:rPr>
                <w:iCs/>
                <w:sz w:val="26"/>
                <w:szCs w:val="26"/>
              </w:rPr>
              <w:t xml:space="preserve"> </w:t>
            </w:r>
            <w:r w:rsidRPr="00761433">
              <w:rPr>
                <w:iCs/>
                <w:sz w:val="26"/>
                <w:szCs w:val="26"/>
              </w:rPr>
              <w:t xml:space="preserve">Hồ sơ đề nghị cấp lại giấy phép hành nghề đối với trường hợp giấy phép hành nghề bị thu hồi theo quy định tại điểm a khoản 3 Điều 33 </w:t>
            </w:r>
            <w:r>
              <w:rPr>
                <w:iCs/>
                <w:sz w:val="26"/>
                <w:szCs w:val="26"/>
              </w:rPr>
              <w:t>Nghị định số 96/2023/NĐ-CP</w:t>
            </w:r>
            <w:r w:rsidRPr="00761433">
              <w:rPr>
                <w:iCs/>
                <w:sz w:val="26"/>
                <w:szCs w:val="26"/>
              </w:rPr>
              <w:t xml:space="preserve"> do cấp sai chức danh chuyên môn hoặc phạm vi hành nghề trong giấy phép hành nghề so với hồ sơ đề nghị cấp giấy phép hành nghề (điểm c khoản 1 Điều 35 của Luật Khám bệnh, chữa bệnh)</w:t>
            </w:r>
            <w:r w:rsidRPr="005E1FF2">
              <w:rPr>
                <w:sz w:val="26"/>
                <w:szCs w:val="26"/>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b) Bản chính hoặc bản sao hợp lệ của một trong các giấy tờ sau:</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lastRenderedPageBreak/>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r w:rsidRPr="00314FE7">
              <w:rPr>
                <w:rFonts w:eastAsia="Calibri"/>
                <w:iCs/>
                <w:kern w:val="2"/>
                <w:sz w:val="26"/>
                <w:szCs w:val="26"/>
                <w14:ligatures w14:val="standardContextual"/>
              </w:rPr>
              <w:t xml:space="preserve"> </w:t>
            </w:r>
            <w:r>
              <w:rPr>
                <w:rFonts w:eastAsia="Calibri"/>
                <w:iCs/>
                <w:kern w:val="2"/>
                <w:sz w:val="26"/>
                <w:szCs w:val="26"/>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lương y;</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bài thuốc gia truyền;</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phương pháp chữa bệnh gia truyền.</w:t>
            </w:r>
          </w:p>
          <w:p w:rsidR="001623E8" w:rsidRDefault="001623E8" w:rsidP="003E3291">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14:ligatures w14:val="standardContextual"/>
              </w:rPr>
              <w:t>g</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jc w:val="both"/>
              <w:rPr>
                <w:rFonts w:eastAsia="Calibri"/>
                <w:iCs/>
                <w:kern w:val="2"/>
                <w:sz w:val="26"/>
                <w:szCs w:val="26"/>
                <w14:ligatures w14:val="standardContextual"/>
              </w:rPr>
            </w:pPr>
            <w:r w:rsidRPr="00761433">
              <w:rPr>
                <w:rFonts w:eastAsia="Calibri"/>
                <w:b/>
                <w:iCs/>
                <w:kern w:val="2"/>
                <w:sz w:val="26"/>
                <w:szCs w:val="26"/>
                <w14:ligatures w14:val="standardContextual"/>
              </w:rPr>
              <w:t>6. Trường hợp 6:</w:t>
            </w:r>
            <w:r>
              <w:rPr>
                <w:rFonts w:eastAsia="Calibri"/>
                <w:iCs/>
                <w:kern w:val="2"/>
                <w:sz w:val="26"/>
                <w:szCs w:val="26"/>
                <w14:ligatures w14:val="standardContextual"/>
              </w:rPr>
              <w:t xml:space="preserve"> </w:t>
            </w:r>
            <w:r w:rsidRPr="00761433">
              <w:rPr>
                <w:rFonts w:eastAsia="Calibri"/>
                <w:iCs/>
                <w:kern w:val="2"/>
                <w:sz w:val="26"/>
                <w:szCs w:val="26"/>
                <w14:ligatures w14:val="standardContextual"/>
              </w:rPr>
              <w:t xml:space="preserve">Hồ sơ đề nghị cấp lại giấy phép hành nghề đối với trường hợp giấy phép hành nghề bị thu hồi theo quy định tại điểm b khoản 3 Điều 33 </w:t>
            </w:r>
            <w:r>
              <w:rPr>
                <w:rFonts w:eastAsia="Calibri"/>
                <w:iCs/>
                <w:kern w:val="2"/>
                <w:sz w:val="26"/>
                <w:szCs w:val="26"/>
                <w14:ligatures w14:val="standardContextual"/>
              </w:rPr>
              <w:t>Nghị định số 96/2023/NĐ-CP</w:t>
            </w:r>
            <w:r w:rsidRPr="00761433">
              <w:rPr>
                <w:rFonts w:eastAsia="Calibri"/>
                <w:iCs/>
                <w:kern w:val="2"/>
                <w:sz w:val="26"/>
                <w:szCs w:val="26"/>
                <w14:ligatures w14:val="standardContextual"/>
              </w:rPr>
              <w:t xml:space="preserve"> do cấp sai chức danh chuyên môn hoặc phạm vi hành nghề trong giấy phép hành nghề so với hồ sơ đề nghị cấp giấy phép hành nghề (điểm c khoản 1 Điều 35 của Luật Khám bệnh, chữa bệnh)</w:t>
            </w:r>
            <w:r>
              <w:rPr>
                <w:rFonts w:eastAsia="Calibri"/>
                <w:iCs/>
                <w:kern w:val="2"/>
                <w:sz w:val="26"/>
                <w:szCs w:val="26"/>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b) Bản chính hoặc bản sao hợp lệ của một trong các giấy tờ sau:</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lastRenderedPageBreak/>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r w:rsidRPr="00314FE7">
              <w:rPr>
                <w:rFonts w:eastAsia="Calibri"/>
                <w:iCs/>
                <w:kern w:val="2"/>
                <w:sz w:val="26"/>
                <w:szCs w:val="26"/>
                <w14:ligatures w14:val="standardContextual"/>
              </w:rPr>
              <w:t xml:space="preserve"> </w:t>
            </w:r>
            <w:r>
              <w:rPr>
                <w:rFonts w:eastAsia="Calibri"/>
                <w:iCs/>
                <w:kern w:val="2"/>
                <w:sz w:val="26"/>
                <w:szCs w:val="26"/>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lương y;</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bài thuốc gia truyền;</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phương pháp chữa bệnh gia truyền.</w:t>
            </w:r>
          </w:p>
          <w:p w:rsidR="001623E8" w:rsidRDefault="001623E8" w:rsidP="001623E8">
            <w:pPr>
              <w:spacing w:before="120" w:after="120" w:line="340" w:lineRule="exact"/>
              <w:ind w:firstLine="567"/>
              <w:jc w:val="both"/>
              <w:rPr>
                <w:rFonts w:eastAsia="Calibri"/>
                <w:iCs/>
                <w:kern w:val="2"/>
                <w:sz w:val="26"/>
                <w:szCs w:val="26"/>
                <w14:ligatures w14:val="standardContextual"/>
              </w:rPr>
            </w:pPr>
            <w:r w:rsidRPr="00314FE7">
              <w:rPr>
                <w:rFonts w:eastAsia="Calibri"/>
                <w:iCs/>
                <w:kern w:val="2"/>
                <w:sz w:val="26"/>
                <w:szCs w:val="26"/>
                <w14:ligatures w14:val="standardContextual"/>
              </w:rPr>
              <w:t>g</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Pr>
                <w:rFonts w:eastAsia="Calibri"/>
                <w:iCs/>
                <w:kern w:val="2"/>
                <w:sz w:val="26"/>
                <w:szCs w:val="26"/>
                <w14:ligatures w14:val="standardContextual"/>
              </w:rPr>
              <w:t>;</w:t>
            </w:r>
          </w:p>
          <w:p w:rsidR="001623E8" w:rsidRDefault="001623E8" w:rsidP="0028765D">
            <w:pPr>
              <w:spacing w:before="120" w:after="120" w:line="340" w:lineRule="exact"/>
              <w:ind w:firstLine="567"/>
              <w:jc w:val="both"/>
              <w:rPr>
                <w:rFonts w:eastAsia="Calibri"/>
                <w:iCs/>
                <w:kern w:val="2"/>
                <w:sz w:val="26"/>
                <w:szCs w:val="26"/>
                <w:lang w:val="vi-VN"/>
                <w14:ligatures w14:val="standardContextual"/>
              </w:rPr>
            </w:pPr>
            <w:r w:rsidRPr="00761433">
              <w:rPr>
                <w:rFonts w:eastAsia="Calibri"/>
                <w:iCs/>
                <w:kern w:val="2"/>
                <w:sz w:val="26"/>
                <w:szCs w:val="26"/>
                <w14:ligatures w14:val="standardContextual"/>
              </w:rPr>
              <w:t>h</w:t>
            </w:r>
            <w:r w:rsidRPr="00761433">
              <w:rPr>
                <w:rFonts w:eastAsia="Calibri"/>
                <w:iCs/>
                <w:kern w:val="2"/>
                <w:sz w:val="26"/>
                <w:szCs w:val="26"/>
                <w:lang w:val="vi-VN"/>
                <w14:ligatures w14:val="standardContextual"/>
              </w:rPr>
              <w:t xml:space="preserve">) </w:t>
            </w:r>
            <w:r w:rsidRPr="00761433">
              <w:rPr>
                <w:rFonts w:eastAsia="Calibri"/>
                <w:kern w:val="2"/>
                <w:sz w:val="26"/>
                <w:szCs w:val="26"/>
                <w:lang w:val="vi-VN"/>
                <w14:ligatures w14:val="standardContextual"/>
              </w:rPr>
              <w:t xml:space="preserve">Bản sao hợp lệ giấy xác nhận hoàn thành quá trình thực hành </w:t>
            </w:r>
            <w:r w:rsidRPr="00761433">
              <w:rPr>
                <w:rFonts w:eastAsia="Calibri"/>
                <w:iCs/>
                <w:kern w:val="2"/>
                <w:sz w:val="26"/>
                <w:szCs w:val="26"/>
                <w:lang w:val="vi-VN"/>
                <w14:ligatures w14:val="standardContextual"/>
              </w:rPr>
              <w:t xml:space="preserve">theo Mẫu 07 Phụ lục I ban hành kèm theo </w:t>
            </w:r>
            <w:r>
              <w:rPr>
                <w:rFonts w:eastAsia="Calibri"/>
                <w:iCs/>
                <w:kern w:val="2"/>
                <w:sz w:val="26"/>
                <w:szCs w:val="26"/>
                <w:lang w:val="vi-VN"/>
                <w14:ligatures w14:val="standardContextual"/>
              </w:rPr>
              <w:t>Nghị định số 96/2023/NĐ-CP</w:t>
            </w:r>
            <w:r w:rsidRPr="00761433">
              <w:rPr>
                <w:rFonts w:eastAsia="Calibri"/>
                <w:iCs/>
                <w:kern w:val="2"/>
                <w:sz w:val="26"/>
                <w:szCs w:val="26"/>
                <w:lang w:val="vi-VN"/>
                <w14:ligatures w14:val="standardContextual"/>
              </w:rPr>
              <w:t xml:space="preserve"> (không áp dụng đối với trường hợp kết quả thực hành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jc w:val="both"/>
              <w:rPr>
                <w:rFonts w:eastAsia="Calibri"/>
                <w:iCs/>
                <w:kern w:val="2"/>
                <w:sz w:val="26"/>
                <w:szCs w:val="26"/>
                <w14:ligatures w14:val="standardContextual"/>
              </w:rPr>
            </w:pPr>
            <w:r w:rsidRPr="00761433">
              <w:rPr>
                <w:rFonts w:eastAsia="Calibri"/>
                <w:b/>
                <w:iCs/>
                <w:kern w:val="2"/>
                <w:sz w:val="26"/>
                <w:szCs w:val="26"/>
                <w14:ligatures w14:val="standardContextual"/>
              </w:rPr>
              <w:t>7. Trường hợp 7:</w:t>
            </w:r>
            <w:r>
              <w:rPr>
                <w:rFonts w:eastAsia="Calibri"/>
                <w:iCs/>
                <w:kern w:val="2"/>
                <w:sz w:val="26"/>
                <w:szCs w:val="26"/>
                <w14:ligatures w14:val="standardContextual"/>
              </w:rPr>
              <w:t xml:space="preserve"> </w:t>
            </w:r>
            <w:r w:rsidRPr="00761433">
              <w:rPr>
                <w:rFonts w:eastAsia="Calibri"/>
                <w:iCs/>
                <w:kern w:val="2"/>
                <w:sz w:val="26"/>
                <w:szCs w:val="26"/>
                <w14:ligatures w14:val="standardContextual"/>
              </w:rPr>
              <w:t xml:space="preserve">Hồ sơ đề nghị cấp lại giấy phép hành nghề đối với trường hợp giấy phép hành nghề bị thu hồi theo quy định tại điểm a khoản 4 Điều 33 </w:t>
            </w:r>
            <w:r>
              <w:rPr>
                <w:rFonts w:eastAsia="Calibri"/>
                <w:iCs/>
                <w:kern w:val="2"/>
                <w:sz w:val="26"/>
                <w:szCs w:val="26"/>
                <w14:ligatures w14:val="standardContextual"/>
              </w:rPr>
              <w:t>Nghị định số 96/2023/NĐ-CP</w:t>
            </w:r>
            <w:r w:rsidRPr="00761433">
              <w:rPr>
                <w:rFonts w:eastAsia="Calibri"/>
                <w:iCs/>
                <w:kern w:val="2"/>
                <w:sz w:val="26"/>
                <w:szCs w:val="26"/>
                <w14:ligatures w14:val="standardContextual"/>
              </w:rPr>
              <w:t xml:space="preserve"> do không hành nghề trong thời gian 24 tháng liên tục (điểm d khoản 1 Điều 35 của Luật Khám bệnh, chữa bệnh)</w:t>
            </w:r>
            <w:r>
              <w:rPr>
                <w:rFonts w:eastAsia="Calibri"/>
                <w:iCs/>
                <w:kern w:val="2"/>
                <w:sz w:val="26"/>
                <w:szCs w:val="26"/>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lastRenderedPageBreak/>
              <w:t xml:space="preserve">a) Đơn theo Mẫu 08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b) Bản chính hoặc bản sao hợp lệ của một trong các giấy tờ sau:</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r w:rsidRPr="00314FE7">
              <w:rPr>
                <w:rFonts w:eastAsia="Calibri"/>
                <w:iCs/>
                <w:kern w:val="2"/>
                <w:sz w:val="26"/>
                <w:szCs w:val="26"/>
                <w14:ligatures w14:val="standardContextual"/>
              </w:rPr>
              <w:t xml:space="preserve"> </w:t>
            </w:r>
            <w:r>
              <w:rPr>
                <w:rFonts w:eastAsia="Calibri"/>
                <w:iCs/>
                <w:kern w:val="2"/>
                <w:sz w:val="26"/>
                <w:szCs w:val="26"/>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lương y;</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bài thuốc gia truyền;</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phương pháp chữa bệnh gia truyền.</w:t>
            </w:r>
          </w:p>
          <w:p w:rsidR="001623E8" w:rsidRDefault="001623E8" w:rsidP="001623E8">
            <w:pPr>
              <w:spacing w:before="120" w:after="120" w:line="340" w:lineRule="exact"/>
              <w:ind w:firstLine="567"/>
              <w:jc w:val="both"/>
              <w:rPr>
                <w:rFonts w:eastAsia="Calibri"/>
                <w:iCs/>
                <w:kern w:val="2"/>
                <w:sz w:val="26"/>
                <w:szCs w:val="26"/>
                <w14:ligatures w14:val="standardContextual"/>
              </w:rPr>
            </w:pPr>
            <w:r w:rsidRPr="00314FE7">
              <w:rPr>
                <w:rFonts w:eastAsia="Calibri"/>
                <w:iCs/>
                <w:kern w:val="2"/>
                <w:sz w:val="26"/>
                <w:szCs w:val="26"/>
                <w14:ligatures w14:val="standardContextual"/>
              </w:rPr>
              <w:t>g</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Pr>
                <w:rFonts w:eastAsia="Calibri"/>
                <w:iCs/>
                <w:kern w:val="2"/>
                <w:sz w:val="26"/>
                <w:szCs w:val="26"/>
                <w14:ligatures w14:val="standardContextual"/>
              </w:rPr>
              <w:t>;</w:t>
            </w:r>
          </w:p>
          <w:p w:rsidR="001623E8" w:rsidRDefault="001623E8" w:rsidP="0028765D">
            <w:pPr>
              <w:spacing w:before="120" w:after="120" w:line="340" w:lineRule="exact"/>
              <w:ind w:firstLine="567"/>
              <w:jc w:val="both"/>
              <w:rPr>
                <w:rFonts w:eastAsia="Calibri"/>
                <w:iCs/>
                <w:kern w:val="2"/>
                <w:sz w:val="26"/>
                <w:szCs w:val="26"/>
                <w:lang w:val="vi-VN"/>
                <w14:ligatures w14:val="standardContextual"/>
              </w:rPr>
            </w:pPr>
            <w:r w:rsidRPr="00761433">
              <w:rPr>
                <w:rFonts w:eastAsia="Calibri"/>
                <w:iCs/>
                <w:kern w:val="2"/>
                <w:sz w:val="26"/>
                <w:szCs w:val="26"/>
                <w14:ligatures w14:val="standardContextual"/>
              </w:rPr>
              <w:lastRenderedPageBreak/>
              <w:t>h</w:t>
            </w:r>
            <w:r w:rsidRPr="00761433">
              <w:rPr>
                <w:rFonts w:eastAsia="Calibri"/>
                <w:iCs/>
                <w:kern w:val="2"/>
                <w:sz w:val="26"/>
                <w:szCs w:val="26"/>
                <w:lang w:val="vi-VN"/>
                <w14:ligatures w14:val="standardContextual"/>
              </w:rPr>
              <w:t xml:space="preserve">) </w:t>
            </w:r>
            <w:r w:rsidRPr="00761433">
              <w:rPr>
                <w:rFonts w:eastAsia="Calibri"/>
                <w:kern w:val="2"/>
                <w:sz w:val="26"/>
                <w:szCs w:val="26"/>
                <w:lang w:val="vi-VN"/>
                <w14:ligatures w14:val="standardContextual"/>
              </w:rPr>
              <w:t xml:space="preserve">Bản sao hợp lệ giấy xác nhận hoàn thành quá trình thực hành </w:t>
            </w:r>
            <w:r w:rsidRPr="00761433">
              <w:rPr>
                <w:rFonts w:eastAsia="Calibri"/>
                <w:iCs/>
                <w:kern w:val="2"/>
                <w:sz w:val="26"/>
                <w:szCs w:val="26"/>
                <w:lang w:val="vi-VN"/>
                <w14:ligatures w14:val="standardContextual"/>
              </w:rPr>
              <w:t xml:space="preserve">theo Mẫu 07 Phụ lục I ban hành kèm theo </w:t>
            </w:r>
            <w:r>
              <w:rPr>
                <w:rFonts w:eastAsia="Calibri"/>
                <w:iCs/>
                <w:kern w:val="2"/>
                <w:sz w:val="26"/>
                <w:szCs w:val="26"/>
                <w:lang w:val="vi-VN"/>
                <w14:ligatures w14:val="standardContextual"/>
              </w:rPr>
              <w:t>Nghị định số 96/2023/NĐ-CP</w:t>
            </w:r>
            <w:r w:rsidRPr="00761433">
              <w:rPr>
                <w:rFonts w:eastAsia="Calibri"/>
                <w:iCs/>
                <w:kern w:val="2"/>
                <w:sz w:val="26"/>
                <w:szCs w:val="26"/>
                <w:lang w:val="vi-VN"/>
                <w14:ligatures w14:val="standardContextual"/>
              </w:rPr>
              <w:t xml:space="preserve"> (không áp dụng đối với trường hợp kết quả thực hành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jc w:val="both"/>
              <w:rPr>
                <w:rFonts w:eastAsia="Calibri"/>
                <w:iCs/>
                <w:kern w:val="2"/>
                <w:sz w:val="26"/>
                <w:szCs w:val="26"/>
                <w14:ligatures w14:val="standardContextual"/>
              </w:rPr>
            </w:pPr>
            <w:r w:rsidRPr="00761433">
              <w:rPr>
                <w:rFonts w:eastAsia="Calibri"/>
                <w:b/>
                <w:iCs/>
                <w:kern w:val="2"/>
                <w:sz w:val="26"/>
                <w:szCs w:val="26"/>
                <w14:ligatures w14:val="standardContextual"/>
              </w:rPr>
              <w:t>8. Trường hợp 8:</w:t>
            </w:r>
            <w:r>
              <w:rPr>
                <w:rFonts w:eastAsia="Calibri"/>
                <w:iCs/>
                <w:kern w:val="2"/>
                <w:sz w:val="26"/>
                <w:szCs w:val="26"/>
                <w14:ligatures w14:val="standardContextual"/>
              </w:rPr>
              <w:t xml:space="preserve"> </w:t>
            </w:r>
            <w:r w:rsidRPr="00761433">
              <w:rPr>
                <w:rFonts w:eastAsia="Calibri"/>
                <w:iCs/>
                <w:kern w:val="2"/>
                <w:sz w:val="26"/>
                <w:szCs w:val="26"/>
                <w14:ligatures w14:val="standardContextual"/>
              </w:rPr>
              <w:t xml:space="preserve">Hồ sơ đề nghị cấp lại giấy phép hành nghề đối với trường hợp giấy phép hành nghề bị thu hồi theo quy định tại điểm a khoản 5 Điều 33 </w:t>
            </w:r>
            <w:r>
              <w:rPr>
                <w:rFonts w:eastAsia="Calibri"/>
                <w:iCs/>
                <w:kern w:val="2"/>
                <w:sz w:val="26"/>
                <w:szCs w:val="26"/>
                <w14:ligatures w14:val="standardContextual"/>
              </w:rPr>
              <w:t>Nghị định số 96/2023/NĐ-CP</w:t>
            </w:r>
            <w:r w:rsidRPr="00761433">
              <w:rPr>
                <w:rFonts w:eastAsia="Calibri"/>
                <w:iCs/>
                <w:kern w:val="2"/>
                <w:sz w:val="26"/>
                <w:szCs w:val="26"/>
                <w14:ligatures w14:val="standardContextual"/>
              </w:rPr>
              <w:t xml:space="preserve"> do thuộc trường hợp bị cấm hành nghề theo quy định tại các khoản 1, 2, 3, 4 hoặc 6 Điều 20 của Luật Khám bệnh, chữa bệnh (điểm đ khoản 1 Điều 35 của Luật Khám bệnh, chữa bệnh)</w:t>
            </w:r>
            <w:r>
              <w:rPr>
                <w:rFonts w:eastAsia="Calibri"/>
                <w:iCs/>
                <w:kern w:val="2"/>
                <w:sz w:val="26"/>
                <w:szCs w:val="26"/>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b) Bản chính hoặc bản sao hợp lệ của một trong các giấy tờ sau:</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r w:rsidRPr="00314FE7">
              <w:rPr>
                <w:rFonts w:eastAsia="Calibri"/>
                <w:iCs/>
                <w:kern w:val="2"/>
                <w:sz w:val="26"/>
                <w:szCs w:val="26"/>
                <w14:ligatures w14:val="standardContextual"/>
              </w:rPr>
              <w:t xml:space="preserve"> </w:t>
            </w:r>
            <w:r>
              <w:rPr>
                <w:rFonts w:eastAsia="Calibri"/>
                <w:iCs/>
                <w:kern w:val="2"/>
                <w:sz w:val="26"/>
                <w:szCs w:val="26"/>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lastRenderedPageBreak/>
              <w:t>- Giấy chứng nhận lương y;</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bài thuốc gia truyền;</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phương pháp chữa bệnh gia truyền.</w:t>
            </w:r>
          </w:p>
          <w:p w:rsidR="001623E8" w:rsidRDefault="001623E8" w:rsidP="001623E8">
            <w:pPr>
              <w:spacing w:before="120" w:after="120" w:line="340" w:lineRule="exact"/>
              <w:ind w:firstLine="567"/>
              <w:jc w:val="both"/>
              <w:rPr>
                <w:rFonts w:eastAsia="Calibri"/>
                <w:iCs/>
                <w:kern w:val="2"/>
                <w:sz w:val="26"/>
                <w:szCs w:val="26"/>
                <w14:ligatures w14:val="standardContextual"/>
              </w:rPr>
            </w:pPr>
            <w:r w:rsidRPr="00314FE7">
              <w:rPr>
                <w:rFonts w:eastAsia="Calibri"/>
                <w:iCs/>
                <w:kern w:val="2"/>
                <w:sz w:val="26"/>
                <w:szCs w:val="26"/>
                <w14:ligatures w14:val="standardContextual"/>
              </w:rPr>
              <w:t>g</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Pr>
                <w:rFonts w:eastAsia="Calibri"/>
                <w:iCs/>
                <w:kern w:val="2"/>
                <w:sz w:val="26"/>
                <w:szCs w:val="26"/>
                <w14:ligatures w14:val="standardContextual"/>
              </w:rPr>
              <w:t>;</w:t>
            </w:r>
          </w:p>
          <w:p w:rsidR="001623E8" w:rsidRPr="00761433" w:rsidRDefault="001623E8" w:rsidP="001623E8">
            <w:pPr>
              <w:spacing w:before="120" w:after="120" w:line="350" w:lineRule="exact"/>
              <w:ind w:firstLine="567"/>
              <w:jc w:val="both"/>
              <w:rPr>
                <w:rFonts w:eastAsia="Calibri"/>
                <w:iCs/>
                <w:kern w:val="2"/>
                <w:sz w:val="26"/>
                <w:szCs w:val="26"/>
                <w:lang w:val="vi-VN"/>
                <w14:ligatures w14:val="standardContextual"/>
              </w:rPr>
            </w:pPr>
            <w:r w:rsidRPr="00761433">
              <w:rPr>
                <w:rFonts w:eastAsia="Calibri"/>
                <w:iCs/>
                <w:kern w:val="2"/>
                <w:sz w:val="26"/>
                <w:szCs w:val="26"/>
                <w14:ligatures w14:val="standardContextual"/>
              </w:rPr>
              <w:t>h</w:t>
            </w:r>
            <w:r w:rsidRPr="00761433">
              <w:rPr>
                <w:rFonts w:eastAsia="Calibri"/>
                <w:iCs/>
                <w:kern w:val="2"/>
                <w:sz w:val="26"/>
                <w:szCs w:val="26"/>
                <w:lang w:val="vi-VN"/>
                <w14:ligatures w14:val="standardContextual"/>
              </w:rPr>
              <w:t>) Một trong các giấy tờ sau đây:</w:t>
            </w:r>
          </w:p>
          <w:p w:rsidR="001623E8" w:rsidRPr="00761433" w:rsidRDefault="001623E8" w:rsidP="001623E8">
            <w:pPr>
              <w:spacing w:before="120" w:after="120" w:line="35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1623E8" w:rsidRPr="00761433" w:rsidRDefault="001623E8" w:rsidP="001623E8">
            <w:pPr>
              <w:spacing w:before="120" w:after="120" w:line="35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623E8" w:rsidRDefault="001623E8" w:rsidP="0028765D">
            <w:pPr>
              <w:spacing w:before="120" w:after="120" w:line="34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1623E8" w:rsidRDefault="001623E8" w:rsidP="001623E8">
            <w:pPr>
              <w:spacing w:before="120" w:after="120" w:line="340" w:lineRule="exact"/>
              <w:jc w:val="both"/>
              <w:rPr>
                <w:rFonts w:eastAsia="Calibri"/>
                <w:iCs/>
                <w:kern w:val="2"/>
                <w:sz w:val="26"/>
                <w:szCs w:val="26"/>
                <w14:ligatures w14:val="standardContextual"/>
              </w:rPr>
            </w:pPr>
            <w:r w:rsidRPr="00761433">
              <w:rPr>
                <w:rFonts w:eastAsia="Calibri"/>
                <w:b/>
                <w:iCs/>
                <w:kern w:val="2"/>
                <w:sz w:val="26"/>
                <w:szCs w:val="26"/>
                <w14:ligatures w14:val="standardContextual"/>
              </w:rPr>
              <w:t>9. Trường hợp 9:</w:t>
            </w:r>
            <w:r>
              <w:rPr>
                <w:rFonts w:eastAsia="Calibri"/>
                <w:iCs/>
                <w:kern w:val="2"/>
                <w:sz w:val="26"/>
                <w:szCs w:val="26"/>
                <w14:ligatures w14:val="standardContextual"/>
              </w:rPr>
              <w:t xml:space="preserve"> </w:t>
            </w:r>
            <w:r w:rsidRPr="00761433">
              <w:rPr>
                <w:rFonts w:eastAsia="Calibri"/>
                <w:iCs/>
                <w:kern w:val="2"/>
                <w:sz w:val="26"/>
                <w:szCs w:val="26"/>
                <w14:ligatures w14:val="standardContextual"/>
              </w:rPr>
              <w:t xml:space="preserve">Hồ sơ đề nghị cấp lại giấy phép hành nghề đối với trường hợp giấy phép hành nghề bị thu hồi theo quy định tại điểm b khoản 5 Điều 33 </w:t>
            </w:r>
            <w:r>
              <w:rPr>
                <w:rFonts w:eastAsia="Calibri"/>
                <w:iCs/>
                <w:kern w:val="2"/>
                <w:sz w:val="26"/>
                <w:szCs w:val="26"/>
                <w14:ligatures w14:val="standardContextual"/>
              </w:rPr>
              <w:t>Nghị định số 96/2023/NĐ-CP</w:t>
            </w:r>
            <w:r w:rsidRPr="00761433">
              <w:rPr>
                <w:rFonts w:eastAsia="Calibri"/>
                <w:iCs/>
                <w:kern w:val="2"/>
                <w:sz w:val="26"/>
                <w:szCs w:val="26"/>
                <w14:ligatures w14:val="standardContextual"/>
              </w:rPr>
              <w:t xml:space="preserve"> do thuộc trường hợp bị cấm hành nghề theo quy định tại các khoản 1, 2, 3, 4 hoặc 6 Điều 20 của Luật Khám bệnh, chữa bệnh (điểm đ khoản 1 Điều 35 của Luật Khám bệnh, chữa bệnh)</w:t>
            </w:r>
            <w:r>
              <w:rPr>
                <w:rFonts w:eastAsia="Calibri"/>
                <w:iCs/>
                <w:kern w:val="2"/>
                <w:sz w:val="26"/>
                <w:szCs w:val="26"/>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b) Bản chính hoặc bản sao hợp lệ của một trong các giấy tờ sau:</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c) Bản chính hoặc bản sao hợp lệ giấy khám sức khỏe do cơ sở khám bệnh, chữa bệnh có đủ điều kiện cấp (không áp dụng đối với trường hợp kết quả khám </w:t>
            </w:r>
            <w:r w:rsidRPr="00314FE7">
              <w:rPr>
                <w:rFonts w:eastAsia="Calibri"/>
                <w:iCs/>
                <w:kern w:val="2"/>
                <w:sz w:val="26"/>
                <w:szCs w:val="26"/>
                <w:lang w:val="vi-VN"/>
                <w14:ligatures w14:val="standardContextual"/>
              </w:rPr>
              <w:lastRenderedPageBreak/>
              <w:t>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r w:rsidRPr="00314FE7">
              <w:rPr>
                <w:rFonts w:eastAsia="Calibri"/>
                <w:iCs/>
                <w:kern w:val="2"/>
                <w:sz w:val="26"/>
                <w:szCs w:val="26"/>
                <w14:ligatures w14:val="standardContextual"/>
              </w:rPr>
              <w:t xml:space="preserve"> </w:t>
            </w:r>
            <w:r>
              <w:rPr>
                <w:rFonts w:eastAsia="Calibri"/>
                <w:iCs/>
                <w:kern w:val="2"/>
                <w:sz w:val="26"/>
                <w:szCs w:val="26"/>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lương y;</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bài thuốc gia truyền;</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phương pháp chữa bệnh gia truyền.</w:t>
            </w:r>
          </w:p>
          <w:p w:rsidR="001623E8" w:rsidRDefault="001623E8" w:rsidP="001623E8">
            <w:pPr>
              <w:spacing w:before="120" w:after="120" w:line="340" w:lineRule="exact"/>
              <w:ind w:firstLine="567"/>
              <w:jc w:val="both"/>
              <w:rPr>
                <w:rFonts w:eastAsia="Calibri"/>
                <w:iCs/>
                <w:kern w:val="2"/>
                <w:sz w:val="26"/>
                <w:szCs w:val="26"/>
                <w14:ligatures w14:val="standardContextual"/>
              </w:rPr>
            </w:pPr>
            <w:r w:rsidRPr="00314FE7">
              <w:rPr>
                <w:rFonts w:eastAsia="Calibri"/>
                <w:iCs/>
                <w:kern w:val="2"/>
                <w:sz w:val="26"/>
                <w:szCs w:val="26"/>
                <w14:ligatures w14:val="standardContextual"/>
              </w:rPr>
              <w:t>g</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Pr>
                <w:rFonts w:eastAsia="Calibri"/>
                <w:iCs/>
                <w:kern w:val="2"/>
                <w:sz w:val="26"/>
                <w:szCs w:val="26"/>
                <w14:ligatures w14:val="standardContextual"/>
              </w:rPr>
              <w:t>;</w:t>
            </w:r>
          </w:p>
          <w:p w:rsidR="001623E8" w:rsidRPr="00761433" w:rsidRDefault="001623E8" w:rsidP="001623E8">
            <w:pPr>
              <w:spacing w:before="120" w:after="120" w:line="350" w:lineRule="exact"/>
              <w:ind w:firstLine="567"/>
              <w:jc w:val="both"/>
              <w:rPr>
                <w:rFonts w:eastAsia="Calibri"/>
                <w:iCs/>
                <w:kern w:val="2"/>
                <w:sz w:val="26"/>
                <w:szCs w:val="26"/>
                <w:lang w:val="vi-VN"/>
                <w14:ligatures w14:val="standardContextual"/>
              </w:rPr>
            </w:pPr>
            <w:r w:rsidRPr="00761433">
              <w:rPr>
                <w:rFonts w:eastAsia="Calibri"/>
                <w:iCs/>
                <w:kern w:val="2"/>
                <w:sz w:val="26"/>
                <w:szCs w:val="26"/>
                <w14:ligatures w14:val="standardContextual"/>
              </w:rPr>
              <w:t>h</w:t>
            </w:r>
            <w:r w:rsidRPr="00761433">
              <w:rPr>
                <w:rFonts w:eastAsia="Calibri"/>
                <w:iCs/>
                <w:kern w:val="2"/>
                <w:sz w:val="26"/>
                <w:szCs w:val="26"/>
                <w:lang w:val="vi-VN"/>
                <w14:ligatures w14:val="standardContextual"/>
              </w:rPr>
              <w:t>) Một trong các giấy tờ sau đây:</w:t>
            </w:r>
          </w:p>
          <w:p w:rsidR="001623E8" w:rsidRPr="00761433" w:rsidRDefault="001623E8" w:rsidP="001623E8">
            <w:pPr>
              <w:spacing w:before="120" w:after="120" w:line="35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1623E8" w:rsidRDefault="001623E8" w:rsidP="001623E8">
            <w:pPr>
              <w:spacing w:before="120" w:after="120" w:line="35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623E8" w:rsidRDefault="001623E8" w:rsidP="001623E8">
            <w:pPr>
              <w:spacing w:before="120" w:after="120" w:line="350" w:lineRule="exact"/>
              <w:ind w:firstLine="567"/>
              <w:jc w:val="both"/>
              <w:rPr>
                <w:rFonts w:eastAsia="Calibri"/>
                <w:iCs/>
                <w:kern w:val="2"/>
                <w:sz w:val="26"/>
                <w:szCs w:val="26"/>
                <w:lang w:val="vi-VN"/>
                <w14:ligatures w14:val="standardContextual"/>
              </w:rPr>
            </w:pPr>
            <w:r w:rsidRPr="00761433">
              <w:rPr>
                <w:rFonts w:eastAsia="Calibri"/>
                <w:iCs/>
                <w:kern w:val="2"/>
                <w:sz w:val="26"/>
                <w:szCs w:val="26"/>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1623E8" w:rsidRDefault="001623E8" w:rsidP="001623E8">
            <w:pPr>
              <w:spacing w:before="120" w:after="120" w:line="350" w:lineRule="exact"/>
              <w:ind w:firstLine="567"/>
              <w:jc w:val="both"/>
              <w:rPr>
                <w:rFonts w:eastAsia="Calibri"/>
                <w:iCs/>
                <w:kern w:val="2"/>
                <w:sz w:val="26"/>
                <w:szCs w:val="26"/>
                <w:lang w:val="vi-VN"/>
                <w14:ligatures w14:val="standardContextual"/>
              </w:rPr>
            </w:pPr>
            <w:r w:rsidRPr="0068611C">
              <w:rPr>
                <w:rFonts w:eastAsia="Calibri"/>
                <w:iCs/>
                <w:kern w:val="2"/>
                <w:sz w:val="26"/>
                <w:szCs w:val="26"/>
                <w14:ligatures w14:val="standardContextual"/>
              </w:rPr>
              <w:lastRenderedPageBreak/>
              <w:t>i</w:t>
            </w:r>
            <w:r w:rsidRPr="0068611C">
              <w:rPr>
                <w:rFonts w:eastAsia="Calibri"/>
                <w:iCs/>
                <w:kern w:val="2"/>
                <w:sz w:val="26"/>
                <w:szCs w:val="26"/>
                <w:lang w:val="vi-VN"/>
                <w14:ligatures w14:val="standardContextual"/>
              </w:rPr>
              <w:t xml:space="preserve">) Bản sao hợp lệ </w:t>
            </w:r>
            <w:r w:rsidRPr="0068611C">
              <w:rPr>
                <w:rFonts w:eastAsia="Calibri"/>
                <w:kern w:val="2"/>
                <w:sz w:val="26"/>
                <w:szCs w:val="26"/>
                <w:lang w:val="vi-VN"/>
                <w14:ligatures w14:val="standardContextual"/>
              </w:rPr>
              <w:t xml:space="preserve">giấy xác nhận hoàn thành quá trình thực hành </w:t>
            </w:r>
            <w:r w:rsidRPr="0068611C">
              <w:rPr>
                <w:rFonts w:eastAsia="Calibri"/>
                <w:iCs/>
                <w:kern w:val="2"/>
                <w:sz w:val="26"/>
                <w:szCs w:val="26"/>
                <w:lang w:val="vi-VN"/>
                <w14:ligatures w14:val="standardContextual"/>
              </w:rPr>
              <w:t xml:space="preserve">theo Mẫu 07 Phụ lục I ban hành kèm theo </w:t>
            </w:r>
            <w:r>
              <w:rPr>
                <w:rFonts w:eastAsia="Calibri"/>
                <w:iCs/>
                <w:kern w:val="2"/>
                <w:sz w:val="26"/>
                <w:szCs w:val="26"/>
                <w:lang w:val="vi-VN"/>
                <w14:ligatures w14:val="standardContextual"/>
              </w:rPr>
              <w:t>Nghị định số 96/2023/NĐ-CP</w:t>
            </w:r>
            <w:r w:rsidRPr="0068611C">
              <w:rPr>
                <w:rFonts w:eastAsia="Calibri"/>
                <w:iCs/>
                <w:kern w:val="2"/>
                <w:sz w:val="26"/>
                <w:szCs w:val="26"/>
                <w:lang w:val="vi-VN"/>
                <w14:ligatures w14:val="standardContextual"/>
              </w:rPr>
              <w:t xml:space="preserve"> (không áp dụng đối với trường hợp kết quả thực hành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50" w:lineRule="exact"/>
              <w:jc w:val="both"/>
              <w:rPr>
                <w:rFonts w:eastAsia="Calibri"/>
                <w:iCs/>
                <w:kern w:val="2"/>
                <w:sz w:val="26"/>
                <w:szCs w:val="26"/>
                <w14:ligatures w14:val="standardContextual"/>
              </w:rPr>
            </w:pPr>
            <w:r w:rsidRPr="0068611C">
              <w:rPr>
                <w:rFonts w:eastAsia="Calibri"/>
                <w:b/>
                <w:iCs/>
                <w:kern w:val="2"/>
                <w:sz w:val="26"/>
                <w:szCs w:val="26"/>
                <w14:ligatures w14:val="standardContextual"/>
              </w:rPr>
              <w:t>10. Trường hợp 10:</w:t>
            </w:r>
            <w:r w:rsidRPr="0068611C">
              <w:rPr>
                <w:rFonts w:eastAsia="Calibri"/>
                <w:iCs/>
                <w:kern w:val="2"/>
                <w:sz w:val="26"/>
                <w:szCs w:val="26"/>
                <w14:ligatures w14:val="standardContextual"/>
              </w:rPr>
              <w:t xml:space="preserve"> </w:t>
            </w:r>
            <w:r w:rsidRPr="0068611C">
              <w:rPr>
                <w:rFonts w:eastAsia="Calibri"/>
                <w:iCs/>
                <w:kern w:val="2"/>
                <w:sz w:val="26"/>
                <w:szCs w:val="26"/>
                <w:lang w:val="vi-VN"/>
                <w14:ligatures w14:val="standardContextual"/>
              </w:rPr>
              <w:t xml:space="preserve">Hồ sơ đề nghị cấp lại giấy phép hành nghề đối với trường hợp giấy phép hành nghề bị thu hồi theo quy định tại điểm a khoản 9 Điều 33 </w:t>
            </w:r>
            <w:r>
              <w:rPr>
                <w:rFonts w:eastAsia="Calibri"/>
                <w:iCs/>
                <w:kern w:val="2"/>
                <w:sz w:val="26"/>
                <w:szCs w:val="26"/>
                <w:lang w:val="vi-VN"/>
                <w14:ligatures w14:val="standardContextual"/>
              </w:rPr>
              <w:t>Nghị định số 96/2023/NĐ-CP</w:t>
            </w:r>
            <w:r w:rsidRPr="0068611C">
              <w:rPr>
                <w:rFonts w:eastAsia="Calibri"/>
                <w:iCs/>
                <w:kern w:val="2"/>
                <w:sz w:val="26"/>
                <w:szCs w:val="26"/>
                <w:lang w:val="vi-VN"/>
                <w14:ligatures w14:val="standardContextual"/>
              </w:rPr>
              <w:t xml:space="preserve"> do người hành nghề tự đề nghị thu hồi giấy phép hành nghề (điểm i khoản 1 Điều 35 của Luật Khám bệnh, chữa bệnh)</w:t>
            </w:r>
            <w:r w:rsidRPr="0068611C">
              <w:rPr>
                <w:rFonts w:eastAsia="Calibri"/>
                <w:iCs/>
                <w:kern w:val="2"/>
                <w:sz w:val="26"/>
                <w:szCs w:val="26"/>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b) Bản chính hoặc bản sao hợp lệ của một trong các giấy tờ sau:</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r w:rsidRPr="00314FE7">
              <w:rPr>
                <w:rFonts w:eastAsia="Calibri"/>
                <w:iCs/>
                <w:kern w:val="2"/>
                <w:sz w:val="26"/>
                <w:szCs w:val="26"/>
                <w14:ligatures w14:val="standardContextual"/>
              </w:rPr>
              <w:t xml:space="preserve"> </w:t>
            </w:r>
            <w:r>
              <w:rPr>
                <w:rFonts w:eastAsia="Calibri"/>
                <w:iCs/>
                <w:kern w:val="2"/>
                <w:sz w:val="26"/>
                <w:szCs w:val="26"/>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lastRenderedPageBreak/>
              <w:t>- Giấy chứng nhận lương y;</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bài thuốc gia truyền;</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phương pháp chữa bệnh gia truyền.</w:t>
            </w:r>
          </w:p>
          <w:p w:rsidR="001623E8" w:rsidRDefault="001623E8" w:rsidP="001623E8">
            <w:pPr>
              <w:spacing w:before="120" w:after="120" w:line="340" w:lineRule="exact"/>
              <w:ind w:firstLine="567"/>
              <w:jc w:val="both"/>
              <w:rPr>
                <w:rFonts w:eastAsia="Calibri"/>
                <w:iCs/>
                <w:kern w:val="2"/>
                <w:sz w:val="26"/>
                <w:szCs w:val="26"/>
                <w14:ligatures w14:val="standardContextual"/>
              </w:rPr>
            </w:pPr>
            <w:r w:rsidRPr="00314FE7">
              <w:rPr>
                <w:rFonts w:eastAsia="Calibri"/>
                <w:iCs/>
                <w:kern w:val="2"/>
                <w:sz w:val="26"/>
                <w:szCs w:val="26"/>
                <w14:ligatures w14:val="standardContextual"/>
              </w:rPr>
              <w:t>g</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Pr>
                <w:rFonts w:eastAsia="Calibri"/>
                <w:iCs/>
                <w:kern w:val="2"/>
                <w:sz w:val="26"/>
                <w:szCs w:val="26"/>
                <w14:ligatures w14:val="standardContextual"/>
              </w:rPr>
              <w:t>.</w:t>
            </w:r>
          </w:p>
          <w:p w:rsidR="001623E8" w:rsidRDefault="001623E8" w:rsidP="001623E8">
            <w:pPr>
              <w:spacing w:before="120" w:after="120" w:line="340" w:lineRule="exact"/>
              <w:jc w:val="both"/>
              <w:rPr>
                <w:rFonts w:eastAsia="Calibri"/>
                <w:iCs/>
                <w:kern w:val="2"/>
                <w:sz w:val="26"/>
                <w:szCs w:val="26"/>
                <w14:ligatures w14:val="standardContextual"/>
              </w:rPr>
            </w:pPr>
            <w:r w:rsidRPr="0068611C">
              <w:rPr>
                <w:rFonts w:eastAsia="Calibri"/>
                <w:b/>
                <w:iCs/>
                <w:kern w:val="2"/>
                <w:sz w:val="26"/>
                <w:szCs w:val="26"/>
                <w14:ligatures w14:val="standardContextual"/>
              </w:rPr>
              <w:t xml:space="preserve">11. Trường hợp 11: </w:t>
            </w:r>
            <w:r w:rsidRPr="0068611C">
              <w:rPr>
                <w:rFonts w:eastAsia="Calibri"/>
                <w:iCs/>
                <w:kern w:val="2"/>
                <w:sz w:val="26"/>
                <w:szCs w:val="26"/>
                <w14:ligatures w14:val="standardContextual"/>
              </w:rPr>
              <w:t xml:space="preserve">Hồ sơ đề nghị cấp lại giấy phép hành nghề đối với trường hợp giấy phép hành nghề bị thu hồi theo quy định tại điểm b khoản 9 Điều 33 </w:t>
            </w:r>
            <w:r>
              <w:rPr>
                <w:rFonts w:eastAsia="Calibri"/>
                <w:iCs/>
                <w:kern w:val="2"/>
                <w:sz w:val="26"/>
                <w:szCs w:val="26"/>
                <w14:ligatures w14:val="standardContextual"/>
              </w:rPr>
              <w:t>Nghị định số 96/2023/NĐ-CP</w:t>
            </w:r>
            <w:r w:rsidRPr="0068611C">
              <w:rPr>
                <w:rFonts w:eastAsia="Calibri"/>
                <w:iCs/>
                <w:kern w:val="2"/>
                <w:sz w:val="26"/>
                <w:szCs w:val="26"/>
                <w14:ligatures w14:val="standardContextual"/>
              </w:rPr>
              <w:t xml:space="preserve"> do người hành nghề tự đề nghị thu hồi giấy phép hành nghề (điểm i khoản 1 Điều 35 của Luật Khám bệnh, chữa bệnh)</w:t>
            </w:r>
            <w:r>
              <w:rPr>
                <w:rFonts w:eastAsia="Calibri"/>
                <w:iCs/>
                <w:kern w:val="2"/>
                <w:sz w:val="26"/>
                <w:szCs w:val="26"/>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b) Bản chính hoặc bản sao hợp lệ của một trong các giấy tờ sau:</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314FE7" w:rsidRDefault="001623E8" w:rsidP="001623E8">
            <w:pPr>
              <w:spacing w:before="120" w:after="120" w:line="36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314FE7">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314FE7" w:rsidRDefault="001623E8" w:rsidP="001623E8">
            <w:pPr>
              <w:spacing w:before="120" w:after="120" w:line="340" w:lineRule="exact"/>
              <w:ind w:firstLine="567"/>
              <w:jc w:val="both"/>
              <w:rPr>
                <w:rFonts w:eastAsia="Calibri"/>
                <w:iCs/>
                <w:kern w:val="2"/>
                <w:sz w:val="26"/>
                <w:szCs w:val="26"/>
                <w:lang w:val="vi-VN"/>
                <w14:ligatures w14:val="standardContextual"/>
              </w:rPr>
            </w:pPr>
            <w:r w:rsidRPr="00314FE7">
              <w:rPr>
                <w:rFonts w:eastAsia="Calibri"/>
                <w:iCs/>
                <w:kern w:val="2"/>
                <w:sz w:val="26"/>
                <w:szCs w:val="26"/>
                <w:lang w:val="vi-VN"/>
                <w14:ligatures w14:val="standardContextual"/>
              </w:rPr>
              <w:t xml:space="preserve">e) Bản sao hợp lệ của một hoặc nhiều các giấy tờ sau đây (không áp dụng đối với trường hợp các giấy tờ này đã được kết nối, chia sẻ trên Hệ thống thông tin về </w:t>
            </w:r>
            <w:r w:rsidRPr="00314FE7">
              <w:rPr>
                <w:rFonts w:eastAsia="Calibri"/>
                <w:iCs/>
                <w:kern w:val="2"/>
                <w:sz w:val="26"/>
                <w:szCs w:val="26"/>
                <w:lang w:val="vi-VN"/>
                <w14:ligatures w14:val="standardContextual"/>
              </w:rPr>
              <w:lastRenderedPageBreak/>
              <w:t>quản lý hoạt động khám bệnh, chữa bệnh hoặc cơ sở dữ liệu quốc gia về y tế) đối với trường hợp quy định tại điểm a khoản 6 Điều 10</w:t>
            </w:r>
            <w:r w:rsidRPr="00314FE7">
              <w:rPr>
                <w:rFonts w:eastAsia="Calibri"/>
                <w:iCs/>
                <w:kern w:val="2"/>
                <w:sz w:val="26"/>
                <w:szCs w:val="26"/>
                <w14:ligatures w14:val="standardContextual"/>
              </w:rPr>
              <w:t xml:space="preserve"> </w:t>
            </w:r>
            <w:r>
              <w:rPr>
                <w:rFonts w:eastAsia="Calibri"/>
                <w:iCs/>
                <w:kern w:val="2"/>
                <w:sz w:val="26"/>
                <w:szCs w:val="26"/>
                <w14:ligatures w14:val="standardContextual"/>
              </w:rPr>
              <w:t>Nghị định số 96/2023/NĐ-CP</w:t>
            </w:r>
            <w:r w:rsidRPr="00314FE7">
              <w:rPr>
                <w:rFonts w:eastAsia="Calibri"/>
                <w:iCs/>
                <w:kern w:val="2"/>
                <w:sz w:val="26"/>
                <w:szCs w:val="26"/>
                <w:lang w:val="vi-VN"/>
                <w14:ligatures w14:val="standardContextual"/>
              </w:rPr>
              <w:t>:</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lương y;</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bài thuốc gia truyền;</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sidRPr="00314FE7">
              <w:rPr>
                <w:rFonts w:eastAsia="Calibri"/>
                <w:kern w:val="2"/>
                <w:sz w:val="26"/>
                <w:szCs w:val="26"/>
                <w:lang w:val="vi-VN"/>
                <w14:ligatures w14:val="standardContextual"/>
              </w:rPr>
              <w:t>- Giấy chứng nhận phương pháp chữa bệnh gia truyền.</w:t>
            </w:r>
          </w:p>
          <w:p w:rsidR="001623E8" w:rsidRDefault="001623E8" w:rsidP="001623E8">
            <w:pPr>
              <w:spacing w:before="120" w:after="120" w:line="340" w:lineRule="exact"/>
              <w:ind w:firstLine="567"/>
              <w:jc w:val="both"/>
              <w:rPr>
                <w:rFonts w:eastAsia="Calibri"/>
                <w:iCs/>
                <w:kern w:val="2"/>
                <w:sz w:val="26"/>
                <w:szCs w:val="26"/>
                <w14:ligatures w14:val="standardContextual"/>
              </w:rPr>
            </w:pPr>
            <w:r w:rsidRPr="00314FE7">
              <w:rPr>
                <w:rFonts w:eastAsia="Calibri"/>
                <w:iCs/>
                <w:kern w:val="2"/>
                <w:sz w:val="26"/>
                <w:szCs w:val="26"/>
                <w14:ligatures w14:val="standardContextual"/>
              </w:rPr>
              <w:t>g</w:t>
            </w:r>
            <w:r w:rsidRPr="00314FE7">
              <w:rPr>
                <w:rFonts w:eastAsia="Calibri"/>
                <w:iCs/>
                <w:kern w:val="2"/>
                <w:sz w:val="26"/>
                <w:szCs w:val="26"/>
                <w:lang w:val="vi-VN"/>
                <w14:ligatures w14:val="standardContextual"/>
              </w:rPr>
              <w:t xml:space="preserve">) </w:t>
            </w:r>
            <w:r w:rsidRPr="00761433">
              <w:rPr>
                <w:rFonts w:eastAsia="Calibri"/>
                <w:iCs/>
                <w:kern w:val="2"/>
                <w:sz w:val="26"/>
                <w:szCs w:val="26"/>
                <w:lang w:val="vi-VN"/>
                <w14:ligatures w14:val="standardContextua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Pr>
                <w:rFonts w:eastAsia="Calibri"/>
                <w:iCs/>
                <w:kern w:val="2"/>
                <w:sz w:val="26"/>
                <w:szCs w:val="26"/>
                <w14:ligatures w14:val="standardContextual"/>
              </w:rPr>
              <w:t>.</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Pr>
                <w:rFonts w:eastAsia="Calibri"/>
                <w:kern w:val="2"/>
                <w:sz w:val="26"/>
                <w:szCs w:val="26"/>
                <w14:ligatures w14:val="standardContextual"/>
              </w:rPr>
              <w:t>h</w:t>
            </w:r>
            <w:r w:rsidRPr="0068611C">
              <w:rPr>
                <w:rFonts w:eastAsia="Calibri"/>
                <w:kern w:val="2"/>
                <w:sz w:val="26"/>
                <w:szCs w:val="26"/>
                <w:lang w:val="vi-VN"/>
                <w14:ligatures w14:val="standardContextual"/>
              </w:rPr>
              <w:t xml:space="preserve">) Bản sao hợp lệ giấy xác nhận hoàn thành quá trình thực hành theo Mẫu 07 Phụ lục I ban hành kèm theo </w:t>
            </w:r>
            <w:r>
              <w:rPr>
                <w:rFonts w:eastAsia="Calibri"/>
                <w:kern w:val="2"/>
                <w:sz w:val="26"/>
                <w:szCs w:val="26"/>
                <w:lang w:val="vi-VN"/>
                <w14:ligatures w14:val="standardContextual"/>
              </w:rPr>
              <w:t>Nghị định số 96/2023/NĐ-CP</w:t>
            </w:r>
            <w:r w:rsidRPr="0068611C">
              <w:rPr>
                <w:rFonts w:eastAsia="Calibri"/>
                <w:kern w:val="2"/>
                <w:sz w:val="26"/>
                <w:szCs w:val="26"/>
                <w:lang w:val="vi-VN"/>
                <w14:ligatures w14:val="standardContextual"/>
              </w:rPr>
              <w:t xml:space="preserve"> (không áp dụng đối với trường hợp kết quả thực hành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jc w:val="both"/>
              <w:rPr>
                <w:rFonts w:eastAsia="Calibri"/>
                <w:kern w:val="2"/>
                <w:sz w:val="26"/>
                <w:szCs w:val="26"/>
                <w14:ligatures w14:val="standardContextual"/>
              </w:rPr>
            </w:pPr>
            <w:r w:rsidRPr="0068611C">
              <w:rPr>
                <w:rFonts w:eastAsia="Calibri"/>
                <w:b/>
                <w:kern w:val="2"/>
                <w:sz w:val="26"/>
                <w:szCs w:val="26"/>
                <w14:ligatures w14:val="standardContextual"/>
              </w:rPr>
              <w:t>12. Trường hợp 12:</w:t>
            </w:r>
            <w:r>
              <w:rPr>
                <w:rFonts w:eastAsia="Calibri"/>
                <w:kern w:val="2"/>
                <w:sz w:val="26"/>
                <w:szCs w:val="26"/>
                <w14:ligatures w14:val="standardContextual"/>
              </w:rPr>
              <w:t xml:space="preserve"> </w:t>
            </w:r>
            <w:r w:rsidRPr="0068611C">
              <w:rPr>
                <w:rFonts w:eastAsia="Calibri"/>
                <w:kern w:val="2"/>
                <w:sz w:val="26"/>
                <w:szCs w:val="26"/>
                <w14:ligatures w14:val="standardContextual"/>
              </w:rPr>
              <w:t>Hồ sơ đề nghị cấp lại giấy phép hành nghề đối với trường hợp giấy phép hành nghề cấp không đúng thẩm quyền quy định tại điểm d khoản 1 Điều 31 của Luật Khám bệnh, chữa bệnh</w:t>
            </w:r>
            <w:r>
              <w:rPr>
                <w:rFonts w:eastAsia="Calibri"/>
                <w:kern w:val="2"/>
                <w:sz w:val="26"/>
                <w:szCs w:val="26"/>
                <w14:ligatures w14:val="standardContextual"/>
              </w:rPr>
              <w:t>:</w:t>
            </w:r>
          </w:p>
          <w:p w:rsidR="001623E8" w:rsidRPr="0068611C" w:rsidRDefault="001623E8" w:rsidP="001623E8">
            <w:pPr>
              <w:spacing w:before="120" w:after="120" w:line="36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68611C">
              <w:rPr>
                <w:rFonts w:eastAsia="Calibri"/>
                <w:iCs/>
                <w:kern w:val="2"/>
                <w:sz w:val="26"/>
                <w:szCs w:val="26"/>
                <w:lang w:val="vi-VN"/>
                <w14:ligatures w14:val="standardContextual"/>
              </w:rPr>
              <w:t>;</w:t>
            </w:r>
          </w:p>
          <w:p w:rsidR="001623E8" w:rsidRPr="0068611C" w:rsidRDefault="001623E8" w:rsidP="001623E8">
            <w:pPr>
              <w:spacing w:before="120" w:after="120" w:line="360" w:lineRule="exact"/>
              <w:ind w:firstLine="567"/>
              <w:jc w:val="both"/>
              <w:rPr>
                <w:rFonts w:eastAsia="Calibri"/>
                <w:iCs/>
                <w:kern w:val="2"/>
                <w:sz w:val="26"/>
                <w:szCs w:val="26"/>
                <w14:ligatures w14:val="standardContextual"/>
              </w:rPr>
            </w:pPr>
            <w:r w:rsidRPr="0068611C">
              <w:rPr>
                <w:rFonts w:eastAsia="Calibri"/>
                <w:iCs/>
                <w:kern w:val="2"/>
                <w:sz w:val="26"/>
                <w:szCs w:val="26"/>
                <w:lang w:val="vi-VN"/>
                <w14:ligatures w14:val="standardContextual"/>
              </w:rPr>
              <w:t>b) Bản chính giấy phép hành nghề đã được cấp</w:t>
            </w:r>
            <w:r w:rsidRPr="0068611C">
              <w:rPr>
                <w:rFonts w:eastAsia="Calibri"/>
                <w:iCs/>
                <w:kern w:val="2"/>
                <w:sz w:val="26"/>
                <w:szCs w:val="26"/>
                <w14:ligatures w14:val="standardContextual"/>
              </w:rPr>
              <w:t>;</w:t>
            </w:r>
          </w:p>
          <w:p w:rsidR="001623E8" w:rsidRDefault="001623E8" w:rsidP="001623E8">
            <w:pPr>
              <w:spacing w:before="120" w:after="120" w:line="36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before="120" w:after="120" w:line="360" w:lineRule="exact"/>
              <w:jc w:val="both"/>
              <w:rPr>
                <w:rFonts w:eastAsia="Calibri"/>
                <w:iCs/>
                <w:kern w:val="2"/>
                <w:sz w:val="26"/>
                <w:szCs w:val="26"/>
                <w:lang w:val="vi-VN"/>
                <w14:ligatures w14:val="standardContextual"/>
              </w:rPr>
            </w:pPr>
          </w:p>
          <w:p w:rsidR="001623E8" w:rsidRDefault="001623E8" w:rsidP="001623E8">
            <w:pPr>
              <w:spacing w:before="120" w:after="120" w:line="360" w:lineRule="exact"/>
              <w:jc w:val="both"/>
              <w:rPr>
                <w:rFonts w:eastAsia="Calibri"/>
                <w:iCs/>
                <w:kern w:val="2"/>
                <w:sz w:val="26"/>
                <w:szCs w:val="26"/>
                <w14:ligatures w14:val="standardContextual"/>
              </w:rPr>
            </w:pPr>
            <w:r w:rsidRPr="0068611C">
              <w:rPr>
                <w:rFonts w:eastAsia="Calibri"/>
                <w:b/>
                <w:iCs/>
                <w:kern w:val="2"/>
                <w:sz w:val="26"/>
                <w:szCs w:val="26"/>
                <w14:ligatures w14:val="standardContextual"/>
              </w:rPr>
              <w:t>13. Trường hợp 13:</w:t>
            </w:r>
            <w:r>
              <w:rPr>
                <w:rFonts w:eastAsia="Calibri"/>
                <w:iCs/>
                <w:kern w:val="2"/>
                <w:sz w:val="26"/>
                <w:szCs w:val="26"/>
                <w14:ligatures w14:val="standardContextual"/>
              </w:rPr>
              <w:t xml:space="preserve"> </w:t>
            </w:r>
            <w:r w:rsidRPr="0068611C">
              <w:rPr>
                <w:rFonts w:eastAsia="Calibri"/>
                <w:iCs/>
                <w:kern w:val="2"/>
                <w:sz w:val="26"/>
                <w:szCs w:val="26"/>
                <w14:ligatures w14:val="standardContextual"/>
              </w:rPr>
              <w:t xml:space="preserve">Hồ sơ đề nghị cấp lại giấy phép hành nghề đối với trường hợp quy định tại điểm đ khoản 1 Điều 15 </w:t>
            </w:r>
            <w:r>
              <w:rPr>
                <w:rFonts w:eastAsia="Calibri"/>
                <w:iCs/>
                <w:kern w:val="2"/>
                <w:sz w:val="26"/>
                <w:szCs w:val="26"/>
                <w14:ligatures w14:val="standardContextual"/>
              </w:rPr>
              <w:t>Nghị định số 96/2023/NĐ-CP:</w:t>
            </w:r>
          </w:p>
          <w:p w:rsidR="001623E8" w:rsidRPr="0068611C" w:rsidRDefault="001623E8" w:rsidP="001623E8">
            <w:pPr>
              <w:spacing w:before="120" w:after="120"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68611C">
              <w:rPr>
                <w:rFonts w:eastAsia="Calibri"/>
                <w:iCs/>
                <w:kern w:val="2"/>
                <w:sz w:val="26"/>
                <w:szCs w:val="26"/>
                <w:lang w:val="vi-VN"/>
                <w14:ligatures w14:val="standardContextual"/>
              </w:rPr>
              <w:t>;</w:t>
            </w:r>
          </w:p>
          <w:p w:rsidR="001623E8" w:rsidRPr="0068611C" w:rsidRDefault="001623E8" w:rsidP="001623E8">
            <w:pPr>
              <w:spacing w:before="120" w:after="120"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1623E8" w:rsidRPr="0068611C" w:rsidRDefault="001623E8" w:rsidP="001623E8">
            <w:pPr>
              <w:spacing w:before="120" w:after="120"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w:t>
            </w:r>
            <w:r w:rsidRPr="0068611C">
              <w:rPr>
                <w:rFonts w:eastAsia="Calibri"/>
                <w:iCs/>
                <w:kern w:val="2"/>
                <w:sz w:val="26"/>
                <w:szCs w:val="26"/>
                <w:lang w:val="vi-VN"/>
                <w14:ligatures w14:val="standardContextual"/>
              </w:rPr>
              <w:lastRenderedPageBreak/>
              <w:t>giấy phép lao động đối với trường hợp phải có giấy phép lao động theo quy định của Bộ luật Lao động;</w:t>
            </w:r>
          </w:p>
          <w:p w:rsidR="001623E8" w:rsidRPr="0068611C" w:rsidRDefault="001623E8" w:rsidP="001623E8">
            <w:pPr>
              <w:spacing w:before="120" w:after="120"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68611C">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Default="001623E8" w:rsidP="00432327">
            <w:pPr>
              <w:spacing w:before="120" w:after="120"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before="120" w:after="120" w:line="340" w:lineRule="exact"/>
              <w:jc w:val="both"/>
              <w:rPr>
                <w:rFonts w:eastAsia="Calibri"/>
                <w:iCs/>
                <w:kern w:val="2"/>
                <w:sz w:val="26"/>
                <w:szCs w:val="26"/>
                <w14:ligatures w14:val="standardContextual"/>
              </w:rPr>
            </w:pPr>
            <w:r w:rsidRPr="0068611C">
              <w:rPr>
                <w:rFonts w:eastAsia="Calibri"/>
                <w:b/>
                <w:iCs/>
                <w:kern w:val="2"/>
                <w:sz w:val="26"/>
                <w:szCs w:val="26"/>
                <w14:ligatures w14:val="standardContextual"/>
              </w:rPr>
              <w:t>14. Trường hợp 14:</w:t>
            </w:r>
            <w:r>
              <w:rPr>
                <w:rFonts w:eastAsia="Calibri"/>
                <w:iCs/>
                <w:kern w:val="2"/>
                <w:sz w:val="26"/>
                <w:szCs w:val="26"/>
                <w14:ligatures w14:val="standardContextual"/>
              </w:rPr>
              <w:t xml:space="preserve"> </w:t>
            </w:r>
            <w:r w:rsidRPr="0068611C">
              <w:rPr>
                <w:rFonts w:eastAsia="Calibri"/>
                <w:iCs/>
                <w:kern w:val="2"/>
                <w:sz w:val="26"/>
                <w:szCs w:val="26"/>
                <w14:ligatures w14:val="standardContextual"/>
              </w:rPr>
              <w:t xml:space="preserve">Hồ sơ đề nghị cấp lại giấy phép hành nghề đối với trường hợp quy định tại điểm e khoản 1 Điều 15 </w:t>
            </w:r>
            <w:r>
              <w:rPr>
                <w:rFonts w:eastAsia="Calibri"/>
                <w:iCs/>
                <w:kern w:val="2"/>
                <w:sz w:val="26"/>
                <w:szCs w:val="26"/>
                <w14:ligatures w14:val="standardContextual"/>
              </w:rPr>
              <w:t>Nghị định số 96/2023/NĐ-CP:</w:t>
            </w:r>
          </w:p>
          <w:p w:rsidR="001623E8" w:rsidRPr="0068611C" w:rsidRDefault="001623E8" w:rsidP="001623E8">
            <w:pPr>
              <w:spacing w:before="120" w:after="120"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68611C">
              <w:rPr>
                <w:rFonts w:eastAsia="Calibri"/>
                <w:iCs/>
                <w:kern w:val="2"/>
                <w:sz w:val="26"/>
                <w:szCs w:val="26"/>
                <w:lang w:val="vi-VN"/>
                <w14:ligatures w14:val="standardContextual"/>
              </w:rPr>
              <w:t>;</w:t>
            </w:r>
          </w:p>
          <w:p w:rsidR="001623E8" w:rsidRPr="0068611C" w:rsidRDefault="001623E8" w:rsidP="001623E8">
            <w:pPr>
              <w:spacing w:before="120" w:after="120"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1623E8" w:rsidRPr="0068611C" w:rsidRDefault="001623E8" w:rsidP="001623E8">
            <w:pPr>
              <w:spacing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68611C" w:rsidRDefault="001623E8" w:rsidP="001623E8">
            <w:pPr>
              <w:spacing w:before="120" w:after="120"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68611C">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68611C" w:rsidRDefault="001623E8" w:rsidP="001623E8">
            <w:pPr>
              <w:spacing w:before="120" w:after="120" w:line="340" w:lineRule="exact"/>
              <w:ind w:firstLine="567"/>
              <w:jc w:val="both"/>
              <w:rPr>
                <w:rFonts w:eastAsia="Calibri"/>
                <w:iCs/>
                <w:kern w:val="2"/>
                <w:sz w:val="26"/>
                <w:szCs w:val="26"/>
                <w:lang w:val="vi-VN"/>
                <w14:ligatures w14:val="standardContextual"/>
              </w:rPr>
            </w:pPr>
            <w:r w:rsidRPr="0068611C">
              <w:rPr>
                <w:rFonts w:eastAsia="Calibri"/>
                <w:iCs/>
                <w:kern w:val="2"/>
                <w:sz w:val="26"/>
                <w:szCs w:val="26"/>
                <w:lang w:val="vi-VN"/>
                <w14:ligatures w14:val="standardContextual"/>
              </w:rPr>
              <w:t xml:space="preserve">đ) Bản sao hợp lệ </w:t>
            </w:r>
            <w:r w:rsidRPr="0068611C">
              <w:rPr>
                <w:rFonts w:eastAsia="Calibri"/>
                <w:kern w:val="2"/>
                <w:sz w:val="26"/>
                <w:szCs w:val="26"/>
                <w:lang w:val="vi-VN"/>
                <w14:ligatures w14:val="standardContextual"/>
              </w:rPr>
              <w:t xml:space="preserve">giấy xác nhận hoàn thành quá trình thực hành </w:t>
            </w:r>
            <w:r w:rsidRPr="0068611C">
              <w:rPr>
                <w:rFonts w:eastAsia="Calibri"/>
                <w:iCs/>
                <w:kern w:val="2"/>
                <w:sz w:val="26"/>
                <w:szCs w:val="26"/>
                <w:lang w:val="vi-VN"/>
                <w14:ligatures w14:val="standardContextual"/>
              </w:rPr>
              <w:t xml:space="preserve">theo Mẫu 07 Phụ lục I ban hành kèm theo </w:t>
            </w:r>
            <w:r>
              <w:rPr>
                <w:rFonts w:eastAsia="Calibri"/>
                <w:iCs/>
                <w:kern w:val="2"/>
                <w:sz w:val="26"/>
                <w:szCs w:val="26"/>
                <w:lang w:val="vi-VN"/>
                <w14:ligatures w14:val="standardContextual"/>
              </w:rPr>
              <w:t>Nghị định số 96/2023/NĐ-CP</w:t>
            </w:r>
            <w:r w:rsidRPr="0068611C">
              <w:rPr>
                <w:rFonts w:eastAsia="Calibri"/>
                <w:iCs/>
                <w:kern w:val="2"/>
                <w:sz w:val="26"/>
                <w:szCs w:val="26"/>
                <w:lang w:val="vi-VN"/>
                <w14:ligatures w14:val="standardContextual"/>
              </w:rPr>
              <w:t xml:space="preserve"> (không áp dụng đối với trường hợp kết quả thực hành đã được kết nối, chia sẻ trên Hệ thống thông tin về quản lý hoạt động khám bệnh, chữa bệnh hoặc cơ sở dữ liệu quốc gia về y tế);</w:t>
            </w:r>
          </w:p>
          <w:p w:rsidR="001623E8" w:rsidRPr="0068611C" w:rsidRDefault="001623E8" w:rsidP="001623E8">
            <w:pPr>
              <w:spacing w:before="120" w:after="120" w:line="340" w:lineRule="exact"/>
              <w:ind w:firstLine="567"/>
              <w:jc w:val="both"/>
              <w:rPr>
                <w:rFonts w:eastAsia="Calibri"/>
                <w:iCs/>
                <w:kern w:val="2"/>
                <w:sz w:val="28"/>
                <w:szCs w:val="28"/>
                <w:lang w:val="vi-VN"/>
                <w14:ligatures w14:val="standardContextual"/>
              </w:rPr>
            </w:pPr>
            <w:r w:rsidRPr="0068611C">
              <w:rPr>
                <w:rFonts w:eastAsia="Calibri"/>
                <w:iCs/>
                <w:kern w:val="2"/>
                <w:sz w:val="26"/>
                <w:szCs w:val="26"/>
                <w:lang w:val="vi-VN"/>
                <w14:ligatures w14:val="standardContextual"/>
              </w:rPr>
              <w:t>e)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tc>
      </w:tr>
      <w:tr w:rsidR="001623E8" w:rsidRPr="006F5D3B"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Pr>
                <w:iCs/>
                <w:sz w:val="26"/>
                <w:szCs w:val="26"/>
              </w:rPr>
              <w:t>15</w:t>
            </w:r>
            <w:r w:rsidRPr="00E95134">
              <w:rPr>
                <w:iCs/>
                <w:sz w:val="26"/>
                <w:szCs w:val="26"/>
                <w:lang w:val="vi-VN"/>
              </w:rPr>
              <w:t xml:space="preserve"> ngày kể từ ngày nhận đủ hồ sơ</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sidRPr="00E95134">
              <w:rPr>
                <w:sz w:val="26"/>
                <w:szCs w:val="26"/>
                <w:lang w:val="vi-VN"/>
              </w:rPr>
              <w:t xml:space="preserve">cá nhân </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3E3291">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E95134">
              <w:rPr>
                <w:sz w:val="26"/>
                <w:szCs w:val="26"/>
              </w:rPr>
              <w:t>Sở Y tế</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lastRenderedPageBreak/>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sidRPr="00E95134">
              <w:rPr>
                <w:sz w:val="26"/>
                <w:szCs w:val="26"/>
                <w:lang w:val="vi-VN"/>
              </w:rPr>
              <w:t xml:space="preserve">Giấy </w:t>
            </w:r>
            <w:r w:rsidRPr="00E95134">
              <w:rPr>
                <w:sz w:val="26"/>
                <w:szCs w:val="26"/>
              </w:rPr>
              <w:t>phép hành nghề.</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sidRPr="00532ACC">
              <w:rPr>
                <w:bCs/>
                <w:sz w:val="26"/>
                <w:szCs w:val="26"/>
              </w:rPr>
              <w:t>150.000 đồng</w:t>
            </w:r>
            <w:r>
              <w:rPr>
                <w:bCs/>
                <w:sz w:val="26"/>
                <w:szCs w:val="26"/>
              </w:rPr>
              <w:t xml:space="preserve"> (trường hợp 1) </w:t>
            </w:r>
            <w:r w:rsidRPr="00532ACC">
              <w:rPr>
                <w:bCs/>
                <w:sz w:val="26"/>
                <w:szCs w:val="26"/>
              </w:rPr>
              <w:t>/</w:t>
            </w:r>
            <w:r>
              <w:rPr>
                <w:b/>
                <w:bCs/>
                <w:sz w:val="26"/>
                <w:szCs w:val="26"/>
              </w:rPr>
              <w:t xml:space="preserve"> </w:t>
            </w:r>
            <w:r w:rsidRPr="00E95134">
              <w:rPr>
                <w:sz w:val="26"/>
                <w:szCs w:val="26"/>
              </w:rPr>
              <w:t>430.000 đồng</w:t>
            </w:r>
            <w:r>
              <w:rPr>
                <w:sz w:val="26"/>
                <w:szCs w:val="26"/>
              </w:rPr>
              <w:t xml:space="preserve"> (trường hợp 3, 4, 5, 6, 7, 8, 9, 10, 11, 12, 13, 14)</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532ACC"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jc w:val="both"/>
              <w:rPr>
                <w:sz w:val="26"/>
                <w:szCs w:val="26"/>
              </w:rPr>
            </w:pPr>
            <w:r w:rsidRPr="00E95134">
              <w:rPr>
                <w:sz w:val="26"/>
                <w:szCs w:val="26"/>
                <w:lang w:val="vi-VN"/>
              </w:rPr>
              <w:t>1. Mẫu số 0</w:t>
            </w:r>
            <w:r w:rsidRPr="00E95134">
              <w:rPr>
                <w:sz w:val="26"/>
                <w:szCs w:val="26"/>
              </w:rPr>
              <w:t>8 phụ lục I</w:t>
            </w:r>
            <w:r w:rsidRPr="00E95134">
              <w:rPr>
                <w:sz w:val="26"/>
                <w:szCs w:val="26"/>
                <w:lang w:val="vi-VN"/>
              </w:rPr>
              <w:t xml:space="preserve">: </w:t>
            </w:r>
            <w:r w:rsidRPr="00E95134">
              <w:rPr>
                <w:sz w:val="26"/>
                <w:szCs w:val="26"/>
              </w:rPr>
              <w:t>Đơn đề nghị cấp giấy phép hành nghề khám bệnh, chữa bênh/Thừa nhận giấy phép hành nghề</w:t>
            </w:r>
          </w:p>
          <w:p w:rsidR="001623E8" w:rsidRPr="00E95134" w:rsidRDefault="001623E8" w:rsidP="001623E8">
            <w:pPr>
              <w:spacing w:after="20"/>
              <w:ind w:right="97"/>
              <w:jc w:val="both"/>
              <w:rPr>
                <w:sz w:val="26"/>
                <w:szCs w:val="26"/>
              </w:rPr>
            </w:pPr>
            <w:r>
              <w:rPr>
                <w:sz w:val="26"/>
                <w:szCs w:val="26"/>
              </w:rPr>
              <w:t xml:space="preserve">2. Mẫu số 07 phụ lục I: </w:t>
            </w:r>
            <w:r w:rsidRPr="00532ACC">
              <w:rPr>
                <w:sz w:val="26"/>
                <w:szCs w:val="26"/>
              </w:rPr>
              <w:t>Giấy xác nhận hoàn thành quá trình thực hành</w:t>
            </w:r>
          </w:p>
          <w:p w:rsidR="001623E8" w:rsidRPr="00E95134" w:rsidRDefault="001623E8" w:rsidP="001623E8">
            <w:pPr>
              <w:spacing w:after="20"/>
              <w:ind w:right="97"/>
              <w:jc w:val="both"/>
              <w:rPr>
                <w:sz w:val="26"/>
                <w:szCs w:val="26"/>
              </w:rPr>
            </w:pPr>
            <w:r>
              <w:rPr>
                <w:sz w:val="26"/>
                <w:szCs w:val="26"/>
              </w:rPr>
              <w:t>3</w:t>
            </w:r>
            <w:r w:rsidRPr="00E95134">
              <w:rPr>
                <w:sz w:val="26"/>
                <w:szCs w:val="26"/>
                <w:lang w:val="vi-VN"/>
              </w:rPr>
              <w:t>. Mẫu số 0</w:t>
            </w:r>
            <w:r w:rsidRPr="00E95134">
              <w:rPr>
                <w:sz w:val="26"/>
                <w:szCs w:val="26"/>
              </w:rPr>
              <w:t>9 phụ lục I</w:t>
            </w:r>
            <w:r w:rsidRPr="00E95134">
              <w:rPr>
                <w:sz w:val="26"/>
                <w:szCs w:val="26"/>
                <w:lang w:val="vi-VN"/>
              </w:rPr>
              <w:t xml:space="preserve">: </w:t>
            </w:r>
            <w:r w:rsidRPr="00E95134">
              <w:rPr>
                <w:iCs/>
                <w:sz w:val="26"/>
                <w:szCs w:val="26"/>
              </w:rPr>
              <w:t xml:space="preserve">Sơ yếu lý lịch tự thuật của người hành nghề </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FE31A4"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sidRPr="00FE31A4">
              <w:rPr>
                <w:sz w:val="26"/>
                <w:szCs w:val="26"/>
              </w:rPr>
              <w:t>Có</w:t>
            </w:r>
          </w:p>
          <w:p w:rsidR="001623E8" w:rsidRPr="00304E2A" w:rsidRDefault="001623E8" w:rsidP="001623E8">
            <w:pPr>
              <w:spacing w:before="120" w:after="120" w:line="340" w:lineRule="exact"/>
              <w:ind w:firstLine="567"/>
              <w:jc w:val="both"/>
              <w:rPr>
                <w:rFonts w:eastAsia="Calibri"/>
                <w:kern w:val="2"/>
                <w:sz w:val="26"/>
                <w:szCs w:val="26"/>
                <w:lang w:val="vi-VN"/>
                <w14:ligatures w14:val="standardContextual"/>
              </w:rPr>
            </w:pPr>
            <w:bookmarkStart w:id="21" w:name="_Hlk146851231"/>
            <w:r w:rsidRPr="00304E2A">
              <w:rPr>
                <w:rFonts w:eastAsia="Calibri"/>
                <w:kern w:val="2"/>
                <w:sz w:val="26"/>
                <w:szCs w:val="26"/>
                <w:lang w:val="vi-VN"/>
                <w14:ligatures w14:val="standardContextual"/>
              </w:rPr>
              <w:t>1. Cấp lại giấy phép hành nghề áp dụng đối với các trường hợp sau:</w:t>
            </w:r>
          </w:p>
          <w:p w:rsidR="001623E8" w:rsidRPr="00304E2A" w:rsidRDefault="001623E8" w:rsidP="001623E8">
            <w:pPr>
              <w:spacing w:before="120" w:after="120" w:line="340" w:lineRule="exact"/>
              <w:ind w:firstLine="567"/>
              <w:jc w:val="both"/>
              <w:rPr>
                <w:rFonts w:eastAsia="Calibri"/>
                <w:iCs/>
                <w:kern w:val="2"/>
                <w:sz w:val="26"/>
                <w:szCs w:val="26"/>
                <w:lang w:val="vi-VN"/>
                <w14:ligatures w14:val="standardContextual"/>
              </w:rPr>
            </w:pPr>
            <w:r w:rsidRPr="00304E2A">
              <w:rPr>
                <w:rFonts w:eastAsia="Calibri"/>
                <w:iCs/>
                <w:kern w:val="2"/>
                <w:sz w:val="26"/>
                <w:szCs w:val="26"/>
                <w:lang w:val="vi-VN"/>
                <w14:ligatures w14:val="standardContextual"/>
              </w:rPr>
              <w:t>a) Giấy phép hành nghề bị mất hoặc hư hỏng;</w:t>
            </w:r>
          </w:p>
          <w:p w:rsidR="001623E8" w:rsidRPr="00304E2A" w:rsidRDefault="001623E8" w:rsidP="001623E8">
            <w:pPr>
              <w:spacing w:before="120" w:after="120" w:line="320" w:lineRule="exact"/>
              <w:ind w:firstLine="567"/>
              <w:jc w:val="both"/>
              <w:rPr>
                <w:rFonts w:eastAsia="Calibri"/>
                <w:iCs/>
                <w:kern w:val="2"/>
                <w:sz w:val="26"/>
                <w:szCs w:val="26"/>
                <w:lang w:val="vi-VN"/>
                <w14:ligatures w14:val="standardContextual"/>
              </w:rPr>
            </w:pPr>
            <w:r w:rsidRPr="00304E2A">
              <w:rPr>
                <w:rFonts w:eastAsia="Calibri"/>
                <w:iCs/>
                <w:kern w:val="2"/>
                <w:sz w:val="26"/>
                <w:szCs w:val="26"/>
                <w:lang w:val="vi-VN"/>
                <w14:ligatures w14:val="standardContextual"/>
              </w:rPr>
              <w:t>b) Thay đổi thông tin quy định tại điểm a khoản 3 Điều 27 của Luật Khám bệnh, chữa bệnh hoặc có sai sót thông tin quy định tại khoản 3 Điều 27 của Luật Khám bệnh, chữa bệnh;</w:t>
            </w:r>
          </w:p>
          <w:p w:rsidR="001623E8" w:rsidRPr="00304E2A" w:rsidRDefault="001623E8" w:rsidP="001623E8">
            <w:pPr>
              <w:spacing w:before="120" w:after="120" w:line="320" w:lineRule="exact"/>
              <w:ind w:firstLine="567"/>
              <w:jc w:val="both"/>
              <w:rPr>
                <w:rFonts w:eastAsia="Calibri"/>
                <w:kern w:val="2"/>
                <w:sz w:val="26"/>
                <w:szCs w:val="26"/>
                <w:lang w:val="vi-VN"/>
                <w14:ligatures w14:val="standardContextual"/>
              </w:rPr>
            </w:pPr>
            <w:r w:rsidRPr="00304E2A">
              <w:rPr>
                <w:rFonts w:eastAsia="Calibri"/>
                <w:iCs/>
                <w:kern w:val="2"/>
                <w:sz w:val="26"/>
                <w:szCs w:val="26"/>
                <w:lang w:val="vi-VN"/>
                <w14:ligatures w14:val="standardContextual"/>
              </w:rPr>
              <w:t xml:space="preserve">c) </w:t>
            </w:r>
            <w:r w:rsidRPr="00304E2A">
              <w:rPr>
                <w:rFonts w:eastAsia="Calibri"/>
                <w:kern w:val="2"/>
                <w:sz w:val="26"/>
                <w:szCs w:val="26"/>
                <w:lang w:val="vi-VN"/>
                <w14:ligatures w14:val="standardContextual"/>
              </w:rPr>
              <w:t>Người thuộc một trong các trường hợp quy định tại:</w:t>
            </w:r>
          </w:p>
          <w:p w:rsidR="001623E8" w:rsidRPr="00304E2A" w:rsidRDefault="001623E8" w:rsidP="001623E8">
            <w:pPr>
              <w:spacing w:before="120" w:after="120" w:line="320" w:lineRule="exact"/>
              <w:ind w:firstLine="567"/>
              <w:jc w:val="both"/>
              <w:rPr>
                <w:rFonts w:eastAsia="Calibri"/>
                <w:kern w:val="2"/>
                <w:sz w:val="26"/>
                <w:szCs w:val="26"/>
                <w:lang w:val="vi-VN"/>
                <w14:ligatures w14:val="standardContextual"/>
              </w:rPr>
            </w:pPr>
            <w:r w:rsidRPr="00304E2A">
              <w:rPr>
                <w:rFonts w:eastAsia="Calibri"/>
                <w:kern w:val="2"/>
                <w:sz w:val="26"/>
                <w:szCs w:val="26"/>
                <w:lang w:val="vi-VN"/>
                <w14:ligatures w14:val="standardContextual"/>
              </w:rPr>
              <w:t xml:space="preserve">- Điểm a, điểm b khoản 1 Điều 33 </w:t>
            </w:r>
            <w:r>
              <w:rPr>
                <w:rFonts w:eastAsia="Calibri"/>
                <w:kern w:val="2"/>
                <w:sz w:val="26"/>
                <w:szCs w:val="26"/>
                <w:lang w:val="vi-VN"/>
                <w14:ligatures w14:val="standardContextual"/>
              </w:rPr>
              <w:t>Nghị định số 96/2023/NĐ-CP</w:t>
            </w:r>
            <w:r w:rsidRPr="00304E2A">
              <w:rPr>
                <w:rFonts w:eastAsia="Calibri"/>
                <w:kern w:val="2"/>
                <w:sz w:val="26"/>
                <w:szCs w:val="26"/>
                <w:lang w:val="vi-VN"/>
                <w14:ligatures w14:val="standardContextual"/>
              </w:rPr>
              <w:t>;</w:t>
            </w:r>
          </w:p>
          <w:p w:rsidR="001623E8" w:rsidRPr="00304E2A" w:rsidRDefault="001623E8" w:rsidP="001623E8">
            <w:pPr>
              <w:spacing w:before="120" w:after="120" w:line="320" w:lineRule="exact"/>
              <w:ind w:firstLine="567"/>
              <w:jc w:val="both"/>
              <w:rPr>
                <w:rFonts w:eastAsia="Calibri"/>
                <w:kern w:val="2"/>
                <w:sz w:val="26"/>
                <w:szCs w:val="26"/>
                <w:lang w:val="vi-VN"/>
                <w14:ligatures w14:val="standardContextual"/>
              </w:rPr>
            </w:pPr>
            <w:r w:rsidRPr="00304E2A">
              <w:rPr>
                <w:rFonts w:eastAsia="Calibri"/>
                <w:kern w:val="2"/>
                <w:sz w:val="26"/>
                <w:szCs w:val="26"/>
                <w:lang w:val="vi-VN"/>
                <w14:ligatures w14:val="standardContextual"/>
              </w:rPr>
              <w:t xml:space="preserve">- Điểm a, điểm b khoản 3 Điều 33 </w:t>
            </w:r>
            <w:r>
              <w:rPr>
                <w:rFonts w:eastAsia="Calibri"/>
                <w:kern w:val="2"/>
                <w:sz w:val="26"/>
                <w:szCs w:val="26"/>
                <w:lang w:val="vi-VN"/>
                <w14:ligatures w14:val="standardContextual"/>
              </w:rPr>
              <w:t>Nghị định số 96/2023/NĐ-CP</w:t>
            </w:r>
            <w:r w:rsidRPr="00304E2A">
              <w:rPr>
                <w:rFonts w:eastAsia="Calibri"/>
                <w:kern w:val="2"/>
                <w:sz w:val="26"/>
                <w:szCs w:val="26"/>
                <w:lang w:val="vi-VN"/>
                <w14:ligatures w14:val="standardContextual"/>
              </w:rPr>
              <w:t>;</w:t>
            </w:r>
          </w:p>
          <w:p w:rsidR="001623E8" w:rsidRPr="00304E2A" w:rsidRDefault="001623E8" w:rsidP="001623E8">
            <w:pPr>
              <w:spacing w:before="120" w:after="120" w:line="320" w:lineRule="exact"/>
              <w:ind w:firstLine="567"/>
              <w:jc w:val="both"/>
              <w:rPr>
                <w:rFonts w:eastAsia="Calibri"/>
                <w:kern w:val="2"/>
                <w:sz w:val="26"/>
                <w:szCs w:val="26"/>
                <w:lang w:val="vi-VN"/>
                <w14:ligatures w14:val="standardContextual"/>
              </w:rPr>
            </w:pPr>
            <w:r w:rsidRPr="00304E2A">
              <w:rPr>
                <w:rFonts w:eastAsia="Calibri"/>
                <w:kern w:val="2"/>
                <w:sz w:val="26"/>
                <w:szCs w:val="26"/>
                <w:lang w:val="vi-VN"/>
                <w14:ligatures w14:val="standardContextual"/>
              </w:rPr>
              <w:t xml:space="preserve">- Điểm a khoản 4 Điều 33 </w:t>
            </w:r>
            <w:r>
              <w:rPr>
                <w:rFonts w:eastAsia="Calibri"/>
                <w:kern w:val="2"/>
                <w:sz w:val="26"/>
                <w:szCs w:val="26"/>
                <w:lang w:val="vi-VN"/>
                <w14:ligatures w14:val="standardContextual"/>
              </w:rPr>
              <w:t>Nghị định số 96/2023/NĐ-CP</w:t>
            </w:r>
            <w:r w:rsidRPr="00304E2A">
              <w:rPr>
                <w:rFonts w:eastAsia="Calibri"/>
                <w:kern w:val="2"/>
                <w:sz w:val="26"/>
                <w:szCs w:val="26"/>
                <w:lang w:val="vi-VN"/>
                <w14:ligatures w14:val="standardContextual"/>
              </w:rPr>
              <w:t>;</w:t>
            </w:r>
          </w:p>
          <w:p w:rsidR="001623E8" w:rsidRPr="00304E2A" w:rsidRDefault="001623E8" w:rsidP="001623E8">
            <w:pPr>
              <w:spacing w:before="120" w:after="120" w:line="320" w:lineRule="exact"/>
              <w:ind w:firstLine="567"/>
              <w:jc w:val="both"/>
              <w:rPr>
                <w:rFonts w:eastAsia="Calibri"/>
                <w:kern w:val="2"/>
                <w:sz w:val="26"/>
                <w:szCs w:val="26"/>
                <w:lang w:val="vi-VN"/>
                <w14:ligatures w14:val="standardContextual"/>
              </w:rPr>
            </w:pPr>
            <w:r w:rsidRPr="00304E2A">
              <w:rPr>
                <w:rFonts w:eastAsia="Calibri"/>
                <w:kern w:val="2"/>
                <w:sz w:val="26"/>
                <w:szCs w:val="26"/>
                <w:lang w:val="vi-VN"/>
                <w14:ligatures w14:val="standardContextual"/>
              </w:rPr>
              <w:t xml:space="preserve">- Điểm a, điểm b khoản 5 Điều 33 </w:t>
            </w:r>
            <w:r>
              <w:rPr>
                <w:rFonts w:eastAsia="Calibri"/>
                <w:kern w:val="2"/>
                <w:sz w:val="26"/>
                <w:szCs w:val="26"/>
                <w:lang w:val="vi-VN"/>
                <w14:ligatures w14:val="standardContextual"/>
              </w:rPr>
              <w:t>Nghị định số 96/2023/NĐ-CP</w:t>
            </w:r>
            <w:r w:rsidRPr="00304E2A">
              <w:rPr>
                <w:rFonts w:eastAsia="Calibri"/>
                <w:kern w:val="2"/>
                <w:sz w:val="26"/>
                <w:szCs w:val="26"/>
                <w:lang w:val="vi-VN"/>
                <w14:ligatures w14:val="standardContextual"/>
              </w:rPr>
              <w:t>;</w:t>
            </w:r>
          </w:p>
          <w:p w:rsidR="001623E8" w:rsidRPr="00304E2A" w:rsidRDefault="001623E8" w:rsidP="001623E8">
            <w:pPr>
              <w:spacing w:before="120" w:after="120" w:line="320" w:lineRule="exact"/>
              <w:ind w:firstLine="567"/>
              <w:jc w:val="both"/>
              <w:rPr>
                <w:rFonts w:eastAsia="Calibri"/>
                <w:kern w:val="2"/>
                <w:sz w:val="26"/>
                <w:szCs w:val="26"/>
                <w:lang w:val="vi-VN"/>
                <w14:ligatures w14:val="standardContextual"/>
              </w:rPr>
            </w:pPr>
            <w:r w:rsidRPr="00304E2A">
              <w:rPr>
                <w:rFonts w:eastAsia="Calibri"/>
                <w:kern w:val="2"/>
                <w:sz w:val="26"/>
                <w:szCs w:val="26"/>
                <w:lang w:val="vi-VN"/>
                <w14:ligatures w14:val="standardContextual"/>
              </w:rPr>
              <w:t xml:space="preserve">- Điểm a, điểm b khoản 9 Điều 33 </w:t>
            </w:r>
            <w:r>
              <w:rPr>
                <w:rFonts w:eastAsia="Calibri"/>
                <w:kern w:val="2"/>
                <w:sz w:val="26"/>
                <w:szCs w:val="26"/>
                <w:lang w:val="vi-VN"/>
                <w14:ligatures w14:val="standardContextual"/>
              </w:rPr>
              <w:t>Nghị định số 96/2023/NĐ-CP</w:t>
            </w:r>
            <w:r w:rsidRPr="00304E2A">
              <w:rPr>
                <w:rFonts w:eastAsia="Calibri"/>
                <w:kern w:val="2"/>
                <w:sz w:val="26"/>
                <w:szCs w:val="26"/>
                <w:lang w:val="vi-VN"/>
                <w14:ligatures w14:val="standardContextual"/>
              </w:rPr>
              <w:t>;</w:t>
            </w:r>
          </w:p>
          <w:p w:rsidR="001623E8" w:rsidRPr="00304E2A" w:rsidRDefault="001623E8" w:rsidP="001623E8">
            <w:pPr>
              <w:spacing w:before="120" w:after="120" w:line="320" w:lineRule="exact"/>
              <w:ind w:firstLine="567"/>
              <w:jc w:val="both"/>
              <w:rPr>
                <w:rFonts w:eastAsia="Calibri"/>
                <w:kern w:val="2"/>
                <w:sz w:val="26"/>
                <w:szCs w:val="26"/>
                <w:lang w:val="vi-VN"/>
                <w14:ligatures w14:val="standardContextual"/>
              </w:rPr>
            </w:pPr>
            <w:r w:rsidRPr="00304E2A">
              <w:rPr>
                <w:rFonts w:eastAsia="Calibri"/>
                <w:kern w:val="2"/>
                <w:sz w:val="26"/>
                <w:szCs w:val="26"/>
                <w:lang w:val="vi-VN"/>
                <w14:ligatures w14:val="standardContextual"/>
              </w:rPr>
              <w:t xml:space="preserve">d) </w:t>
            </w:r>
            <w:r w:rsidRPr="00304E2A">
              <w:rPr>
                <w:rFonts w:eastAsia="Calibri"/>
                <w:iCs/>
                <w:kern w:val="2"/>
                <w:sz w:val="26"/>
                <w:szCs w:val="26"/>
                <w:lang w:val="vi-VN"/>
                <w14:ligatures w14:val="standardContextual"/>
              </w:rPr>
              <w:t xml:space="preserve">Giấy phép hành nghề </w:t>
            </w:r>
            <w:r w:rsidRPr="00304E2A">
              <w:rPr>
                <w:rFonts w:eastAsia="Calibri"/>
                <w:kern w:val="2"/>
                <w:sz w:val="26"/>
                <w:szCs w:val="26"/>
                <w:lang w:val="vi-VN"/>
                <w14:ligatures w14:val="standardContextual"/>
              </w:rPr>
              <w:t>được cấp không đúng thẩm quyền theo quy định tại khoản 1 Điều 28</w:t>
            </w:r>
            <w:r w:rsidRPr="00304E2A">
              <w:rPr>
                <w:rFonts w:eastAsia="Calibri"/>
                <w:iCs/>
                <w:kern w:val="2"/>
                <w:sz w:val="26"/>
                <w:szCs w:val="26"/>
                <w:lang w:val="vi-VN"/>
                <w14:ligatures w14:val="standardContextual"/>
              </w:rPr>
              <w:t xml:space="preserve"> của</w:t>
            </w:r>
            <w:r w:rsidRPr="00304E2A">
              <w:rPr>
                <w:rFonts w:eastAsia="Calibri"/>
                <w:kern w:val="2"/>
                <w:sz w:val="26"/>
                <w:szCs w:val="26"/>
                <w:lang w:val="vi-VN"/>
                <w14:ligatures w14:val="standardContextual"/>
              </w:rPr>
              <w:t xml:space="preserve"> Luật Khám bệnh, chữa bệnh;</w:t>
            </w:r>
          </w:p>
          <w:p w:rsidR="001623E8" w:rsidRPr="00304E2A" w:rsidRDefault="001623E8" w:rsidP="001623E8">
            <w:pPr>
              <w:spacing w:before="120" w:after="120" w:line="320" w:lineRule="exact"/>
              <w:ind w:firstLine="567"/>
              <w:jc w:val="both"/>
              <w:rPr>
                <w:rFonts w:eastAsia="Calibri"/>
                <w:kern w:val="2"/>
                <w:sz w:val="26"/>
                <w:szCs w:val="26"/>
                <w:lang w:val="vi-VN"/>
                <w14:ligatures w14:val="standardContextual"/>
              </w:rPr>
            </w:pPr>
            <w:r w:rsidRPr="00304E2A">
              <w:rPr>
                <w:rFonts w:eastAsia="Calibri"/>
                <w:kern w:val="2"/>
                <w:sz w:val="26"/>
                <w:szCs w:val="26"/>
                <w:lang w:val="vi-VN"/>
                <w14:ligatures w14:val="standardContextual"/>
              </w:rPr>
              <w:t>đ) Người hành nghề đã được cơ quan cấp phép thuộc lực lượng vũ trang nhân dân cấp giấy phép hành nghề nhưng không tiếp tục làm việc trong lực lượng vũ trang nhân dân và không muốn tiếp tục sử dụng giấy phép hành nghề đã được cấp, có nhu cầu tiếp tục hành nghề tại các cơ sở khám bệnh, chữa bệnh không thuộc lực lượng vũ trang nhân dân mà thời gian kể từ khi chấm dứt hành nghề tại các cơ sở khám bệnh, chữa bệnh thuộc lực lượng vũ trang nhân dân đến khi nộp hồ sơ đề nghị cấp giấy phép hành nghề không quá 24 tháng;</w:t>
            </w:r>
          </w:p>
          <w:p w:rsidR="001623E8" w:rsidRPr="00304E2A" w:rsidRDefault="001623E8" w:rsidP="001623E8">
            <w:pPr>
              <w:spacing w:before="120" w:after="120" w:line="320" w:lineRule="exact"/>
              <w:ind w:firstLine="567"/>
              <w:jc w:val="both"/>
              <w:rPr>
                <w:rFonts w:eastAsia="Calibri"/>
                <w:kern w:val="2"/>
                <w:sz w:val="26"/>
                <w:szCs w:val="26"/>
                <w:lang w:val="vi-VN"/>
                <w14:ligatures w14:val="standardContextual"/>
              </w:rPr>
            </w:pPr>
            <w:r w:rsidRPr="00304E2A">
              <w:rPr>
                <w:rFonts w:eastAsia="Calibri"/>
                <w:kern w:val="2"/>
                <w:sz w:val="26"/>
                <w:szCs w:val="26"/>
                <w:lang w:val="vi-VN"/>
                <w14:ligatures w14:val="standardContextual"/>
              </w:rPr>
              <w:t>e) Người hành nghề đã được cơ quan cấp phép thuộc lực lượng vũ trang nhân dân cấp giấy phép hành nghề nhưng không tiếp tục làm việc trong lực lượng vũ trang nhân dân và không muốn tiếp tục sử dụng giấy phép hành nghề đã được cấp, có nhu cầu tiếp tục hành nghề tại các cơ sở khám bệnh, chữa bệnh không thuộc lực lượng vũ trang nhân dân mà thời gian kể từ khi chấm dứt hành nghề tại các cơ sở khám bệnh, chữa bệnh thuộc lực lượng vũ trang nhân dân đến khi nộp hồ sơ đề nghị cấp giấy phép hành nghề từ trên 24 tháng đến dưới 60 tháng.</w:t>
            </w:r>
          </w:p>
          <w:bookmarkEnd w:id="21"/>
          <w:p w:rsidR="001623E8" w:rsidRPr="00304E2A" w:rsidRDefault="001623E8" w:rsidP="001623E8">
            <w:pPr>
              <w:spacing w:before="60" w:after="60" w:line="340" w:lineRule="exact"/>
              <w:ind w:firstLine="567"/>
              <w:jc w:val="both"/>
              <w:outlineLvl w:val="2"/>
              <w:rPr>
                <w:rFonts w:eastAsia="Calibri"/>
                <w:b/>
                <w:bCs/>
                <w:kern w:val="2"/>
                <w:sz w:val="26"/>
                <w:szCs w:val="26"/>
                <w:lang w:val="vi-VN"/>
                <w14:ligatures w14:val="standardContextual"/>
              </w:rPr>
            </w:pPr>
            <w:r w:rsidRPr="00304E2A">
              <w:rPr>
                <w:rFonts w:eastAsia="Calibri"/>
                <w:kern w:val="2"/>
                <w:sz w:val="26"/>
                <w:szCs w:val="26"/>
                <w:lang w:val="vi-VN"/>
                <w14:ligatures w14:val="standardContextual"/>
              </w:rPr>
              <w:t>2. Điều kiện cấp lại giấy phép hành nghề: Thực hiện theo quy định tại khoản 2 Điều 31</w:t>
            </w:r>
            <w:r w:rsidRPr="00304E2A">
              <w:rPr>
                <w:rFonts w:eastAsia="Calibri"/>
                <w:iCs/>
                <w:kern w:val="2"/>
                <w:sz w:val="26"/>
                <w:szCs w:val="26"/>
                <w:lang w:val="vi-VN"/>
                <w14:ligatures w14:val="standardContextual"/>
              </w:rPr>
              <w:t xml:space="preserve"> của</w:t>
            </w:r>
            <w:r w:rsidRPr="00304E2A">
              <w:rPr>
                <w:rFonts w:eastAsia="Calibri"/>
                <w:kern w:val="2"/>
                <w:sz w:val="26"/>
                <w:szCs w:val="26"/>
                <w:lang w:val="vi-VN"/>
                <w14:ligatures w14:val="standardContextual"/>
              </w:rPr>
              <w:t xml:space="preserve"> Luật Khám bệnh, chữa bệnh.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t xml:space="preserve"> </w:t>
            </w:r>
            <w:r w:rsidRPr="00E95134">
              <w:rPr>
                <w:b/>
                <w:bCs/>
                <w:sz w:val="26"/>
                <w:szCs w:val="26"/>
                <w:lang w:val="vi-VN"/>
              </w:rPr>
              <w:t>Căn cứ pháp lý của thủ tục hành chính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tbl>
    <w:p w:rsidR="001623E8" w:rsidRPr="00AF24BE"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sectPr w:rsidR="001623E8" w:rsidSect="00432327">
          <w:headerReference w:type="default" r:id="rId7"/>
          <w:pgSz w:w="11907" w:h="16840" w:code="9"/>
          <w:pgMar w:top="851" w:right="1134" w:bottom="851" w:left="1134" w:header="510" w:footer="510" w:gutter="0"/>
          <w:cols w:space="720"/>
        </w:sectPr>
      </w:pPr>
    </w:p>
    <w:p w:rsidR="001623E8" w:rsidRPr="00532ACC" w:rsidRDefault="001623E8" w:rsidP="001623E8">
      <w:pPr>
        <w:keepNext/>
        <w:keepLines/>
        <w:spacing w:before="40"/>
        <w:outlineLvl w:val="1"/>
        <w:rPr>
          <w:rFonts w:eastAsia="DengXian Light"/>
          <w:b/>
          <w:bCs/>
          <w:sz w:val="26"/>
          <w:szCs w:val="26"/>
          <w:lang w:val="vi-VN"/>
          <w14:ligatures w14:val="standardContextual"/>
        </w:rPr>
      </w:pPr>
      <w:r w:rsidRPr="00532ACC">
        <w:rPr>
          <w:rFonts w:eastAsia="DengXian Light"/>
          <w:b/>
          <w:bCs/>
          <w:sz w:val="26"/>
          <w:szCs w:val="26"/>
          <w:lang w:val="vi-VN"/>
          <w14:ligatures w14:val="standardContextual"/>
        </w:rPr>
        <w:lastRenderedPageBreak/>
        <w:t xml:space="preserve">Mẫu 08 - </w:t>
      </w:r>
      <w:r w:rsidRPr="00532ACC">
        <w:rPr>
          <w:rFonts w:eastAsia="DengXian Light"/>
          <w:b/>
          <w:bCs/>
          <w:sz w:val="26"/>
          <w:szCs w:val="26"/>
          <w:lang w:val="sv-SE"/>
          <w14:ligatures w14:val="standardContextual"/>
        </w:rPr>
        <w:t>Đơn đề nghị cấp giấy phép hành nghề</w:t>
      </w:r>
      <w:r w:rsidRPr="00532ACC">
        <w:rPr>
          <w:rFonts w:eastAsia="DengXian Light"/>
          <w:b/>
          <w:bCs/>
          <w:sz w:val="26"/>
          <w:szCs w:val="26"/>
          <w:lang w:val="vi-VN"/>
          <w14:ligatures w14:val="standardContextual"/>
        </w:rPr>
        <w:t xml:space="preserve"> khám bệnh chữa bệnh/</w:t>
      </w:r>
      <w:r w:rsidRPr="00532ACC">
        <w:rPr>
          <w:rFonts w:ascii="Calibri Light" w:eastAsia="DengXian Light" w:hAnsi="Calibri Light"/>
          <w:color w:val="2E74B5"/>
          <w:sz w:val="26"/>
          <w:szCs w:val="26"/>
          <w:lang w:val="sv-SE"/>
          <w14:ligatures w14:val="standardContextual"/>
        </w:rPr>
        <w:t xml:space="preserve"> </w:t>
      </w:r>
      <w:r w:rsidRPr="00532ACC">
        <w:rPr>
          <w:rFonts w:eastAsia="DengXian Light"/>
          <w:b/>
          <w:bCs/>
          <w:sz w:val="26"/>
          <w:szCs w:val="26"/>
          <w:lang w:val="vi-VN"/>
          <w14:ligatures w14:val="standardContextual"/>
        </w:rPr>
        <w:t>Thừa nhận giấy phép hành nghề</w:t>
      </w:r>
    </w:p>
    <w:p w:rsidR="001623E8" w:rsidRPr="00532ACC" w:rsidRDefault="001623E8" w:rsidP="001623E8">
      <w:pPr>
        <w:rPr>
          <w:sz w:val="26"/>
          <w:szCs w:val="26"/>
          <w:lang w:val="vi-VN"/>
          <w14:ligatures w14:val="standardContextual"/>
        </w:rPr>
      </w:pPr>
    </w:p>
    <w:tbl>
      <w:tblPr>
        <w:tblW w:w="0" w:type="auto"/>
        <w:tblLayout w:type="fixed"/>
        <w:tblLook w:val="04A0" w:firstRow="1" w:lastRow="0" w:firstColumn="1" w:lastColumn="0" w:noHBand="0" w:noVBand="1"/>
      </w:tblPr>
      <w:tblGrid>
        <w:gridCol w:w="9108"/>
      </w:tblGrid>
      <w:tr w:rsidR="001623E8" w:rsidRPr="00532ACC" w:rsidTr="001623E8">
        <w:trPr>
          <w:trHeight w:val="2057"/>
        </w:trPr>
        <w:tc>
          <w:tcPr>
            <w:tcW w:w="9108" w:type="dxa"/>
          </w:tcPr>
          <w:p w:rsidR="001623E8" w:rsidRPr="00532ACC" w:rsidRDefault="001623E8" w:rsidP="001623E8">
            <w:pPr>
              <w:jc w:val="center"/>
              <w:rPr>
                <w:b/>
                <w:bCs/>
                <w:sz w:val="26"/>
                <w:szCs w:val="26"/>
                <w:lang w:val="vi-VN"/>
                <w14:ligatures w14:val="standardContextual"/>
              </w:rPr>
            </w:pPr>
            <w:r w:rsidRPr="00532ACC">
              <w:rPr>
                <w:b/>
                <w:bCs/>
                <w:sz w:val="26"/>
                <w:szCs w:val="26"/>
                <w:lang w:val="vi-VN"/>
                <w14:ligatures w14:val="standardContextual"/>
              </w:rPr>
              <w:t>CỘNG HÒA XÃ HỘI CHỦ NGHĨA VIỆT NAM</w:t>
            </w:r>
          </w:p>
          <w:p w:rsidR="001623E8" w:rsidRPr="00532ACC" w:rsidRDefault="001623E8" w:rsidP="001623E8">
            <w:pPr>
              <w:jc w:val="center"/>
              <w:rPr>
                <w:sz w:val="28"/>
                <w:szCs w:val="26"/>
                <w:lang w:val="vi-VN"/>
                <w14:ligatures w14:val="standardContextual"/>
              </w:rPr>
            </w:pPr>
            <w:r w:rsidRPr="00532ACC">
              <w:rPr>
                <w:b/>
                <w:bCs/>
                <w:sz w:val="28"/>
                <w:szCs w:val="26"/>
                <w:lang w:val="vi-VN"/>
                <w14:ligatures w14:val="standardContextual"/>
              </w:rPr>
              <w:t>Độc lập - Tự do - Hạnh phúc</w:t>
            </w:r>
          </w:p>
          <w:p w:rsidR="001623E8" w:rsidRPr="00532ACC" w:rsidRDefault="001623E8" w:rsidP="001623E8">
            <w:pPr>
              <w:jc w:val="center"/>
              <w:rPr>
                <w:sz w:val="28"/>
                <w:szCs w:val="26"/>
                <w:vertAlign w:val="superscript"/>
                <w:lang w:val="vi-VN"/>
                <w14:ligatures w14:val="standardContextual"/>
              </w:rPr>
            </w:pPr>
            <w:r w:rsidRPr="00532ACC">
              <w:rPr>
                <w:sz w:val="28"/>
                <w:szCs w:val="26"/>
                <w:vertAlign w:val="superscript"/>
                <w:lang w:val="vi-VN"/>
                <w14:ligatures w14:val="standardContextual"/>
              </w:rPr>
              <w:t>_______________________________________</w:t>
            </w:r>
          </w:p>
          <w:p w:rsidR="001623E8" w:rsidRPr="00532ACC" w:rsidRDefault="001623E8" w:rsidP="001623E8">
            <w:pPr>
              <w:jc w:val="center"/>
              <w:rPr>
                <w:i/>
                <w:iCs/>
                <w:sz w:val="28"/>
                <w:szCs w:val="26"/>
                <w:lang w:val="vi-VN"/>
                <w14:ligatures w14:val="standardContextual"/>
              </w:rPr>
            </w:pPr>
            <w:r w:rsidRPr="00532ACC">
              <w:rPr>
                <w:i/>
                <w:iCs/>
                <w:sz w:val="28"/>
                <w:szCs w:val="26"/>
                <w:lang w:val="vi-VN"/>
                <w14:ligatures w14:val="standardContextual"/>
              </w:rPr>
              <w:t xml:space="preserve">     ......</w:t>
            </w:r>
            <w:r w:rsidRPr="00532ACC">
              <w:rPr>
                <w:i/>
                <w:iCs/>
                <w:sz w:val="28"/>
                <w:szCs w:val="26"/>
                <w:vertAlign w:val="superscript"/>
                <w14:ligatures w14:val="standardContextual"/>
              </w:rPr>
              <w:footnoteReference w:id="23"/>
            </w:r>
            <w:r w:rsidRPr="00532ACC">
              <w:rPr>
                <w:i/>
                <w:iCs/>
                <w:sz w:val="28"/>
                <w:szCs w:val="26"/>
                <w:lang w:val="vi-VN"/>
                <w14:ligatures w14:val="standardContextual"/>
              </w:rPr>
              <w:t>......., ngày…... tháng …. năm .......</w:t>
            </w:r>
          </w:p>
          <w:p w:rsidR="001623E8" w:rsidRPr="00532ACC" w:rsidRDefault="001623E8" w:rsidP="001623E8">
            <w:pPr>
              <w:jc w:val="center"/>
              <w:rPr>
                <w:b/>
                <w:bCs/>
                <w:sz w:val="26"/>
                <w:szCs w:val="26"/>
                <w:lang w:val="vi-VN"/>
                <w14:ligatures w14:val="standardContextual"/>
              </w:rPr>
            </w:pPr>
          </w:p>
          <w:p w:rsidR="001623E8" w:rsidRPr="00532ACC" w:rsidRDefault="001623E8" w:rsidP="001623E8">
            <w:pPr>
              <w:jc w:val="center"/>
              <w:rPr>
                <w:b/>
                <w:bCs/>
                <w:sz w:val="26"/>
                <w:szCs w:val="26"/>
                <w:lang w:val="vi-VN"/>
                <w14:ligatures w14:val="standardContextual"/>
              </w:rPr>
            </w:pPr>
            <w:r w:rsidRPr="00532ACC">
              <w:rPr>
                <w:b/>
                <w:bCs/>
                <w:sz w:val="26"/>
                <w:szCs w:val="26"/>
                <w:lang w:val="vi-VN"/>
                <w14:ligatures w14:val="standardContextual"/>
              </w:rPr>
              <w:t xml:space="preserve">ĐƠN ĐỀ NGHỊ </w:t>
            </w:r>
          </w:p>
          <w:p w:rsidR="001623E8" w:rsidRPr="00532ACC" w:rsidRDefault="001623E8" w:rsidP="001623E8">
            <w:pPr>
              <w:jc w:val="center"/>
              <w:rPr>
                <w:b/>
                <w:bCs/>
                <w:sz w:val="26"/>
                <w:szCs w:val="26"/>
                <w:lang w:val="vi-VN"/>
                <w14:ligatures w14:val="standardContextual"/>
              </w:rPr>
            </w:pPr>
            <w:r w:rsidRPr="00532ACC">
              <w:rPr>
                <w:b/>
                <w:bCs/>
                <w:sz w:val="26"/>
                <w:szCs w:val="26"/>
                <w:lang w:val="vi-VN"/>
                <w14:ligatures w14:val="standardContextual"/>
              </w:rPr>
              <w:t>Cấp giấy phép hành nghề khám bệnh, chữa bệnh/</w:t>
            </w:r>
          </w:p>
          <w:p w:rsidR="001623E8" w:rsidRPr="00532ACC" w:rsidRDefault="001623E8" w:rsidP="001623E8">
            <w:pPr>
              <w:jc w:val="center"/>
              <w:rPr>
                <w:b/>
                <w:bCs/>
                <w:sz w:val="26"/>
                <w:szCs w:val="26"/>
                <w14:ligatures w14:val="standardContextual"/>
              </w:rPr>
            </w:pPr>
            <w:r w:rsidRPr="00532ACC">
              <w:rPr>
                <w:b/>
                <w:bCs/>
                <w:sz w:val="26"/>
                <w:szCs w:val="26"/>
                <w:lang w:val="vi-VN"/>
                <w14:ligatures w14:val="standardContextual"/>
              </w:rPr>
              <w:t>Thừa nhận giấy phép hành nghề</w:t>
            </w:r>
          </w:p>
          <w:p w:rsidR="001623E8" w:rsidRPr="00532ACC" w:rsidRDefault="001623E8" w:rsidP="001623E8">
            <w:pPr>
              <w:jc w:val="center"/>
              <w:rPr>
                <w:sz w:val="26"/>
                <w:szCs w:val="26"/>
                <w:vertAlign w:val="superscript"/>
                <w:lang w:val="es-ES"/>
                <w14:ligatures w14:val="standardContextual"/>
              </w:rPr>
            </w:pPr>
            <w:r w:rsidRPr="00532ACC">
              <w:rPr>
                <w:sz w:val="26"/>
                <w:szCs w:val="26"/>
                <w:vertAlign w:val="superscript"/>
                <w:lang w:val="es-ES"/>
                <w14:ligatures w14:val="standardContextual"/>
              </w:rPr>
              <w:t>____________</w:t>
            </w:r>
          </w:p>
        </w:tc>
      </w:tr>
    </w:tbl>
    <w:p w:rsidR="001623E8" w:rsidRPr="00532ACC" w:rsidRDefault="001623E8" w:rsidP="001623E8">
      <w:pPr>
        <w:spacing w:line="340" w:lineRule="exact"/>
        <w:ind w:left="-142"/>
        <w:jc w:val="center"/>
        <w:rPr>
          <w:sz w:val="14"/>
          <w:szCs w:val="26"/>
          <w:lang w:val="es-ES"/>
          <w14:ligatures w14:val="standardContextual"/>
        </w:rPr>
      </w:pPr>
    </w:p>
    <w:p w:rsidR="001623E8" w:rsidRPr="00532ACC" w:rsidRDefault="001623E8" w:rsidP="001623E8">
      <w:pPr>
        <w:spacing w:line="340" w:lineRule="exact"/>
        <w:ind w:left="-142"/>
        <w:jc w:val="center"/>
        <w:rPr>
          <w:sz w:val="26"/>
          <w:szCs w:val="26"/>
          <w:lang w:val="es-ES"/>
          <w14:ligatures w14:val="standardContextual"/>
        </w:rPr>
      </w:pPr>
      <w:r w:rsidRPr="00532ACC">
        <w:rPr>
          <w:sz w:val="26"/>
          <w:szCs w:val="26"/>
          <w:lang w:val="es-ES"/>
          <w14:ligatures w14:val="standardContextual"/>
        </w:rPr>
        <w:t>Kính gửi: .....................</w:t>
      </w:r>
      <w:r w:rsidRPr="00532ACC">
        <w:rPr>
          <w:sz w:val="26"/>
          <w:szCs w:val="26"/>
          <w:vertAlign w:val="superscript"/>
          <w:lang w:val="fr-FR"/>
          <w14:ligatures w14:val="standardContextual"/>
        </w:rPr>
        <w:footnoteReference w:id="24"/>
      </w:r>
      <w:r w:rsidRPr="00532ACC">
        <w:rPr>
          <w:sz w:val="26"/>
          <w:szCs w:val="26"/>
          <w:lang w:val="es-ES"/>
          <w14:ligatures w14:val="standardContextual"/>
        </w:rPr>
        <w:t>.................................</w:t>
      </w:r>
    </w:p>
    <w:p w:rsidR="001623E8" w:rsidRPr="00532ACC" w:rsidRDefault="001623E8" w:rsidP="001623E8">
      <w:pPr>
        <w:jc w:val="both"/>
        <w:rPr>
          <w:sz w:val="16"/>
          <w:szCs w:val="26"/>
          <w:lang w:val="es-ES"/>
          <w14:ligatures w14:val="standardContextual"/>
        </w:rPr>
      </w:pPr>
    </w:p>
    <w:p w:rsidR="001623E8" w:rsidRPr="00532ACC" w:rsidRDefault="001623E8" w:rsidP="001623E8">
      <w:pPr>
        <w:tabs>
          <w:tab w:val="left" w:leader="dot" w:pos="8789"/>
        </w:tabs>
        <w:spacing w:before="100"/>
        <w:ind w:firstLine="567"/>
        <w:jc w:val="both"/>
        <w:rPr>
          <w:sz w:val="28"/>
          <w:szCs w:val="28"/>
          <w:lang w:val="es-ES"/>
          <w14:ligatures w14:val="standardContextual"/>
        </w:rPr>
      </w:pPr>
      <w:r w:rsidRPr="00532ACC">
        <w:rPr>
          <w:sz w:val="28"/>
          <w:szCs w:val="28"/>
          <w:lang w:val="es-ES"/>
          <w14:ligatures w14:val="standardContextual"/>
        </w:rPr>
        <w:t xml:space="preserve">Họ và tên: ………………………………………………………………….                </w:t>
      </w:r>
    </w:p>
    <w:p w:rsidR="001623E8" w:rsidRPr="00532ACC" w:rsidRDefault="001623E8" w:rsidP="001623E8">
      <w:pPr>
        <w:spacing w:before="100"/>
        <w:ind w:firstLine="567"/>
        <w:jc w:val="both"/>
        <w:rPr>
          <w:sz w:val="28"/>
          <w:szCs w:val="28"/>
          <w:lang w:val="es-ES"/>
          <w14:ligatures w14:val="standardContextual"/>
        </w:rPr>
      </w:pPr>
      <w:r w:rsidRPr="00532ACC">
        <w:rPr>
          <w:sz w:val="28"/>
          <w:szCs w:val="28"/>
          <w:lang w:val="es-ES"/>
          <w14:ligatures w14:val="standardContextual"/>
        </w:rPr>
        <w:t>Ngày, tháng, năm sinh:…………………………………………………...</w:t>
      </w:r>
    </w:p>
    <w:p w:rsidR="001623E8" w:rsidRPr="00532ACC" w:rsidRDefault="001623E8" w:rsidP="001623E8">
      <w:pPr>
        <w:tabs>
          <w:tab w:val="left" w:leader="dot" w:pos="8789"/>
        </w:tabs>
        <w:spacing w:before="100"/>
        <w:ind w:firstLine="567"/>
        <w:jc w:val="both"/>
        <w:rPr>
          <w:sz w:val="28"/>
          <w:szCs w:val="28"/>
          <w:lang w:val="vi-VN"/>
          <w14:ligatures w14:val="standardContextual"/>
        </w:rPr>
      </w:pPr>
      <w:r w:rsidRPr="00532ACC">
        <w:rPr>
          <w:sz w:val="28"/>
          <w:szCs w:val="28"/>
          <w:lang w:val="es-ES"/>
          <w14:ligatures w14:val="standardContextual"/>
        </w:rPr>
        <w:t>Địa chỉ cư trú:…………………………………………………………..….</w:t>
      </w:r>
    </w:p>
    <w:p w:rsidR="001623E8" w:rsidRPr="00532ACC" w:rsidRDefault="001623E8" w:rsidP="001623E8">
      <w:pPr>
        <w:tabs>
          <w:tab w:val="left" w:leader="dot" w:pos="5103"/>
          <w:tab w:val="left" w:pos="5954"/>
        </w:tabs>
        <w:spacing w:before="100"/>
        <w:ind w:firstLine="567"/>
        <w:jc w:val="both"/>
        <w:rPr>
          <w:sz w:val="28"/>
          <w:szCs w:val="28"/>
          <w14:ligatures w14:val="standardContextual"/>
        </w:rPr>
      </w:pPr>
      <w:r w:rsidRPr="00532ACC">
        <w:rPr>
          <w:sz w:val="28"/>
          <w:szCs w:val="28"/>
          <w14:ligatures w14:val="standardContextual"/>
        </w:rPr>
        <w:t>Số chứng minh nhân dân/số căn cước công dân/số căn cước/số định danh cá nhân/số hộ chiếu</w:t>
      </w:r>
      <w:r w:rsidRPr="00532ACC">
        <w:rPr>
          <w:sz w:val="26"/>
          <w:szCs w:val="26"/>
          <w:vertAlign w:val="superscript"/>
          <w:lang w:val="vi-VN"/>
        </w:rPr>
        <w:t xml:space="preserve"> </w:t>
      </w:r>
      <w:r w:rsidRPr="00532ACC">
        <w:rPr>
          <w:sz w:val="28"/>
          <w:szCs w:val="28"/>
          <w:vertAlign w:val="superscript"/>
          <w:lang w:val="es-ES"/>
          <w14:ligatures w14:val="standardContextual"/>
        </w:rPr>
        <w:footnoteReference w:id="25"/>
      </w:r>
      <w:r w:rsidRPr="00532ACC">
        <w:rPr>
          <w:sz w:val="28"/>
          <w:szCs w:val="28"/>
          <w:lang w:val="vi-VN"/>
          <w14:ligatures w14:val="standardContextual"/>
        </w:rPr>
        <w:t>:.………………</w:t>
      </w:r>
      <w:r w:rsidRPr="00532ACC">
        <w:rPr>
          <w:sz w:val="28"/>
          <w:szCs w:val="28"/>
          <w14:ligatures w14:val="standardContextual"/>
        </w:rPr>
        <w:t>…………………………………………..</w:t>
      </w:r>
    </w:p>
    <w:p w:rsidR="001623E8" w:rsidRPr="00532ACC" w:rsidRDefault="001623E8" w:rsidP="001623E8">
      <w:pPr>
        <w:tabs>
          <w:tab w:val="left" w:leader="dot" w:pos="5103"/>
          <w:tab w:val="left" w:pos="5954"/>
        </w:tabs>
        <w:spacing w:before="100"/>
        <w:ind w:firstLine="567"/>
        <w:jc w:val="both"/>
        <w:rPr>
          <w:sz w:val="28"/>
          <w:szCs w:val="28"/>
          <w:lang w:val="vi-VN"/>
          <w14:ligatures w14:val="standardContextual"/>
        </w:rPr>
      </w:pPr>
      <w:r w:rsidRPr="00532ACC">
        <w:rPr>
          <w:sz w:val="28"/>
          <w:szCs w:val="28"/>
          <w:lang w:val="vi-VN"/>
          <w14:ligatures w14:val="standardContextual"/>
        </w:rPr>
        <w:t>Ngày cấp………….….Nơi cấp:………………</w:t>
      </w:r>
      <w:r w:rsidRPr="00532ACC">
        <w:rPr>
          <w:sz w:val="28"/>
          <w:szCs w:val="28"/>
          <w14:ligatures w14:val="standardContextual"/>
        </w:rPr>
        <w:t>..</w:t>
      </w:r>
      <w:r w:rsidRPr="00532ACC">
        <w:rPr>
          <w:sz w:val="28"/>
          <w:szCs w:val="28"/>
          <w:lang w:val="vi-VN"/>
          <w14:ligatures w14:val="standardContextual"/>
        </w:rPr>
        <w:t>……………….….........</w:t>
      </w:r>
    </w:p>
    <w:p w:rsidR="001623E8" w:rsidRPr="00532ACC" w:rsidRDefault="001623E8" w:rsidP="001623E8">
      <w:pPr>
        <w:tabs>
          <w:tab w:val="left" w:leader="dot" w:pos="8789"/>
        </w:tabs>
        <w:spacing w:before="100"/>
        <w:ind w:firstLine="567"/>
        <w:jc w:val="both"/>
        <w:rPr>
          <w:sz w:val="28"/>
          <w:szCs w:val="28"/>
          <w:lang w:val="vi-VN"/>
          <w14:ligatures w14:val="standardContextual"/>
        </w:rPr>
      </w:pPr>
      <w:r w:rsidRPr="00532ACC">
        <w:rPr>
          <w:sz w:val="28"/>
          <w:szCs w:val="28"/>
          <w:lang w:val="vi-VN"/>
          <w14:ligatures w14:val="standardContextual"/>
        </w:rPr>
        <w:t xml:space="preserve">Điện thoại: ...............................................  Email ( nếu có): </w:t>
      </w:r>
      <w:r w:rsidRPr="00532ACC">
        <w:rPr>
          <w:sz w:val="28"/>
          <w:szCs w:val="28"/>
          <w14:ligatures w14:val="standardContextual"/>
        </w:rPr>
        <w:t>…………..</w:t>
      </w:r>
      <w:r w:rsidRPr="00532ACC">
        <w:rPr>
          <w:sz w:val="28"/>
          <w:szCs w:val="28"/>
          <w:lang w:val="vi-VN"/>
          <w14:ligatures w14:val="standardContextual"/>
        </w:rPr>
        <w:t>…..</w:t>
      </w:r>
    </w:p>
    <w:p w:rsidR="001623E8" w:rsidRPr="00532ACC" w:rsidRDefault="001623E8" w:rsidP="001623E8">
      <w:pPr>
        <w:tabs>
          <w:tab w:val="left" w:leader="dot" w:pos="8789"/>
        </w:tabs>
        <w:spacing w:before="100"/>
        <w:ind w:firstLine="567"/>
        <w:jc w:val="both"/>
        <w:rPr>
          <w:sz w:val="28"/>
          <w:szCs w:val="28"/>
          <w:lang w:val="vi-VN"/>
          <w14:ligatures w14:val="standardContextual"/>
        </w:rPr>
      </w:pPr>
      <w:r w:rsidRPr="00532ACC">
        <w:rPr>
          <w:sz w:val="28"/>
          <w:szCs w:val="28"/>
          <w:lang w:val="vi-VN"/>
          <w14:ligatures w14:val="standardContextual"/>
        </w:rPr>
        <w:t xml:space="preserve">Là người đang làm việc tại cơ sở khám bệnh, chữa bệnh </w:t>
      </w:r>
      <w:r w:rsidRPr="00532ACC">
        <w:rPr>
          <w:bCs/>
          <w:sz w:val="28"/>
          <w:szCs w:val="28"/>
          <w:vertAlign w:val="superscript"/>
          <w14:ligatures w14:val="standardContextual"/>
        </w:rPr>
        <w:footnoteReference w:id="26"/>
      </w:r>
      <w:r w:rsidRPr="00532ACC">
        <w:rPr>
          <w:sz w:val="28"/>
          <w:szCs w:val="28"/>
          <w:lang w:val="vi-VN"/>
          <w14:ligatures w14:val="standardContextual"/>
        </w:rPr>
        <w:t>:…………………</w:t>
      </w:r>
    </w:p>
    <w:p w:rsidR="001623E8" w:rsidRPr="00532ACC" w:rsidRDefault="001623E8" w:rsidP="001623E8">
      <w:pPr>
        <w:tabs>
          <w:tab w:val="left" w:leader="dot" w:pos="8789"/>
        </w:tabs>
        <w:spacing w:before="100"/>
        <w:ind w:firstLine="567"/>
        <w:jc w:val="both"/>
        <w:rPr>
          <w:sz w:val="28"/>
          <w:szCs w:val="28"/>
          <w:lang w:val="vi-VN"/>
          <w14:ligatures w14:val="standardContextual"/>
        </w:rPr>
      </w:pPr>
      <w:r w:rsidRPr="00532ACC">
        <w:rPr>
          <w:sz w:val="28"/>
          <w:szCs w:val="28"/>
          <w:lang w:val="vi-VN"/>
        </w:rPr>
        <w:t>Văn bằng chuyên môn:</w:t>
      </w:r>
      <w:r w:rsidRPr="00532ACC">
        <w:rPr>
          <w:sz w:val="28"/>
          <w:szCs w:val="28"/>
          <w:vertAlign w:val="superscript"/>
        </w:rPr>
        <w:footnoteReference w:id="27"/>
      </w:r>
      <w:r w:rsidRPr="00532ACC">
        <w:rPr>
          <w:sz w:val="28"/>
          <w:szCs w:val="28"/>
          <w:lang w:val="vi-VN"/>
        </w:rPr>
        <w:t xml:space="preserve"> …………………………………………………..</w:t>
      </w:r>
    </w:p>
    <w:p w:rsidR="001623E8" w:rsidRPr="00532ACC" w:rsidRDefault="001623E8" w:rsidP="001623E8">
      <w:pPr>
        <w:spacing w:before="100"/>
        <w:ind w:firstLine="567"/>
        <w:jc w:val="both"/>
        <w:rPr>
          <w:sz w:val="28"/>
          <w:szCs w:val="28"/>
          <w:lang w:val="vi-VN"/>
        </w:rPr>
      </w:pPr>
      <w:r w:rsidRPr="00532ACC">
        <w:rPr>
          <w:sz w:val="28"/>
          <w:szCs w:val="28"/>
          <w:lang w:val="vi-VN"/>
          <w14:ligatures w14:val="standardContextual"/>
        </w:rPr>
        <w:t>Chức danh đề nghị cấp:</w:t>
      </w:r>
      <w:r w:rsidRPr="00532ACC">
        <w:rPr>
          <w:sz w:val="28"/>
          <w:szCs w:val="28"/>
          <w:lang w:val="vi-VN"/>
        </w:rPr>
        <w:t xml:space="preserve"> </w:t>
      </w:r>
      <w:r w:rsidRPr="00532ACC">
        <w:rPr>
          <w:sz w:val="28"/>
          <w:szCs w:val="28"/>
          <w:vertAlign w:val="superscript"/>
          <w:lang w:val="vi-VN"/>
        </w:rPr>
        <w:footnoteReference w:id="28"/>
      </w:r>
      <w:r w:rsidRPr="00532ACC">
        <w:rPr>
          <w:sz w:val="28"/>
          <w:szCs w:val="28"/>
          <w:lang w:val="vi-VN"/>
        </w:rPr>
        <w:t>...............................................................................</w:t>
      </w:r>
    </w:p>
    <w:p w:rsidR="001623E8" w:rsidRPr="00532ACC" w:rsidRDefault="001623E8" w:rsidP="001623E8">
      <w:pPr>
        <w:spacing w:before="100"/>
        <w:ind w:firstLine="567"/>
        <w:jc w:val="both"/>
        <w:rPr>
          <w:sz w:val="28"/>
          <w:szCs w:val="28"/>
          <w:lang w:val="vi-VN"/>
        </w:rPr>
      </w:pPr>
      <w:r w:rsidRPr="00532ACC">
        <w:rPr>
          <w:sz w:val="28"/>
          <w:szCs w:val="28"/>
          <w:lang w:val="vi-VN"/>
          <w14:ligatures w14:val="standardContextual"/>
        </w:rPr>
        <w:t>Trường hợp đề nghị cấp:</w:t>
      </w:r>
      <w:r w:rsidRPr="00532ACC">
        <w:rPr>
          <w:sz w:val="28"/>
          <w:szCs w:val="28"/>
          <w:lang w:val="vi-VN"/>
        </w:rPr>
        <w:t xml:space="preserve"> </w:t>
      </w:r>
      <w:r w:rsidRPr="00532ACC">
        <w:rPr>
          <w:sz w:val="28"/>
          <w:szCs w:val="28"/>
          <w:vertAlign w:val="superscript"/>
          <w:lang w:val="vi-VN"/>
        </w:rPr>
        <w:footnoteReference w:id="29"/>
      </w:r>
      <w:r w:rsidRPr="00532ACC">
        <w:rPr>
          <w:sz w:val="28"/>
          <w:szCs w:val="28"/>
          <w:vertAlign w:val="superscript"/>
          <w:lang w:val="vi-VN"/>
        </w:rPr>
        <w:t xml:space="preserve"> </w:t>
      </w:r>
      <w:r w:rsidRPr="00532ACC">
        <w:rPr>
          <w:sz w:val="28"/>
          <w:szCs w:val="28"/>
          <w:lang w:val="vi-VN"/>
        </w:rPr>
        <w:t>............................................................................</w:t>
      </w:r>
    </w:p>
    <w:p w:rsidR="001623E8" w:rsidRPr="00532ACC" w:rsidRDefault="001623E8" w:rsidP="001623E8">
      <w:pPr>
        <w:spacing w:before="100"/>
        <w:ind w:firstLine="567"/>
        <w:jc w:val="both"/>
        <w:rPr>
          <w:sz w:val="28"/>
          <w:szCs w:val="28"/>
          <w:lang w:val="vi-VN"/>
        </w:rPr>
      </w:pPr>
      <w:r w:rsidRPr="00532ACC">
        <w:rPr>
          <w:sz w:val="28"/>
          <w:szCs w:val="28"/>
          <w:lang w:val="vi-VN"/>
          <w14:ligatures w14:val="standardContextual"/>
        </w:rPr>
        <w:t>Phạm vi hành nghề đề nghị cấp</w:t>
      </w:r>
      <w:r w:rsidRPr="00532ACC">
        <w:rPr>
          <w:sz w:val="28"/>
          <w:szCs w:val="28"/>
          <w:lang w:val="vi-VN"/>
        </w:rPr>
        <w:t>: ...................................................................</w:t>
      </w:r>
    </w:p>
    <w:p w:rsidR="001623E8" w:rsidRPr="00532ACC" w:rsidRDefault="001623E8" w:rsidP="001623E8">
      <w:pPr>
        <w:spacing w:before="100"/>
        <w:ind w:firstLine="567"/>
        <w:jc w:val="both"/>
        <w:rPr>
          <w:sz w:val="28"/>
          <w:szCs w:val="28"/>
          <w:lang w:val="vi-VN"/>
        </w:rPr>
      </w:pPr>
      <w:r w:rsidRPr="00532ACC">
        <w:rPr>
          <w:sz w:val="28"/>
          <w:szCs w:val="28"/>
          <w:lang w:val="vi-VN"/>
        </w:rPr>
        <w:t>Số giấy phép hành nghề đã được cấp (nếu có):..............................................</w:t>
      </w:r>
    </w:p>
    <w:p w:rsidR="001623E8" w:rsidRPr="00532ACC" w:rsidRDefault="001623E8" w:rsidP="001623E8">
      <w:pPr>
        <w:spacing w:before="100"/>
        <w:ind w:firstLine="567"/>
        <w:jc w:val="both"/>
        <w:rPr>
          <w:sz w:val="28"/>
          <w:szCs w:val="28"/>
          <w:lang w:val="vi-VN"/>
        </w:rPr>
      </w:pPr>
      <w:r w:rsidRPr="00532ACC">
        <w:rPr>
          <w:sz w:val="28"/>
          <w:szCs w:val="28"/>
          <w:lang w:val="vi-VN"/>
        </w:rPr>
        <w:t>Hồ sơ đề nghị …..……..……</w:t>
      </w:r>
      <w:r w:rsidRPr="00532ACC">
        <w:rPr>
          <w:sz w:val="28"/>
          <w:szCs w:val="28"/>
          <w:vertAlign w:val="superscript"/>
        </w:rPr>
        <w:t>7</w:t>
      </w:r>
      <w:r w:rsidRPr="00532ACC">
        <w:rPr>
          <w:sz w:val="28"/>
          <w:szCs w:val="28"/>
          <w:lang w:val="vi-VN"/>
        </w:rPr>
        <w:t>……………….gồm các giấy tờ sau</w:t>
      </w:r>
      <w:r w:rsidRPr="00532ACC">
        <w:rPr>
          <w:sz w:val="28"/>
          <w:szCs w:val="28"/>
          <w:vertAlign w:val="superscript"/>
          <w:lang w:val="vi-VN"/>
        </w:rPr>
        <w:t xml:space="preserve"> </w:t>
      </w:r>
      <w:r w:rsidRPr="00532ACC">
        <w:rPr>
          <w:sz w:val="28"/>
          <w:szCs w:val="28"/>
          <w:vertAlign w:val="superscript"/>
          <w:lang w:val="vi-VN"/>
        </w:rPr>
        <w:footnoteReference w:id="30"/>
      </w:r>
      <w:r w:rsidRPr="00532ACC">
        <w:rPr>
          <w:sz w:val="28"/>
          <w:szCs w:val="28"/>
          <w:lang w:val="vi-VN"/>
        </w:rPr>
        <w:t>:</w:t>
      </w:r>
    </w:p>
    <w:p w:rsidR="001623E8" w:rsidRPr="00532ACC" w:rsidRDefault="001623E8" w:rsidP="001623E8">
      <w:pPr>
        <w:spacing w:before="100"/>
        <w:ind w:firstLine="567"/>
        <w:jc w:val="both"/>
        <w:rPr>
          <w:sz w:val="28"/>
          <w:szCs w:val="28"/>
          <w:lang w:val="vi-VN"/>
        </w:rPr>
      </w:pPr>
      <w:r w:rsidRPr="00532ACC">
        <w:rPr>
          <w:sz w:val="28"/>
          <w:szCs w:val="28"/>
          <w:lang w:val="vi-VN"/>
        </w:rPr>
        <w:lastRenderedPageBreak/>
        <w:t>(1)..……………………………………………….….…….………………</w:t>
      </w:r>
    </w:p>
    <w:p w:rsidR="001623E8" w:rsidRPr="00532ACC" w:rsidRDefault="001623E8" w:rsidP="001623E8">
      <w:pPr>
        <w:spacing w:before="120"/>
        <w:ind w:firstLine="567"/>
        <w:jc w:val="both"/>
        <w:rPr>
          <w:sz w:val="28"/>
          <w:szCs w:val="28"/>
          <w:lang w:val="vi-VN"/>
        </w:rPr>
      </w:pPr>
      <w:r w:rsidRPr="00532ACC">
        <w:rPr>
          <w:sz w:val="28"/>
          <w:szCs w:val="28"/>
          <w:lang w:val="vi-VN"/>
        </w:rPr>
        <w:t>(2)………………………………………………………..………………..</w:t>
      </w:r>
    </w:p>
    <w:p w:rsidR="001623E8" w:rsidRPr="00532ACC" w:rsidRDefault="001623E8" w:rsidP="001623E8">
      <w:pPr>
        <w:spacing w:before="120"/>
        <w:ind w:firstLine="567"/>
        <w:jc w:val="both"/>
        <w:rPr>
          <w:sz w:val="28"/>
          <w:szCs w:val="28"/>
          <w:lang w:val="vi-VN"/>
        </w:rPr>
      </w:pPr>
      <w:r w:rsidRPr="00532ACC">
        <w:rPr>
          <w:sz w:val="28"/>
          <w:szCs w:val="28"/>
          <w:lang w:val="vi-VN"/>
        </w:rPr>
        <w:t>(3)………………………………………………….………………………</w:t>
      </w:r>
    </w:p>
    <w:p w:rsidR="001623E8" w:rsidRPr="00532ACC" w:rsidRDefault="001623E8" w:rsidP="001623E8">
      <w:pPr>
        <w:tabs>
          <w:tab w:val="left" w:leader="dot" w:pos="8789"/>
        </w:tabs>
        <w:spacing w:before="120"/>
        <w:ind w:firstLine="567"/>
        <w:jc w:val="both"/>
        <w:rPr>
          <w:sz w:val="28"/>
          <w:szCs w:val="28"/>
          <w:lang w:val="vi-VN"/>
        </w:rPr>
      </w:pPr>
      <w:r w:rsidRPr="00532ACC">
        <w:rPr>
          <w:sz w:val="28"/>
          <w:szCs w:val="28"/>
          <w:lang w:val="vi-VN"/>
        </w:rPr>
        <w:t>..……………………………………………………………………………</w:t>
      </w:r>
    </w:p>
    <w:p w:rsidR="001623E8" w:rsidRPr="00532ACC" w:rsidRDefault="001623E8" w:rsidP="001623E8">
      <w:pPr>
        <w:tabs>
          <w:tab w:val="left" w:leader="dot" w:pos="8789"/>
        </w:tabs>
        <w:spacing w:before="120"/>
        <w:ind w:firstLine="567"/>
        <w:jc w:val="both"/>
        <w:rPr>
          <w:sz w:val="28"/>
          <w:szCs w:val="28"/>
          <w:lang w:val="vi-VN"/>
          <w14:ligatures w14:val="standardContextual"/>
        </w:rPr>
      </w:pPr>
      <w:r w:rsidRPr="00532ACC">
        <w:rPr>
          <w:sz w:val="28"/>
          <w:szCs w:val="28"/>
          <w:lang w:val="vi-VN"/>
          <w14:ligatures w14:val="standardContextual"/>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1623E8" w:rsidRPr="00532ACC" w:rsidRDefault="001623E8" w:rsidP="001623E8">
      <w:pPr>
        <w:tabs>
          <w:tab w:val="left" w:leader="dot" w:pos="8789"/>
        </w:tabs>
        <w:spacing w:before="120"/>
        <w:ind w:firstLine="567"/>
        <w:jc w:val="both"/>
        <w:rPr>
          <w:sz w:val="28"/>
          <w:szCs w:val="28"/>
          <w:lang w:val="vi-VN"/>
          <w14:ligatures w14:val="standardContextual"/>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532ACC"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532ACC" w:rsidRDefault="001623E8" w:rsidP="001623E8">
            <w:pPr>
              <w:spacing w:before="120"/>
              <w:rPr>
                <w:sz w:val="26"/>
                <w:szCs w:val="26"/>
                <w:lang w:val="sv-SE"/>
              </w:rPr>
            </w:pPr>
            <w:r w:rsidRPr="00532ACC">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532ACC" w:rsidRDefault="001623E8" w:rsidP="001623E8">
            <w:pPr>
              <w:spacing w:before="120"/>
              <w:jc w:val="center"/>
              <w:rPr>
                <w:i/>
                <w:iCs/>
                <w:sz w:val="26"/>
                <w:szCs w:val="26"/>
                <w:lang w:val="vi-VN"/>
              </w:rPr>
            </w:pPr>
            <w:r w:rsidRPr="00532ACC">
              <w:rPr>
                <w:b/>
                <w:bCs/>
                <w:sz w:val="26"/>
                <w:szCs w:val="26"/>
                <w:lang w:val="vi-VN"/>
              </w:rPr>
              <w:t>NGƯỜI LÀM ĐƠN</w:t>
            </w:r>
            <w:r w:rsidRPr="00532ACC">
              <w:rPr>
                <w:b/>
                <w:bCs/>
                <w:sz w:val="26"/>
                <w:szCs w:val="26"/>
                <w:lang w:val="sv-SE"/>
              </w:rPr>
              <w:br/>
            </w:r>
            <w:r w:rsidRPr="00532ACC">
              <w:rPr>
                <w:i/>
                <w:iCs/>
                <w:sz w:val="26"/>
                <w:szCs w:val="26"/>
                <w:lang w:val="sv-SE"/>
              </w:rPr>
              <w:t>(</w:t>
            </w:r>
            <w:r w:rsidRPr="00532ACC">
              <w:rPr>
                <w:i/>
                <w:iCs/>
                <w:sz w:val="26"/>
                <w:szCs w:val="26"/>
                <w:lang w:val="vi-VN"/>
              </w:rPr>
              <w:t>K</w:t>
            </w:r>
            <w:r w:rsidRPr="00532ACC">
              <w:rPr>
                <w:i/>
                <w:iCs/>
                <w:sz w:val="26"/>
                <w:szCs w:val="26"/>
                <w:lang w:val="sv-SE"/>
              </w:rPr>
              <w:t xml:space="preserve">ý </w:t>
            </w:r>
            <w:r w:rsidRPr="00532ACC">
              <w:rPr>
                <w:i/>
                <w:iCs/>
                <w:sz w:val="26"/>
                <w:szCs w:val="26"/>
                <w:lang w:val="vi-VN"/>
              </w:rPr>
              <w:t>và ghi rõ họ, tên)</w:t>
            </w:r>
          </w:p>
          <w:p w:rsidR="001623E8" w:rsidRPr="00532ACC" w:rsidRDefault="001623E8" w:rsidP="001623E8">
            <w:pPr>
              <w:spacing w:before="120"/>
              <w:jc w:val="center"/>
              <w:rPr>
                <w:sz w:val="26"/>
                <w:szCs w:val="26"/>
                <w:lang w:val="sv-SE"/>
              </w:rPr>
            </w:pP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3E3291" w:rsidRDefault="003E3291" w:rsidP="001623E8">
      <w:pPr>
        <w:jc w:val="both"/>
        <w:rPr>
          <w:b/>
          <w:bCs/>
          <w:lang w:val="vi-VN"/>
          <w14:ligatures w14:val="standardContextual"/>
        </w:rPr>
      </w:pPr>
    </w:p>
    <w:p w:rsidR="003E3291" w:rsidRDefault="003E3291"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532ACC" w:rsidRDefault="001623E8" w:rsidP="001623E8">
      <w:pPr>
        <w:keepNext/>
        <w:keepLines/>
        <w:spacing w:before="40"/>
        <w:outlineLvl w:val="1"/>
        <w:rPr>
          <w:rFonts w:eastAsia="DengXian Light"/>
          <w:b/>
          <w:bCs/>
          <w:sz w:val="26"/>
          <w:szCs w:val="26"/>
          <w:lang w:val="vi-VN"/>
          <w14:ligatures w14:val="standardContextual"/>
        </w:rPr>
      </w:pPr>
      <w:r w:rsidRPr="00532ACC">
        <w:rPr>
          <w:rFonts w:eastAsia="DengXian Light"/>
          <w:b/>
          <w:bCs/>
          <w:sz w:val="26"/>
          <w:szCs w:val="26"/>
          <w:lang w:val="vi-VN"/>
          <w14:ligatures w14:val="standardContextual"/>
        </w:rPr>
        <w:t xml:space="preserve">Mẫu 07 - </w:t>
      </w:r>
      <w:r w:rsidRPr="00532ACC">
        <w:rPr>
          <w:rFonts w:eastAsia="DengXian Light"/>
          <w:b/>
          <w:bCs/>
          <w:iCs/>
          <w:sz w:val="26"/>
          <w:szCs w:val="26"/>
          <w:lang w:val="sv-SE"/>
          <w14:ligatures w14:val="standardContextual"/>
        </w:rPr>
        <w:t>Giấy xác nhận hoàn thành quá</w:t>
      </w:r>
      <w:r w:rsidRPr="00532ACC">
        <w:rPr>
          <w:rFonts w:eastAsia="DengXian Light"/>
          <w:b/>
          <w:bCs/>
          <w:iCs/>
          <w:sz w:val="26"/>
          <w:szCs w:val="26"/>
          <w:lang w:val="vi-VN"/>
          <w14:ligatures w14:val="standardContextual"/>
        </w:rPr>
        <w:t xml:space="preserve"> trình </w:t>
      </w:r>
      <w:r w:rsidRPr="00532ACC">
        <w:rPr>
          <w:rFonts w:eastAsia="DengXian Light"/>
          <w:b/>
          <w:bCs/>
          <w:iCs/>
          <w:sz w:val="26"/>
          <w:szCs w:val="26"/>
          <w:lang w:val="sv-SE"/>
          <w14:ligatures w14:val="standardContextual"/>
        </w:rPr>
        <w:t xml:space="preserve">thực hành </w:t>
      </w:r>
    </w:p>
    <w:p w:rsidR="001623E8" w:rsidRPr="00532ACC" w:rsidRDefault="001623E8" w:rsidP="001623E8">
      <w:pPr>
        <w:rPr>
          <w:b/>
          <w:bCs/>
          <w:sz w:val="26"/>
          <w:szCs w:val="26"/>
          <w:lang w:val="vi-VN"/>
          <w14:ligatures w14:val="standardContextual"/>
        </w:rPr>
      </w:pPr>
    </w:p>
    <w:tbl>
      <w:tblPr>
        <w:tblStyle w:val="TableGrid3"/>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1623E8" w:rsidRPr="00532ACC" w:rsidTr="001623E8">
        <w:tc>
          <w:tcPr>
            <w:tcW w:w="5104" w:type="dxa"/>
          </w:tcPr>
          <w:p w:rsidR="001623E8" w:rsidRPr="00532ACC" w:rsidRDefault="001623E8" w:rsidP="001623E8">
            <w:pPr>
              <w:jc w:val="center"/>
              <w:rPr>
                <w:b/>
                <w:bCs/>
                <w:sz w:val="26"/>
                <w:szCs w:val="26"/>
                <w:lang w:val="de-DE"/>
                <w14:ligatures w14:val="standardContextual"/>
              </w:rPr>
            </w:pPr>
            <w:r w:rsidRPr="00532ACC">
              <w:rPr>
                <w:sz w:val="26"/>
                <w:szCs w:val="26"/>
                <w:lang w:val="de-DE"/>
                <w14:ligatures w14:val="standardContextual"/>
              </w:rPr>
              <w:t>TÊN CQ, TC CHỦ QUẢN</w:t>
            </w:r>
            <w:r w:rsidRPr="00532ACC">
              <w:rPr>
                <w:sz w:val="26"/>
                <w:szCs w:val="26"/>
                <w:vertAlign w:val="superscript"/>
                <w:lang w:val="de-DE"/>
                <w14:ligatures w14:val="standardContextual"/>
              </w:rPr>
              <w:footnoteReference w:id="31"/>
            </w:r>
            <w:r w:rsidRPr="00532ACC">
              <w:rPr>
                <w:sz w:val="26"/>
                <w:szCs w:val="26"/>
                <w:lang w:val="de-DE"/>
                <w14:ligatures w14:val="standardContextual"/>
              </w:rPr>
              <w:br/>
            </w:r>
            <w:r w:rsidRPr="00532ACC">
              <w:rPr>
                <w:b/>
                <w:bCs/>
                <w:sz w:val="26"/>
                <w:szCs w:val="26"/>
                <w:lang w:val="de-DE"/>
                <w14:ligatures w14:val="standardContextual"/>
              </w:rPr>
              <w:t>TÊN CƠ SỞ HƯỚNG DẪN THỰC HÀNH</w:t>
            </w:r>
          </w:p>
          <w:p w:rsidR="001623E8" w:rsidRPr="00532ACC" w:rsidRDefault="001623E8" w:rsidP="001623E8">
            <w:pPr>
              <w:jc w:val="center"/>
              <w:rPr>
                <w:sz w:val="26"/>
                <w:szCs w:val="26"/>
                <w14:ligatures w14:val="standardContextual"/>
              </w:rPr>
            </w:pPr>
            <w:r w:rsidRPr="00532ACC">
              <w:rPr>
                <w:b/>
                <w:bCs/>
                <w:sz w:val="26"/>
                <w:szCs w:val="26"/>
                <w:vertAlign w:val="superscript"/>
                <w:lang w:val="de-DE"/>
                <w14:ligatures w14:val="standardContextual"/>
              </w:rPr>
              <w:t>________</w:t>
            </w:r>
            <w:r w:rsidRPr="00532ACC">
              <w:rPr>
                <w:b/>
                <w:bCs/>
                <w:sz w:val="26"/>
                <w:szCs w:val="26"/>
                <w:lang w:val="de-DE"/>
                <w14:ligatures w14:val="standardContextual"/>
              </w:rPr>
              <w:br/>
            </w:r>
            <w:r w:rsidRPr="00532ACC">
              <w:rPr>
                <w:sz w:val="26"/>
                <w:szCs w:val="26"/>
                <w14:ligatures w14:val="standardContextual"/>
              </w:rPr>
              <w:t xml:space="preserve">Số: </w:t>
            </w:r>
            <w:r w:rsidRPr="00532ACC">
              <w:rPr>
                <w:sz w:val="26"/>
                <w:szCs w:val="26"/>
                <w:lang w:val="vi-VN"/>
                <w14:ligatures w14:val="standardContextual"/>
              </w:rPr>
              <w:t xml:space="preserve">      </w:t>
            </w:r>
            <w:r w:rsidRPr="00532ACC">
              <w:rPr>
                <w:sz w:val="26"/>
                <w:szCs w:val="26"/>
                <w14:ligatures w14:val="standardContextual"/>
              </w:rPr>
              <w:t>/............</w:t>
            </w:r>
            <w:r w:rsidRPr="00532ACC">
              <w:rPr>
                <w:sz w:val="26"/>
                <w:szCs w:val="26"/>
                <w14:ligatures w14:val="standardContextual"/>
              </w:rPr>
              <w:br/>
            </w:r>
          </w:p>
        </w:tc>
        <w:tc>
          <w:tcPr>
            <w:tcW w:w="5670" w:type="dxa"/>
          </w:tcPr>
          <w:p w:rsidR="001623E8" w:rsidRPr="00532ACC" w:rsidRDefault="001623E8" w:rsidP="001623E8">
            <w:pPr>
              <w:jc w:val="center"/>
              <w:rPr>
                <w:b/>
                <w:bCs/>
                <w:sz w:val="28"/>
                <w:szCs w:val="28"/>
                <w14:ligatures w14:val="standardContextual"/>
              </w:rPr>
            </w:pPr>
            <w:r w:rsidRPr="00532ACC">
              <w:rPr>
                <w:b/>
                <w:bCs/>
                <w:sz w:val="26"/>
                <w:szCs w:val="26"/>
                <w14:ligatures w14:val="standardContextual"/>
              </w:rPr>
              <w:t>CỘNG HÒA XÃ HỘI CHỦ NGHĨA VIỆT NAM</w:t>
            </w:r>
            <w:r w:rsidRPr="00532ACC">
              <w:rPr>
                <w:b/>
                <w:bCs/>
                <w:sz w:val="26"/>
                <w:szCs w:val="26"/>
                <w14:ligatures w14:val="standardContextual"/>
              </w:rPr>
              <w:br/>
            </w:r>
            <w:r w:rsidRPr="00532ACC">
              <w:rPr>
                <w:b/>
                <w:bCs/>
                <w:sz w:val="28"/>
                <w:szCs w:val="28"/>
                <w14:ligatures w14:val="standardContextual"/>
              </w:rPr>
              <w:t>Độc lập - Tự do - Hạnh phúc</w:t>
            </w:r>
          </w:p>
          <w:p w:rsidR="001623E8" w:rsidRPr="00532ACC" w:rsidRDefault="001623E8" w:rsidP="001623E8">
            <w:pPr>
              <w:jc w:val="center"/>
              <w:rPr>
                <w:b/>
                <w:bCs/>
                <w:sz w:val="28"/>
                <w:szCs w:val="28"/>
                <w:vertAlign w:val="superscript"/>
                <w14:ligatures w14:val="standardContextual"/>
              </w:rPr>
            </w:pPr>
            <w:r w:rsidRPr="00532ACC">
              <w:rPr>
                <w:b/>
                <w:bCs/>
                <w:sz w:val="28"/>
                <w:szCs w:val="28"/>
                <w:vertAlign w:val="superscript"/>
                <w14:ligatures w14:val="standardContextual"/>
              </w:rPr>
              <w:t>___________________________________</w:t>
            </w:r>
          </w:p>
          <w:p w:rsidR="001623E8" w:rsidRPr="00532ACC" w:rsidRDefault="001623E8" w:rsidP="001623E8">
            <w:pPr>
              <w:jc w:val="center"/>
              <w:rPr>
                <w:i/>
                <w:sz w:val="26"/>
                <w:szCs w:val="26"/>
                <w14:ligatures w14:val="standardContextual"/>
              </w:rPr>
            </w:pPr>
            <w:r w:rsidRPr="00532ACC">
              <w:rPr>
                <w:i/>
                <w:iCs/>
                <w:sz w:val="28"/>
                <w:szCs w:val="28"/>
                <w14:ligatures w14:val="standardContextual"/>
              </w:rPr>
              <w:t>….., ngày…. tháng.. năm…...</w:t>
            </w:r>
            <w:r w:rsidRPr="00532ACC">
              <w:rPr>
                <w:i/>
                <w:iCs/>
                <w:sz w:val="28"/>
                <w:szCs w:val="28"/>
                <w14:ligatures w14:val="standardContextual"/>
              </w:rPr>
              <w:br/>
            </w:r>
          </w:p>
        </w:tc>
      </w:tr>
    </w:tbl>
    <w:p w:rsidR="001623E8" w:rsidRPr="00532ACC" w:rsidRDefault="001623E8" w:rsidP="001623E8">
      <w:pPr>
        <w:spacing w:before="120" w:after="280" w:afterAutospacing="1"/>
        <w:jc w:val="center"/>
        <w:rPr>
          <w:sz w:val="26"/>
          <w:szCs w:val="26"/>
        </w:rPr>
      </w:pPr>
      <w:bookmarkStart w:id="22" w:name="loai_3_name"/>
      <w:r w:rsidRPr="00532ACC">
        <w:rPr>
          <w:b/>
          <w:bCs/>
          <w:sz w:val="26"/>
          <w:szCs w:val="26"/>
          <w:lang w:val="vi-VN"/>
        </w:rPr>
        <w:t>GIẤY XÁC NHẬN HOÀN THÀNH QUÁ TRÌNH THỰC HÀNH</w:t>
      </w:r>
      <w:bookmarkEnd w:id="22"/>
    </w:p>
    <w:p w:rsidR="001623E8" w:rsidRPr="00532ACC" w:rsidRDefault="001623E8" w:rsidP="001623E8">
      <w:pPr>
        <w:spacing w:before="120" w:after="280" w:afterAutospacing="1"/>
        <w:jc w:val="center"/>
        <w:rPr>
          <w:sz w:val="26"/>
          <w:szCs w:val="26"/>
        </w:rPr>
      </w:pPr>
      <w:r w:rsidRPr="00532ACC">
        <w:rPr>
          <w:sz w:val="26"/>
          <w:szCs w:val="26"/>
        </w:rPr>
        <w:t>...............................</w:t>
      </w:r>
      <w:r w:rsidRPr="00532ACC">
        <w:rPr>
          <w:sz w:val="26"/>
          <w:szCs w:val="26"/>
          <w:vertAlign w:val="superscript"/>
        </w:rPr>
        <w:footnoteReference w:id="32"/>
      </w:r>
      <w:r w:rsidRPr="00532ACC">
        <w:rPr>
          <w:sz w:val="26"/>
          <w:szCs w:val="26"/>
        </w:rPr>
        <w:t xml:space="preserve">..................... </w:t>
      </w:r>
      <w:r w:rsidRPr="00532ACC">
        <w:rPr>
          <w:sz w:val="26"/>
          <w:szCs w:val="26"/>
          <w:lang w:val="vi-VN"/>
        </w:rPr>
        <w:t>xác nhận:</w:t>
      </w:r>
    </w:p>
    <w:p w:rsidR="001623E8" w:rsidRPr="00532ACC" w:rsidRDefault="001623E8" w:rsidP="001623E8">
      <w:pPr>
        <w:spacing w:before="120"/>
        <w:ind w:firstLine="567"/>
        <w:jc w:val="both"/>
        <w:rPr>
          <w:sz w:val="26"/>
          <w:szCs w:val="26"/>
          <w:lang w:val="vi-VN"/>
        </w:rPr>
      </w:pPr>
      <w:r w:rsidRPr="00532ACC">
        <w:rPr>
          <w:sz w:val="26"/>
          <w:szCs w:val="26"/>
        </w:rPr>
        <w:t xml:space="preserve">Họ và </w:t>
      </w:r>
      <w:r w:rsidRPr="00532ACC">
        <w:rPr>
          <w:sz w:val="26"/>
          <w:szCs w:val="26"/>
          <w:lang w:val="vi-VN"/>
        </w:rPr>
        <w:t>t</w:t>
      </w:r>
      <w:r w:rsidRPr="00532ACC">
        <w:rPr>
          <w:sz w:val="26"/>
          <w:szCs w:val="26"/>
        </w:rPr>
        <w:t>ên</w:t>
      </w:r>
      <w:r w:rsidRPr="00532ACC">
        <w:rPr>
          <w:sz w:val="26"/>
          <w:szCs w:val="26"/>
          <w:lang w:val="vi-VN"/>
        </w:rPr>
        <w:t xml:space="preserve">: </w:t>
      </w:r>
      <w:r w:rsidRPr="00532ACC">
        <w:rPr>
          <w:sz w:val="26"/>
          <w:szCs w:val="26"/>
        </w:rPr>
        <w:t>............................................................................................................</w:t>
      </w:r>
      <w:r w:rsidRPr="00532ACC">
        <w:rPr>
          <w:sz w:val="26"/>
          <w:szCs w:val="26"/>
          <w:lang w:val="vi-VN"/>
        </w:rPr>
        <w:t>..</w:t>
      </w:r>
    </w:p>
    <w:p w:rsidR="001623E8" w:rsidRPr="00532ACC" w:rsidRDefault="001623E8" w:rsidP="001623E8">
      <w:pPr>
        <w:spacing w:before="120"/>
        <w:ind w:firstLine="567"/>
        <w:jc w:val="both"/>
        <w:rPr>
          <w:sz w:val="26"/>
          <w:szCs w:val="26"/>
          <w:lang w:val="vi-VN"/>
        </w:rPr>
      </w:pPr>
      <w:r w:rsidRPr="00532ACC">
        <w:rPr>
          <w:sz w:val="26"/>
          <w:szCs w:val="26"/>
          <w:lang w:val="vi-VN"/>
        </w:rPr>
        <w:t>Ngày, tháng, năm sinh: ..........................................................................................</w:t>
      </w:r>
    </w:p>
    <w:p w:rsidR="001623E8" w:rsidRPr="00532ACC" w:rsidRDefault="001623E8" w:rsidP="001623E8">
      <w:pPr>
        <w:spacing w:before="120"/>
        <w:ind w:firstLine="567"/>
        <w:jc w:val="both"/>
        <w:rPr>
          <w:sz w:val="26"/>
          <w:szCs w:val="26"/>
          <w:lang w:val="vi-VN"/>
        </w:rPr>
      </w:pPr>
      <w:r w:rsidRPr="00532ACC">
        <w:rPr>
          <w:sz w:val="26"/>
          <w:szCs w:val="26"/>
          <w:lang w:val="vi-VN"/>
        </w:rPr>
        <w:t>Địa chỉ cư trú: ........................................................................................................</w:t>
      </w:r>
    </w:p>
    <w:p w:rsidR="001623E8" w:rsidRPr="00532ACC" w:rsidRDefault="001623E8" w:rsidP="001623E8">
      <w:pPr>
        <w:spacing w:before="120"/>
        <w:ind w:firstLine="567"/>
        <w:jc w:val="both"/>
        <w:rPr>
          <w:sz w:val="26"/>
          <w:szCs w:val="26"/>
          <w:lang w:val="vi-VN"/>
        </w:rPr>
      </w:pPr>
      <w:r w:rsidRPr="00532ACC">
        <w:rPr>
          <w:sz w:val="28"/>
          <w:szCs w:val="28"/>
          <w14:ligatures w14:val="standardContextual"/>
        </w:rPr>
        <w:t>Số chứng minh nhân dân/số căn cước công dân/số căn cước/số định danh cá nhân/số hộ chiếu</w:t>
      </w:r>
      <w:r w:rsidRPr="00532ACC">
        <w:rPr>
          <w:sz w:val="26"/>
          <w:szCs w:val="26"/>
          <w:vertAlign w:val="superscript"/>
          <w:lang w:val="vi-VN"/>
        </w:rPr>
        <w:t xml:space="preserve"> </w:t>
      </w:r>
      <w:r w:rsidRPr="00532ACC">
        <w:rPr>
          <w:sz w:val="26"/>
          <w:szCs w:val="26"/>
          <w:vertAlign w:val="superscript"/>
          <w:lang w:val="vi-VN"/>
        </w:rPr>
        <w:footnoteReference w:id="33"/>
      </w:r>
      <w:r w:rsidRPr="00532ACC">
        <w:rPr>
          <w:sz w:val="26"/>
          <w:szCs w:val="26"/>
          <w:lang w:val="vi-VN"/>
        </w:rPr>
        <w:t>:.................................</w:t>
      </w:r>
    </w:p>
    <w:p w:rsidR="001623E8" w:rsidRPr="00532ACC" w:rsidRDefault="001623E8" w:rsidP="001623E8">
      <w:pPr>
        <w:spacing w:before="120"/>
        <w:ind w:firstLine="567"/>
        <w:jc w:val="both"/>
        <w:rPr>
          <w:sz w:val="26"/>
          <w:szCs w:val="26"/>
          <w:lang w:val="vi-VN"/>
        </w:rPr>
      </w:pPr>
      <w:r w:rsidRPr="00532ACC">
        <w:rPr>
          <w:sz w:val="26"/>
          <w:szCs w:val="26"/>
          <w:lang w:val="vi-VN"/>
        </w:rPr>
        <w:t>Ngày cấp</w:t>
      </w:r>
      <w:r w:rsidRPr="00532ACC">
        <w:rPr>
          <w:sz w:val="26"/>
          <w:szCs w:val="26"/>
        </w:rPr>
        <w:t>:</w:t>
      </w:r>
      <w:r w:rsidRPr="00532ACC">
        <w:rPr>
          <w:sz w:val="26"/>
          <w:szCs w:val="26"/>
          <w:lang w:val="vi-VN"/>
        </w:rPr>
        <w:t>...................................... Nơi cấp: .........................................................</w:t>
      </w:r>
    </w:p>
    <w:p w:rsidR="001623E8" w:rsidRPr="00532ACC" w:rsidRDefault="001623E8" w:rsidP="001623E8">
      <w:pPr>
        <w:spacing w:before="120"/>
        <w:ind w:firstLine="567"/>
        <w:jc w:val="both"/>
        <w:rPr>
          <w:sz w:val="26"/>
          <w:szCs w:val="26"/>
          <w:lang w:val="vi-VN"/>
        </w:rPr>
      </w:pPr>
      <w:r w:rsidRPr="00532ACC">
        <w:rPr>
          <w:sz w:val="26"/>
          <w:szCs w:val="26"/>
          <w:lang w:val="vi-VN"/>
        </w:rPr>
        <w:t>Văn bằng chuyên môn: .....................</w:t>
      </w:r>
      <w:r w:rsidRPr="00532ACC">
        <w:rPr>
          <w:sz w:val="26"/>
          <w:szCs w:val="26"/>
          <w:vertAlign w:val="superscript"/>
        </w:rPr>
        <w:footnoteReference w:id="34"/>
      </w:r>
      <w:r w:rsidRPr="00532ACC">
        <w:rPr>
          <w:sz w:val="26"/>
          <w:szCs w:val="26"/>
          <w:lang w:val="vi-VN"/>
        </w:rPr>
        <w:t>..................  Năm tốt nghiệp: ………….....</w:t>
      </w:r>
    </w:p>
    <w:p w:rsidR="001623E8" w:rsidRPr="00532ACC" w:rsidRDefault="001623E8" w:rsidP="001623E8">
      <w:pPr>
        <w:spacing w:before="120"/>
        <w:ind w:firstLine="567"/>
        <w:jc w:val="both"/>
        <w:rPr>
          <w:sz w:val="26"/>
          <w:szCs w:val="26"/>
          <w:lang w:val="vi-VN"/>
        </w:rPr>
      </w:pPr>
      <w:r w:rsidRPr="00532ACC">
        <w:rPr>
          <w:sz w:val="26"/>
          <w:szCs w:val="26"/>
          <w:lang w:val="vi-VN"/>
        </w:rPr>
        <w:t>Đã thực hành tại</w:t>
      </w:r>
      <w:r w:rsidRPr="00532ACC">
        <w:rPr>
          <w:sz w:val="26"/>
          <w:szCs w:val="26"/>
        </w:rPr>
        <w:t>:</w:t>
      </w:r>
      <w:r w:rsidRPr="00532ACC">
        <w:rPr>
          <w:sz w:val="26"/>
          <w:szCs w:val="26"/>
          <w:lang w:val="vi-VN"/>
        </w:rPr>
        <w:t>...........................</w:t>
      </w:r>
      <w:r w:rsidRPr="00532ACC">
        <w:rPr>
          <w:sz w:val="26"/>
          <w:szCs w:val="26"/>
          <w:vertAlign w:val="superscript"/>
          <w:lang w:val="vi-VN"/>
        </w:rPr>
        <w:footnoteReference w:id="35"/>
      </w:r>
      <w:r w:rsidRPr="00532ACC">
        <w:rPr>
          <w:sz w:val="26"/>
          <w:szCs w:val="26"/>
          <w:lang w:val="vi-VN"/>
        </w:rPr>
        <w:t>................. do ........................</w:t>
      </w:r>
      <w:r w:rsidRPr="00532ACC">
        <w:rPr>
          <w:sz w:val="26"/>
          <w:szCs w:val="26"/>
          <w:vertAlign w:val="superscript"/>
          <w:lang w:val="vi-VN"/>
        </w:rPr>
        <w:footnoteReference w:id="36"/>
      </w:r>
      <w:r w:rsidRPr="00532ACC">
        <w:rPr>
          <w:sz w:val="26"/>
          <w:szCs w:val="26"/>
          <w:lang w:val="vi-VN"/>
        </w:rPr>
        <w:t>....................... hướng dẫn và đạt kết quả như sau:</w:t>
      </w:r>
    </w:p>
    <w:p w:rsidR="001623E8" w:rsidRPr="00532ACC" w:rsidRDefault="001623E8" w:rsidP="001623E8">
      <w:pPr>
        <w:spacing w:before="120"/>
        <w:ind w:firstLine="567"/>
        <w:jc w:val="both"/>
        <w:rPr>
          <w:sz w:val="26"/>
          <w:szCs w:val="26"/>
          <w:lang w:val="vi-VN"/>
        </w:rPr>
      </w:pPr>
      <w:r w:rsidRPr="00532ACC">
        <w:rPr>
          <w:sz w:val="26"/>
          <w:szCs w:val="26"/>
          <w:lang w:val="vi-VN"/>
        </w:rPr>
        <w:t>1. Thời gian thực hành: ..........................................................................................</w:t>
      </w:r>
    </w:p>
    <w:p w:rsidR="001623E8" w:rsidRPr="00532ACC" w:rsidRDefault="001623E8" w:rsidP="001623E8">
      <w:pPr>
        <w:spacing w:before="120"/>
        <w:ind w:firstLine="567"/>
        <w:jc w:val="both"/>
        <w:rPr>
          <w:sz w:val="26"/>
          <w:szCs w:val="26"/>
          <w:lang w:val="vi-VN"/>
        </w:rPr>
      </w:pPr>
      <w:r w:rsidRPr="00532ACC">
        <w:rPr>
          <w:sz w:val="26"/>
          <w:szCs w:val="26"/>
          <w:lang w:val="vi-VN"/>
        </w:rPr>
        <w:t xml:space="preserve">2. Năng lực chuyên môn: </w:t>
      </w:r>
      <w:r w:rsidRPr="00532ACC">
        <w:rPr>
          <w:sz w:val="26"/>
          <w:szCs w:val="26"/>
          <w:vertAlign w:val="superscript"/>
          <w:lang w:val="vi-VN"/>
        </w:rPr>
        <w:footnoteReference w:id="37"/>
      </w:r>
      <w:r w:rsidRPr="00532ACC">
        <w:rPr>
          <w:sz w:val="26"/>
          <w:szCs w:val="26"/>
          <w:lang w:val="vi-VN"/>
        </w:rPr>
        <w:t xml:space="preserve"> .....................................................................................</w:t>
      </w:r>
    </w:p>
    <w:p w:rsidR="001623E8" w:rsidRPr="00532ACC" w:rsidRDefault="001623E8" w:rsidP="001623E8">
      <w:pPr>
        <w:spacing w:before="120"/>
        <w:ind w:firstLine="567"/>
        <w:jc w:val="both"/>
        <w:rPr>
          <w:sz w:val="26"/>
          <w:szCs w:val="26"/>
          <w:lang w:val="vi-VN"/>
        </w:rPr>
      </w:pPr>
      <w:r w:rsidRPr="00532ACC">
        <w:rPr>
          <w:sz w:val="26"/>
          <w:szCs w:val="26"/>
        </w:rPr>
        <w:t xml:space="preserve">3. </w:t>
      </w:r>
      <w:r w:rsidRPr="00532ACC">
        <w:rPr>
          <w:sz w:val="26"/>
          <w:szCs w:val="26"/>
          <w:lang w:val="vi-VN"/>
        </w:rPr>
        <w:t xml:space="preserve">Đạo đức nghề nghiệp: </w:t>
      </w:r>
      <w:r w:rsidRPr="00532ACC">
        <w:rPr>
          <w:sz w:val="26"/>
          <w:szCs w:val="26"/>
          <w:vertAlign w:val="superscript"/>
          <w:lang w:val="vi-VN"/>
        </w:rPr>
        <w:footnoteReference w:id="38"/>
      </w:r>
      <w:r w:rsidRPr="00532ACC">
        <w:rPr>
          <w:sz w:val="26"/>
          <w:szCs w:val="26"/>
          <w:vertAlign w:val="superscript"/>
          <w:lang w:val="vi-VN"/>
        </w:rPr>
        <w:t xml:space="preserve"> </w:t>
      </w:r>
      <w:r w:rsidRPr="00532ACC">
        <w:rPr>
          <w:sz w:val="26"/>
          <w:szCs w:val="26"/>
        </w:rPr>
        <w:t>...................................................................................</w:t>
      </w:r>
      <w:r w:rsidRPr="00532ACC">
        <w:rPr>
          <w:sz w:val="26"/>
          <w:szCs w:val="26"/>
          <w:lang w:val="vi-VN"/>
        </w:rPr>
        <w:t>...</w:t>
      </w:r>
    </w:p>
    <w:p w:rsidR="001623E8" w:rsidRPr="00532ACC" w:rsidRDefault="001623E8" w:rsidP="001623E8">
      <w:pPr>
        <w:spacing w:before="120"/>
        <w:ind w:firstLine="567"/>
        <w:jc w:val="both"/>
        <w:rPr>
          <w:sz w:val="26"/>
          <w:szCs w:val="26"/>
          <w:lang w:val="vi-VN"/>
        </w:rPr>
      </w:pPr>
    </w:p>
    <w:tbl>
      <w:tblPr>
        <w:tblW w:w="0" w:type="auto"/>
        <w:tblCellMar>
          <w:left w:w="0" w:type="dxa"/>
          <w:right w:w="0" w:type="dxa"/>
        </w:tblCellMar>
        <w:tblLook w:val="04A0" w:firstRow="1" w:lastRow="0" w:firstColumn="1" w:lastColumn="0" w:noHBand="0" w:noVBand="1"/>
      </w:tblPr>
      <w:tblGrid>
        <w:gridCol w:w="3969"/>
        <w:gridCol w:w="4876"/>
      </w:tblGrid>
      <w:tr w:rsidR="001623E8" w:rsidRPr="00532ACC" w:rsidTr="001623E8">
        <w:tc>
          <w:tcPr>
            <w:tcW w:w="3969" w:type="dxa"/>
            <w:shd w:val="clear" w:color="auto" w:fill="auto"/>
            <w:tcMar>
              <w:top w:w="0" w:type="dxa"/>
              <w:left w:w="108" w:type="dxa"/>
              <w:bottom w:w="0" w:type="dxa"/>
              <w:right w:w="108" w:type="dxa"/>
            </w:tcMar>
          </w:tcPr>
          <w:p w:rsidR="001623E8" w:rsidRPr="00532ACC" w:rsidRDefault="001623E8" w:rsidP="001623E8">
            <w:pPr>
              <w:spacing w:before="120"/>
              <w:rPr>
                <w:sz w:val="26"/>
                <w:szCs w:val="26"/>
              </w:rPr>
            </w:pPr>
            <w:r w:rsidRPr="00532ACC">
              <w:rPr>
                <w:sz w:val="26"/>
                <w:szCs w:val="26"/>
              </w:rPr>
              <w:t> </w:t>
            </w:r>
            <w:r w:rsidRPr="00532ACC">
              <w:rPr>
                <w:sz w:val="26"/>
                <w:szCs w:val="26"/>
                <w:lang w:val="vi-VN"/>
              </w:rPr>
              <w:t> </w:t>
            </w:r>
          </w:p>
        </w:tc>
        <w:tc>
          <w:tcPr>
            <w:tcW w:w="4876" w:type="dxa"/>
            <w:shd w:val="clear" w:color="auto" w:fill="auto"/>
            <w:tcMar>
              <w:top w:w="0" w:type="dxa"/>
              <w:left w:w="108" w:type="dxa"/>
              <w:bottom w:w="0" w:type="dxa"/>
              <w:right w:w="108" w:type="dxa"/>
            </w:tcMar>
          </w:tcPr>
          <w:p w:rsidR="001623E8" w:rsidRPr="00532ACC" w:rsidRDefault="001623E8" w:rsidP="001623E8">
            <w:pPr>
              <w:spacing w:before="120"/>
              <w:jc w:val="center"/>
              <w:rPr>
                <w:sz w:val="26"/>
                <w:szCs w:val="26"/>
              </w:rPr>
            </w:pPr>
            <w:r w:rsidRPr="00532ACC">
              <w:rPr>
                <w:b/>
                <w:bCs/>
                <w:sz w:val="28"/>
                <w:szCs w:val="26"/>
              </w:rPr>
              <w:t>ĐẠI DIỆN CƠ SỞ HƯỚNG DẪN THỰC HÀNH</w:t>
            </w:r>
            <w:r w:rsidRPr="00532ACC">
              <w:rPr>
                <w:b/>
                <w:bCs/>
                <w:sz w:val="28"/>
                <w:szCs w:val="26"/>
                <w:vertAlign w:val="superscript"/>
              </w:rPr>
              <w:footnoteReference w:id="39"/>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532ACC" w:rsidRDefault="001623E8" w:rsidP="001623E8">
      <w:pPr>
        <w:keepNext/>
        <w:keepLines/>
        <w:spacing w:before="40"/>
        <w:outlineLvl w:val="1"/>
        <w:rPr>
          <w:rFonts w:eastAsia="DengXian Light"/>
          <w:b/>
          <w:bCs/>
          <w:sz w:val="26"/>
          <w:szCs w:val="26"/>
          <w:lang w:val="vi-VN"/>
          <w14:ligatures w14:val="standardContextual"/>
        </w:rPr>
      </w:pPr>
      <w:r w:rsidRPr="00532ACC">
        <w:rPr>
          <w:rFonts w:eastAsia="DengXian Light"/>
          <w:b/>
          <w:bCs/>
          <w:sz w:val="26"/>
          <w:szCs w:val="26"/>
          <w:lang w:val="vi-VN"/>
          <w14:ligatures w14:val="standardContextual"/>
        </w:rPr>
        <w:lastRenderedPageBreak/>
        <w:t>Mẫu 09 - Sơ yếu lý lịch tự thuật</w:t>
      </w:r>
    </w:p>
    <w:p w:rsidR="001623E8" w:rsidRPr="00532ACC" w:rsidRDefault="001623E8" w:rsidP="001623E8">
      <w:pPr>
        <w:rPr>
          <w:b/>
          <w:bCs/>
          <w:sz w:val="26"/>
          <w:szCs w:val="26"/>
          <w:lang w:val="vi-VN"/>
          <w14:ligatures w14:val="standardContextual"/>
        </w:rPr>
      </w:pPr>
    </w:p>
    <w:p w:rsidR="001623E8" w:rsidRPr="00532ACC" w:rsidRDefault="001623E8" w:rsidP="001623E8">
      <w:pPr>
        <w:jc w:val="center"/>
        <w:rPr>
          <w:b/>
          <w:bCs/>
          <w:sz w:val="28"/>
          <w:szCs w:val="26"/>
          <w:lang w:val="vi-VN"/>
        </w:rPr>
      </w:pPr>
      <w:r w:rsidRPr="00532ACC">
        <w:rPr>
          <w:b/>
          <w:bCs/>
          <w:sz w:val="26"/>
          <w:szCs w:val="26"/>
          <w:lang w:val="vi-VN"/>
        </w:rPr>
        <w:t>CỘNG HÒA XÃ HỘI CHỦ NGHĨA VIỆT NAM</w:t>
      </w:r>
      <w:r w:rsidRPr="00532ACC">
        <w:rPr>
          <w:b/>
          <w:bCs/>
          <w:sz w:val="26"/>
          <w:szCs w:val="26"/>
          <w:lang w:val="vi-VN"/>
        </w:rPr>
        <w:br/>
      </w:r>
      <w:r w:rsidRPr="00532ACC">
        <w:rPr>
          <w:b/>
          <w:bCs/>
          <w:sz w:val="28"/>
          <w:szCs w:val="26"/>
          <w:lang w:val="vi-VN"/>
        </w:rPr>
        <w:t>Độc lập - Tự do - Hạnh phúc</w:t>
      </w:r>
    </w:p>
    <w:p w:rsidR="001623E8" w:rsidRPr="00532ACC" w:rsidRDefault="001623E8" w:rsidP="001623E8">
      <w:pPr>
        <w:jc w:val="center"/>
        <w:rPr>
          <w:b/>
          <w:bCs/>
          <w:sz w:val="26"/>
          <w:szCs w:val="26"/>
          <w:vertAlign w:val="superscript"/>
        </w:rPr>
      </w:pPr>
      <w:r w:rsidRPr="00532ACC">
        <w:rPr>
          <w:b/>
          <w:bCs/>
          <w:sz w:val="26"/>
          <w:szCs w:val="26"/>
          <w:vertAlign w:val="superscript"/>
        </w:rPr>
        <w:t>______________________________________</w:t>
      </w:r>
    </w:p>
    <w:p w:rsidR="001623E8" w:rsidRPr="00532ACC" w:rsidRDefault="001623E8" w:rsidP="001623E8">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8"/>
        <w:gridCol w:w="7308"/>
      </w:tblGrid>
      <w:tr w:rsidR="001623E8" w:rsidRPr="00532ACC" w:rsidTr="001623E8">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623E8" w:rsidRPr="00532ACC" w:rsidRDefault="001623E8" w:rsidP="001623E8">
            <w:pPr>
              <w:spacing w:before="120"/>
              <w:jc w:val="center"/>
              <w:rPr>
                <w:sz w:val="26"/>
                <w:szCs w:val="26"/>
                <w:lang w:val="vi-VN"/>
              </w:rPr>
            </w:pPr>
            <w:r w:rsidRPr="00532ACC">
              <w:rPr>
                <w:sz w:val="26"/>
                <w:szCs w:val="26"/>
                <w:lang w:val="vi-VN"/>
              </w:rPr>
              <w:t xml:space="preserve">Ảnh mầu </w:t>
            </w:r>
            <w:r w:rsidRPr="00532ACC">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532ACC" w:rsidRDefault="001623E8" w:rsidP="001623E8">
            <w:pPr>
              <w:spacing w:before="120"/>
              <w:jc w:val="center"/>
              <w:rPr>
                <w:sz w:val="26"/>
                <w:szCs w:val="26"/>
                <w:lang w:val="vi-VN"/>
              </w:rPr>
            </w:pPr>
            <w:r w:rsidRPr="00532ACC">
              <w:rPr>
                <w:b/>
                <w:bCs/>
                <w:sz w:val="26"/>
                <w:szCs w:val="26"/>
                <w:lang w:val="vi-VN"/>
              </w:rPr>
              <w:t> </w:t>
            </w:r>
          </w:p>
        </w:tc>
      </w:tr>
    </w:tbl>
    <w:p w:rsidR="001623E8" w:rsidRPr="00532ACC" w:rsidRDefault="001623E8" w:rsidP="001623E8">
      <w:pPr>
        <w:spacing w:before="60" w:after="60"/>
        <w:jc w:val="center"/>
        <w:rPr>
          <w:sz w:val="26"/>
          <w:szCs w:val="26"/>
          <w:lang w:val="vi-VN"/>
        </w:rPr>
      </w:pPr>
      <w:r w:rsidRPr="00532ACC">
        <w:rPr>
          <w:b/>
          <w:bCs/>
          <w:sz w:val="26"/>
          <w:szCs w:val="26"/>
          <w:lang w:val="vi-VN"/>
        </w:rPr>
        <w:t>SƠ YẾU LÝ LỊCH</w:t>
      </w:r>
    </w:p>
    <w:p w:rsidR="001623E8" w:rsidRPr="00532ACC" w:rsidRDefault="001623E8" w:rsidP="001623E8">
      <w:pPr>
        <w:spacing w:before="60" w:after="60"/>
        <w:jc w:val="center"/>
        <w:rPr>
          <w:sz w:val="26"/>
          <w:szCs w:val="26"/>
          <w:lang w:val="vi-VN"/>
        </w:rPr>
      </w:pPr>
      <w:r w:rsidRPr="00532ACC">
        <w:rPr>
          <w:b/>
          <w:bCs/>
          <w:sz w:val="26"/>
          <w:szCs w:val="26"/>
          <w:lang w:val="vi-VN"/>
        </w:rPr>
        <w:t>TỰ THUẬT</w:t>
      </w:r>
    </w:p>
    <w:p w:rsidR="001623E8" w:rsidRPr="00532ACC" w:rsidRDefault="001623E8" w:rsidP="001623E8">
      <w:pPr>
        <w:spacing w:before="120" w:after="60"/>
        <w:ind w:firstLine="567"/>
        <w:jc w:val="both"/>
        <w:rPr>
          <w:sz w:val="26"/>
          <w:szCs w:val="26"/>
        </w:rPr>
      </w:pPr>
      <w:r w:rsidRPr="00532ACC">
        <w:rPr>
          <w:sz w:val="26"/>
          <w:szCs w:val="26"/>
          <w:lang w:val="vi-VN"/>
        </w:rPr>
        <w:t xml:space="preserve">Họ và tên: </w:t>
      </w:r>
      <w:r w:rsidRPr="00532ACC">
        <w:rPr>
          <w:sz w:val="26"/>
          <w:szCs w:val="26"/>
        </w:rPr>
        <w:t xml:space="preserve">................................................................. </w:t>
      </w:r>
      <w:r w:rsidRPr="00532ACC">
        <w:rPr>
          <w:sz w:val="26"/>
          <w:szCs w:val="26"/>
          <w:lang w:val="vi-VN"/>
        </w:rPr>
        <w:t>Nam, nữ:</w:t>
      </w:r>
      <w:r w:rsidRPr="00532ACC">
        <w:rPr>
          <w:sz w:val="26"/>
          <w:szCs w:val="26"/>
        </w:rPr>
        <w:t>.................................</w:t>
      </w:r>
    </w:p>
    <w:p w:rsidR="001623E8" w:rsidRPr="00532ACC" w:rsidRDefault="001623E8" w:rsidP="001623E8">
      <w:pPr>
        <w:spacing w:before="120" w:after="60"/>
        <w:ind w:firstLine="567"/>
        <w:jc w:val="both"/>
        <w:rPr>
          <w:sz w:val="26"/>
          <w:szCs w:val="26"/>
        </w:rPr>
      </w:pPr>
      <w:r w:rsidRPr="00532ACC">
        <w:rPr>
          <w:sz w:val="28"/>
          <w:szCs w:val="28"/>
          <w:lang w:val="es-ES"/>
          <w14:ligatures w14:val="standardContextual"/>
        </w:rPr>
        <w:t>Ngày, tháng, năm sinh</w:t>
      </w:r>
      <w:r w:rsidRPr="00532ACC">
        <w:rPr>
          <w:sz w:val="26"/>
          <w:szCs w:val="26"/>
          <w:lang w:val="vi-VN"/>
        </w:rPr>
        <w:t xml:space="preserve"> </w:t>
      </w:r>
      <w:r w:rsidRPr="00532ACC">
        <w:rPr>
          <w:sz w:val="26"/>
          <w:szCs w:val="26"/>
        </w:rPr>
        <w:t>..........................................................................................</w:t>
      </w:r>
    </w:p>
    <w:p w:rsidR="001623E8" w:rsidRPr="00532ACC" w:rsidRDefault="001623E8" w:rsidP="001623E8">
      <w:pPr>
        <w:spacing w:before="120" w:after="60"/>
        <w:ind w:firstLine="567"/>
        <w:jc w:val="both"/>
        <w:rPr>
          <w:sz w:val="26"/>
          <w:szCs w:val="26"/>
        </w:rPr>
      </w:pPr>
      <w:r w:rsidRPr="00532ACC">
        <w:rPr>
          <w:sz w:val="26"/>
          <w:szCs w:val="26"/>
          <w:lang w:val="vi-VN"/>
        </w:rPr>
        <w:t xml:space="preserve">Nơi thường trú hiện nay: </w:t>
      </w:r>
      <w:r w:rsidRPr="00532ACC">
        <w:rPr>
          <w:sz w:val="26"/>
          <w:szCs w:val="26"/>
        </w:rPr>
        <w:t>....................................................</w:t>
      </w:r>
      <w:r w:rsidRPr="00532ACC">
        <w:rPr>
          <w:sz w:val="26"/>
          <w:szCs w:val="26"/>
          <w:lang w:val="vi-VN"/>
        </w:rPr>
        <w:t>………………………</w:t>
      </w:r>
    </w:p>
    <w:p w:rsidR="001623E8" w:rsidRPr="00532ACC" w:rsidRDefault="001623E8" w:rsidP="001623E8">
      <w:pPr>
        <w:spacing w:before="120" w:after="60"/>
        <w:ind w:firstLine="567"/>
        <w:jc w:val="both"/>
        <w:rPr>
          <w:sz w:val="26"/>
          <w:szCs w:val="26"/>
          <w:lang w:val="vi-VN"/>
        </w:rPr>
      </w:pPr>
      <w:r w:rsidRPr="00532ACC">
        <w:rPr>
          <w:sz w:val="26"/>
          <w:szCs w:val="26"/>
        </w:rPr>
        <w:t>Số chứng minh nhân dân/số căn cước công dân/số căn cước/số định danh cá nhân/số hộ chiếu:</w:t>
      </w:r>
      <w:r w:rsidRPr="00532ACC">
        <w:rPr>
          <w:sz w:val="28"/>
          <w:szCs w:val="28"/>
          <w14:ligatures w14:val="standardContextual"/>
        </w:rPr>
        <w:t xml:space="preserve"> </w:t>
      </w:r>
      <w:r w:rsidRPr="00532ACC">
        <w:rPr>
          <w:sz w:val="28"/>
          <w:szCs w:val="28"/>
          <w:lang w:val="vi-VN"/>
          <w14:ligatures w14:val="standardContextual"/>
        </w:rPr>
        <w:t>.......................................................</w:t>
      </w:r>
      <w:r w:rsidRPr="00532ACC">
        <w:rPr>
          <w:sz w:val="28"/>
          <w:szCs w:val="28"/>
          <w:vertAlign w:val="superscript"/>
          <w:lang w:val="vi-VN"/>
          <w14:ligatures w14:val="standardContextual"/>
        </w:rPr>
        <w:footnoteReference w:id="40"/>
      </w:r>
      <w:r w:rsidRPr="00532ACC">
        <w:rPr>
          <w:sz w:val="26"/>
          <w:szCs w:val="26"/>
        </w:rPr>
        <w:t>.………………...………………………</w:t>
      </w:r>
      <w:r w:rsidRPr="00532ACC">
        <w:rPr>
          <w:sz w:val="26"/>
          <w:szCs w:val="26"/>
          <w:lang w:val="vi-VN"/>
        </w:rPr>
        <w:t>.</w:t>
      </w:r>
    </w:p>
    <w:p w:rsidR="001623E8" w:rsidRPr="00532ACC" w:rsidRDefault="001623E8" w:rsidP="001623E8">
      <w:pPr>
        <w:spacing w:before="120" w:after="60"/>
        <w:ind w:firstLine="567"/>
        <w:jc w:val="both"/>
        <w:rPr>
          <w:sz w:val="26"/>
          <w:szCs w:val="26"/>
          <w:lang w:val="vi-VN"/>
        </w:rPr>
      </w:pPr>
      <w:r w:rsidRPr="00532ACC">
        <w:rPr>
          <w:sz w:val="26"/>
          <w:szCs w:val="26"/>
          <w:lang w:val="vi-VN"/>
        </w:rPr>
        <w:t>Ngày cấp .............................................. Nơi cấp: ...................................</w:t>
      </w:r>
      <w:r w:rsidRPr="00532ACC">
        <w:rPr>
          <w:sz w:val="26"/>
          <w:szCs w:val="26"/>
        </w:rPr>
        <w:t>...</w:t>
      </w:r>
      <w:r w:rsidRPr="00532ACC">
        <w:rPr>
          <w:sz w:val="26"/>
          <w:szCs w:val="26"/>
          <w:lang w:val="vi-VN"/>
        </w:rPr>
        <w:t>..................</w:t>
      </w:r>
    </w:p>
    <w:p w:rsidR="001623E8" w:rsidRPr="00532ACC" w:rsidRDefault="001623E8" w:rsidP="001623E8">
      <w:pPr>
        <w:spacing w:before="120" w:after="60"/>
        <w:ind w:firstLine="567"/>
        <w:jc w:val="both"/>
        <w:rPr>
          <w:sz w:val="26"/>
          <w:szCs w:val="26"/>
          <w:lang w:val="vi-VN"/>
        </w:rPr>
      </w:pPr>
      <w:r w:rsidRPr="00532ACC">
        <w:rPr>
          <w:sz w:val="26"/>
          <w:szCs w:val="26"/>
          <w:lang w:val="vi-VN"/>
        </w:rPr>
        <w:t>Số điện thoại liên hệ: Nhà riêng …………….. ; Di động (nếu có) ............................</w:t>
      </w:r>
    </w:p>
    <w:p w:rsidR="001623E8" w:rsidRPr="00532ACC" w:rsidRDefault="001623E8" w:rsidP="001623E8">
      <w:pPr>
        <w:spacing w:before="120" w:after="60"/>
        <w:ind w:firstLine="567"/>
        <w:jc w:val="both"/>
        <w:rPr>
          <w:sz w:val="26"/>
          <w:szCs w:val="26"/>
          <w:lang w:val="vi-VN"/>
        </w:rPr>
      </w:pPr>
      <w:r w:rsidRPr="00532ACC">
        <w:rPr>
          <w:sz w:val="26"/>
          <w:szCs w:val="26"/>
          <w:lang w:val="vi-VN"/>
        </w:rPr>
        <w:t>Khi cần báo tin cho ai? ở đâu?: ..........................................................................</w:t>
      </w:r>
      <w:r w:rsidRPr="00532ACC">
        <w:rPr>
          <w:sz w:val="26"/>
          <w:szCs w:val="26"/>
        </w:rPr>
        <w:t>...</w:t>
      </w:r>
      <w:r w:rsidRPr="00532ACC">
        <w:rPr>
          <w:sz w:val="26"/>
          <w:szCs w:val="26"/>
          <w:lang w:val="vi-VN"/>
        </w:rPr>
        <w:t>.......</w:t>
      </w:r>
    </w:p>
    <w:p w:rsidR="001623E8" w:rsidRPr="00532ACC" w:rsidRDefault="001623E8" w:rsidP="001623E8">
      <w:pPr>
        <w:spacing w:before="60" w:after="60"/>
        <w:jc w:val="right"/>
        <w:rPr>
          <w:sz w:val="26"/>
          <w:szCs w:val="26"/>
          <w:lang w:val="vi-VN"/>
        </w:rPr>
      </w:pPr>
      <w:r w:rsidRPr="00532ACC">
        <w:rPr>
          <w:i/>
          <w:iCs/>
          <w:sz w:val="26"/>
          <w:szCs w:val="26"/>
          <w:lang w:val="vi-VN"/>
        </w:rPr>
        <w:t>Số hiệu: …………………………</w:t>
      </w:r>
      <w:r w:rsidRPr="00532ACC">
        <w:rPr>
          <w:i/>
          <w:iCs/>
          <w:sz w:val="26"/>
          <w:szCs w:val="26"/>
          <w:lang w:val="vi-VN"/>
        </w:rPr>
        <w:br/>
        <w:t>Ký hiệu:.........................................</w:t>
      </w:r>
    </w:p>
    <w:p w:rsidR="001623E8" w:rsidRPr="00532ACC" w:rsidRDefault="001623E8" w:rsidP="001623E8">
      <w:pPr>
        <w:spacing w:before="100"/>
        <w:ind w:firstLine="567"/>
        <w:jc w:val="both"/>
        <w:rPr>
          <w:sz w:val="26"/>
          <w:szCs w:val="26"/>
          <w:lang w:val="vi-VN"/>
        </w:rPr>
      </w:pPr>
      <w:r w:rsidRPr="00532ACC">
        <w:rPr>
          <w:sz w:val="26"/>
          <w:szCs w:val="26"/>
          <w:lang w:val="vi-VN"/>
        </w:rPr>
        <w:t>Họ và tên: ....................................................................................................</w:t>
      </w:r>
      <w:r w:rsidRPr="00532ACC">
        <w:rPr>
          <w:sz w:val="26"/>
          <w:szCs w:val="26"/>
        </w:rPr>
        <w:t>.....</w:t>
      </w:r>
      <w:r w:rsidRPr="00532ACC">
        <w:rPr>
          <w:sz w:val="26"/>
          <w:szCs w:val="26"/>
          <w:lang w:val="vi-VN"/>
        </w:rPr>
        <w:t>............</w:t>
      </w:r>
    </w:p>
    <w:p w:rsidR="001623E8" w:rsidRPr="00532ACC" w:rsidRDefault="001623E8" w:rsidP="001623E8">
      <w:pPr>
        <w:spacing w:before="100"/>
        <w:ind w:firstLine="567"/>
        <w:jc w:val="both"/>
        <w:rPr>
          <w:sz w:val="26"/>
          <w:szCs w:val="26"/>
          <w:lang w:val="vi-VN"/>
        </w:rPr>
      </w:pPr>
      <w:r w:rsidRPr="00532ACC">
        <w:rPr>
          <w:sz w:val="28"/>
          <w:szCs w:val="28"/>
          <w:lang w:val="es-ES"/>
          <w14:ligatures w14:val="standardContextual"/>
        </w:rPr>
        <w:t>Ngày, tháng, năm sinh</w:t>
      </w:r>
      <w:r w:rsidRPr="00532ACC">
        <w:rPr>
          <w:sz w:val="26"/>
          <w:szCs w:val="26"/>
          <w:lang w:val="vi-VN"/>
        </w:rPr>
        <w:t xml:space="preserve"> </w:t>
      </w:r>
      <w:r w:rsidRPr="00532ACC">
        <w:rPr>
          <w:sz w:val="26"/>
          <w:szCs w:val="26"/>
        </w:rPr>
        <w:t>…………………………………</w:t>
      </w:r>
      <w:r w:rsidRPr="00532ACC">
        <w:rPr>
          <w:sz w:val="26"/>
          <w:szCs w:val="26"/>
          <w:lang w:val="vi-VN"/>
        </w:rPr>
        <w:t>Tại:..................</w:t>
      </w:r>
      <w:r w:rsidRPr="00532ACC">
        <w:rPr>
          <w:sz w:val="26"/>
          <w:szCs w:val="26"/>
        </w:rPr>
        <w:t>......</w:t>
      </w:r>
      <w:r w:rsidRPr="00532ACC">
        <w:rPr>
          <w:sz w:val="26"/>
          <w:szCs w:val="26"/>
          <w:lang w:val="vi-VN"/>
        </w:rPr>
        <w:t>............</w:t>
      </w:r>
    </w:p>
    <w:p w:rsidR="001623E8" w:rsidRPr="00532ACC" w:rsidRDefault="001623E8" w:rsidP="001623E8">
      <w:pPr>
        <w:spacing w:before="100"/>
        <w:ind w:firstLine="567"/>
        <w:jc w:val="both"/>
        <w:rPr>
          <w:sz w:val="26"/>
          <w:szCs w:val="26"/>
          <w:lang w:val="vi-VN"/>
        </w:rPr>
      </w:pPr>
      <w:r w:rsidRPr="00532ACC">
        <w:rPr>
          <w:sz w:val="26"/>
          <w:szCs w:val="26"/>
          <w:lang w:val="vi-VN"/>
        </w:rPr>
        <w:t>Nguyên quán: .............................................................................................</w:t>
      </w:r>
      <w:r w:rsidRPr="00532ACC">
        <w:rPr>
          <w:sz w:val="26"/>
          <w:szCs w:val="26"/>
        </w:rPr>
        <w:t>......</w:t>
      </w:r>
      <w:r w:rsidRPr="00532ACC">
        <w:rPr>
          <w:sz w:val="26"/>
          <w:szCs w:val="26"/>
          <w:lang w:val="vi-VN"/>
        </w:rPr>
        <w:t>............</w:t>
      </w:r>
    </w:p>
    <w:p w:rsidR="001623E8" w:rsidRPr="00532ACC" w:rsidRDefault="001623E8" w:rsidP="001623E8">
      <w:pPr>
        <w:spacing w:before="100"/>
        <w:ind w:firstLine="567"/>
        <w:jc w:val="both"/>
        <w:rPr>
          <w:sz w:val="26"/>
          <w:szCs w:val="26"/>
          <w:lang w:val="vi-VN"/>
        </w:rPr>
      </w:pPr>
      <w:r w:rsidRPr="00532ACC">
        <w:rPr>
          <w:sz w:val="26"/>
          <w:szCs w:val="26"/>
          <w:lang w:val="vi-VN"/>
        </w:rPr>
        <w:t>...............................................................................................................</w:t>
      </w:r>
      <w:r w:rsidRPr="00532ACC">
        <w:rPr>
          <w:sz w:val="26"/>
          <w:szCs w:val="26"/>
        </w:rPr>
        <w:t>.......</w:t>
      </w:r>
      <w:r w:rsidRPr="00532ACC">
        <w:rPr>
          <w:sz w:val="26"/>
          <w:szCs w:val="26"/>
          <w:lang w:val="vi-VN"/>
        </w:rPr>
        <w:t>.................</w:t>
      </w:r>
    </w:p>
    <w:p w:rsidR="001623E8" w:rsidRPr="00532ACC" w:rsidRDefault="001623E8" w:rsidP="001623E8">
      <w:pPr>
        <w:spacing w:before="100"/>
        <w:ind w:firstLine="567"/>
        <w:jc w:val="both"/>
        <w:rPr>
          <w:sz w:val="26"/>
          <w:szCs w:val="26"/>
          <w:lang w:val="vi-VN"/>
        </w:rPr>
      </w:pPr>
      <w:r w:rsidRPr="00532ACC">
        <w:rPr>
          <w:sz w:val="26"/>
          <w:szCs w:val="26"/>
          <w:lang w:val="vi-VN"/>
        </w:rPr>
        <w:t>Nơi đăng ký thường trú hiện nay:....................................................</w:t>
      </w:r>
      <w:r w:rsidRPr="00532ACC">
        <w:rPr>
          <w:sz w:val="26"/>
          <w:szCs w:val="26"/>
        </w:rPr>
        <w:t>....</w:t>
      </w:r>
      <w:r w:rsidRPr="00532ACC">
        <w:rPr>
          <w:sz w:val="26"/>
          <w:szCs w:val="26"/>
          <w:lang w:val="vi-VN"/>
        </w:rPr>
        <w:t>.........................</w:t>
      </w:r>
    </w:p>
    <w:p w:rsidR="001623E8" w:rsidRPr="00532ACC" w:rsidRDefault="001623E8" w:rsidP="001623E8">
      <w:pPr>
        <w:spacing w:before="100"/>
        <w:ind w:firstLine="567"/>
        <w:jc w:val="both"/>
        <w:rPr>
          <w:sz w:val="26"/>
          <w:szCs w:val="26"/>
          <w:lang w:val="vi-VN"/>
        </w:rPr>
      </w:pPr>
      <w:r w:rsidRPr="00532ACC">
        <w:rPr>
          <w:sz w:val="26"/>
          <w:szCs w:val="26"/>
          <w:lang w:val="vi-VN"/>
        </w:rPr>
        <w:t>Dân tộc: ...................................................... Tôn giáo: ......................</w:t>
      </w:r>
      <w:r w:rsidRPr="00532ACC">
        <w:rPr>
          <w:sz w:val="26"/>
          <w:szCs w:val="26"/>
        </w:rPr>
        <w:t>.....</w:t>
      </w:r>
      <w:r w:rsidRPr="00532ACC">
        <w:rPr>
          <w:sz w:val="26"/>
          <w:szCs w:val="26"/>
          <w:lang w:val="vi-VN"/>
        </w:rPr>
        <w:t>......................</w:t>
      </w:r>
    </w:p>
    <w:p w:rsidR="001623E8" w:rsidRPr="00532ACC" w:rsidRDefault="001623E8" w:rsidP="001623E8">
      <w:pPr>
        <w:spacing w:before="100"/>
        <w:ind w:firstLine="567"/>
        <w:jc w:val="both"/>
        <w:rPr>
          <w:sz w:val="26"/>
          <w:szCs w:val="26"/>
          <w:lang w:val="vi-VN"/>
        </w:rPr>
      </w:pPr>
      <w:r w:rsidRPr="00532ACC">
        <w:rPr>
          <w:sz w:val="26"/>
          <w:szCs w:val="26"/>
          <w:lang w:val="vi-VN"/>
        </w:rPr>
        <w:t>Trình độ văn hóa: ..........................................Ngoại ngữ: ....................</w:t>
      </w:r>
      <w:r w:rsidRPr="00532ACC">
        <w:rPr>
          <w:sz w:val="26"/>
          <w:szCs w:val="26"/>
        </w:rPr>
        <w:t>...</w:t>
      </w:r>
      <w:r w:rsidRPr="00532ACC">
        <w:rPr>
          <w:sz w:val="26"/>
          <w:szCs w:val="26"/>
          <w:lang w:val="vi-VN"/>
        </w:rPr>
        <w:t>.....................</w:t>
      </w:r>
    </w:p>
    <w:p w:rsidR="001623E8" w:rsidRPr="00532ACC" w:rsidRDefault="001623E8" w:rsidP="001623E8">
      <w:pPr>
        <w:spacing w:before="100"/>
        <w:ind w:firstLine="567"/>
        <w:jc w:val="both"/>
        <w:rPr>
          <w:sz w:val="26"/>
          <w:szCs w:val="26"/>
          <w:lang w:val="vi-VN"/>
        </w:rPr>
      </w:pPr>
      <w:r w:rsidRPr="00532ACC">
        <w:rPr>
          <w:sz w:val="26"/>
          <w:szCs w:val="26"/>
          <w:lang w:val="vi-VN"/>
        </w:rPr>
        <w:t>Trình độ chuyên môn: ………………………... Loại hình đào tạo: ........</w:t>
      </w:r>
      <w:r w:rsidRPr="00532ACC">
        <w:rPr>
          <w:sz w:val="26"/>
          <w:szCs w:val="26"/>
        </w:rPr>
        <w:t>...</w:t>
      </w:r>
      <w:r w:rsidRPr="00532ACC">
        <w:rPr>
          <w:sz w:val="26"/>
          <w:szCs w:val="26"/>
          <w:lang w:val="vi-VN"/>
        </w:rPr>
        <w:t>.................</w:t>
      </w:r>
    </w:p>
    <w:p w:rsidR="001623E8" w:rsidRPr="00532ACC" w:rsidRDefault="001623E8" w:rsidP="001623E8">
      <w:pPr>
        <w:spacing w:before="100"/>
        <w:ind w:firstLine="567"/>
        <w:jc w:val="both"/>
        <w:rPr>
          <w:sz w:val="26"/>
          <w:szCs w:val="26"/>
          <w:lang w:val="vi-VN"/>
        </w:rPr>
      </w:pPr>
      <w:r w:rsidRPr="00532ACC">
        <w:rPr>
          <w:sz w:val="26"/>
          <w:szCs w:val="26"/>
          <w:lang w:val="vi-VN"/>
        </w:rPr>
        <w:t>Chuyên ngành đào tạo:........................................................................</w:t>
      </w:r>
      <w:r w:rsidRPr="00532ACC">
        <w:rPr>
          <w:sz w:val="26"/>
          <w:szCs w:val="26"/>
        </w:rPr>
        <w:t>....</w:t>
      </w:r>
      <w:r w:rsidRPr="00532ACC">
        <w:rPr>
          <w:sz w:val="26"/>
          <w:szCs w:val="26"/>
          <w:lang w:val="vi-VN"/>
        </w:rPr>
        <w:t>......................</w:t>
      </w:r>
    </w:p>
    <w:p w:rsidR="001623E8" w:rsidRPr="00532ACC" w:rsidRDefault="001623E8" w:rsidP="001623E8">
      <w:pPr>
        <w:spacing w:before="100"/>
        <w:ind w:firstLine="567"/>
        <w:rPr>
          <w:sz w:val="26"/>
          <w:szCs w:val="26"/>
          <w:lang w:val="vi-VN"/>
        </w:rPr>
      </w:pPr>
      <w:r w:rsidRPr="00532ACC">
        <w:rPr>
          <w:sz w:val="26"/>
          <w:szCs w:val="26"/>
          <w:lang w:val="vi-VN"/>
        </w:rPr>
        <w:t>Nghề nghiệp: ..................................................................</w:t>
      </w:r>
      <w:r w:rsidRPr="00532ACC">
        <w:rPr>
          <w:sz w:val="26"/>
          <w:szCs w:val="26"/>
        </w:rPr>
        <w:t>..</w:t>
      </w:r>
      <w:r w:rsidRPr="00532ACC">
        <w:rPr>
          <w:sz w:val="26"/>
          <w:szCs w:val="26"/>
          <w:lang w:val="vi-VN"/>
        </w:rPr>
        <w:t>..........................................</w:t>
      </w:r>
    </w:p>
    <w:p w:rsidR="001623E8" w:rsidRPr="00532ACC" w:rsidRDefault="001623E8" w:rsidP="001623E8">
      <w:pPr>
        <w:spacing w:before="60" w:after="60"/>
        <w:jc w:val="center"/>
        <w:rPr>
          <w:sz w:val="26"/>
          <w:szCs w:val="26"/>
          <w:lang w:val="vi-VN"/>
        </w:rPr>
      </w:pPr>
      <w:r w:rsidRPr="00532ACC">
        <w:rPr>
          <w:b/>
          <w:bCs/>
          <w:sz w:val="26"/>
          <w:szCs w:val="26"/>
          <w:lang w:val="vi-VN"/>
        </w:rPr>
        <w:lastRenderedPageBreak/>
        <w:t>HOÀN CẢNH GIA ĐÌNH</w:t>
      </w:r>
    </w:p>
    <w:p w:rsidR="001623E8" w:rsidRPr="00532ACC" w:rsidRDefault="001623E8" w:rsidP="001623E8">
      <w:pPr>
        <w:spacing w:before="60" w:after="60"/>
        <w:ind w:firstLine="720"/>
        <w:jc w:val="both"/>
        <w:rPr>
          <w:sz w:val="26"/>
          <w:szCs w:val="26"/>
          <w:lang w:val="vi-VN"/>
        </w:rPr>
      </w:pPr>
      <w:r w:rsidRPr="00532ACC">
        <w:rPr>
          <w:sz w:val="26"/>
          <w:szCs w:val="26"/>
          <w:lang w:val="vi-VN"/>
        </w:rPr>
        <w:t>Họ và tên bố: ............................................ Tuổi………… Nghề nghiệp …………</w:t>
      </w:r>
    </w:p>
    <w:p w:rsidR="001623E8" w:rsidRPr="00532ACC" w:rsidRDefault="001623E8" w:rsidP="001623E8">
      <w:pPr>
        <w:spacing w:before="60" w:after="60"/>
        <w:ind w:firstLine="720"/>
        <w:jc w:val="both"/>
        <w:rPr>
          <w:sz w:val="26"/>
          <w:szCs w:val="26"/>
          <w:lang w:val="vi-VN"/>
        </w:rPr>
      </w:pPr>
      <w:r w:rsidRPr="00532ACC">
        <w:rPr>
          <w:sz w:val="26"/>
          <w:szCs w:val="26"/>
          <w:lang w:val="vi-VN"/>
        </w:rPr>
        <w:t>Họ và tên mẹ: ............................................. Tuổi: ……… Nghề nghiệp …………</w:t>
      </w:r>
    </w:p>
    <w:p w:rsidR="001623E8" w:rsidRPr="00532ACC" w:rsidRDefault="001623E8" w:rsidP="001623E8">
      <w:pPr>
        <w:spacing w:before="60" w:after="60"/>
        <w:ind w:firstLine="720"/>
        <w:jc w:val="both"/>
        <w:rPr>
          <w:sz w:val="26"/>
          <w:szCs w:val="26"/>
          <w:lang w:val="vi-VN"/>
        </w:rPr>
      </w:pPr>
      <w:r w:rsidRPr="00532ACC">
        <w:rPr>
          <w:sz w:val="26"/>
          <w:szCs w:val="26"/>
          <w:lang w:val="vi-VN"/>
        </w:rPr>
        <w:t xml:space="preserve">Họ và tên vợ hoặc chồng: .................................................. Tuổi: ............................. </w:t>
      </w:r>
    </w:p>
    <w:p w:rsidR="001623E8" w:rsidRPr="00532ACC" w:rsidRDefault="001623E8" w:rsidP="001623E8">
      <w:pPr>
        <w:spacing w:before="60" w:after="60"/>
        <w:ind w:firstLine="720"/>
        <w:jc w:val="both"/>
        <w:rPr>
          <w:sz w:val="26"/>
          <w:szCs w:val="26"/>
          <w:lang w:val="vi-VN"/>
        </w:rPr>
      </w:pPr>
      <w:r w:rsidRPr="00532ACC">
        <w:rPr>
          <w:sz w:val="26"/>
          <w:szCs w:val="26"/>
          <w:lang w:val="vi-VN"/>
        </w:rPr>
        <w:t>Nghề nghiệp:.............................................................................................................</w:t>
      </w:r>
    </w:p>
    <w:p w:rsidR="001623E8" w:rsidRPr="00532ACC" w:rsidRDefault="001623E8" w:rsidP="001623E8">
      <w:pPr>
        <w:spacing w:before="60" w:after="60"/>
        <w:ind w:firstLine="720"/>
        <w:jc w:val="both"/>
        <w:rPr>
          <w:sz w:val="26"/>
          <w:szCs w:val="26"/>
          <w:lang w:val="vi-VN"/>
        </w:rPr>
      </w:pPr>
      <w:r w:rsidRPr="00532ACC">
        <w:rPr>
          <w:sz w:val="26"/>
          <w:szCs w:val="26"/>
          <w:lang w:val="vi-VN"/>
        </w:rPr>
        <w:t>Nơi làm việc: ............................................................................................................</w:t>
      </w:r>
    </w:p>
    <w:p w:rsidR="001623E8" w:rsidRPr="00532ACC" w:rsidRDefault="001623E8" w:rsidP="001623E8">
      <w:pPr>
        <w:spacing w:before="60" w:after="60"/>
        <w:ind w:firstLine="720"/>
        <w:jc w:val="both"/>
        <w:rPr>
          <w:sz w:val="26"/>
          <w:szCs w:val="26"/>
          <w:lang w:val="vi-VN"/>
        </w:rPr>
      </w:pPr>
      <w:r w:rsidRPr="00532ACC">
        <w:rPr>
          <w:sz w:val="26"/>
          <w:szCs w:val="26"/>
          <w:lang w:val="vi-VN"/>
        </w:rPr>
        <w:t>Nơi ở hiện tại: ...........................................................................................................</w:t>
      </w:r>
    </w:p>
    <w:p w:rsidR="001623E8" w:rsidRPr="00532ACC" w:rsidRDefault="001623E8" w:rsidP="001623E8">
      <w:pPr>
        <w:spacing w:before="60" w:after="60"/>
        <w:jc w:val="center"/>
        <w:rPr>
          <w:sz w:val="26"/>
          <w:szCs w:val="26"/>
          <w:lang w:val="vi-VN"/>
        </w:rPr>
      </w:pPr>
      <w:r w:rsidRPr="00532ACC">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1623E8" w:rsidRPr="00532ACC"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532ACC" w:rsidRDefault="001623E8" w:rsidP="001623E8">
            <w:pPr>
              <w:spacing w:before="60" w:after="60"/>
              <w:jc w:val="center"/>
              <w:rPr>
                <w:sz w:val="26"/>
                <w:szCs w:val="26"/>
                <w:lang w:val="vi-VN"/>
              </w:rPr>
            </w:pPr>
            <w:r w:rsidRPr="00532ACC">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532ACC" w:rsidRDefault="001623E8" w:rsidP="001623E8">
            <w:pPr>
              <w:spacing w:before="60" w:after="60"/>
              <w:jc w:val="center"/>
              <w:rPr>
                <w:sz w:val="26"/>
                <w:szCs w:val="26"/>
              </w:rPr>
            </w:pPr>
            <w:r w:rsidRPr="00532ACC">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532ACC" w:rsidRDefault="001623E8" w:rsidP="001623E8">
            <w:pPr>
              <w:spacing w:before="60" w:after="60"/>
              <w:jc w:val="center"/>
              <w:rPr>
                <w:sz w:val="26"/>
                <w:szCs w:val="26"/>
              </w:rPr>
            </w:pPr>
            <w:r w:rsidRPr="00532ACC">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Pr="00532ACC" w:rsidRDefault="001623E8" w:rsidP="001623E8">
            <w:pPr>
              <w:spacing w:before="60" w:after="60"/>
              <w:jc w:val="center"/>
              <w:rPr>
                <w:sz w:val="26"/>
                <w:szCs w:val="26"/>
              </w:rPr>
            </w:pPr>
            <w:r w:rsidRPr="00532ACC">
              <w:rPr>
                <w:sz w:val="26"/>
                <w:szCs w:val="26"/>
                <w:lang w:val="vi-VN"/>
              </w:rPr>
              <w:t>Văn bằng, chứng chỉ được cấp</w:t>
            </w:r>
          </w:p>
        </w:tc>
      </w:tr>
      <w:tr w:rsidR="001623E8" w:rsidRPr="00532ACC"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r>
      <w:tr w:rsidR="001623E8" w:rsidRPr="00532ACC"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r>
      <w:tr w:rsidR="001623E8" w:rsidRPr="00532ACC"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r>
      <w:tr w:rsidR="001623E8" w:rsidRPr="00532ACC" w:rsidTr="001623E8">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r>
      <w:tr w:rsidR="001623E8" w:rsidRPr="00532ACC" w:rsidTr="001623E8">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r>
    </w:tbl>
    <w:p w:rsidR="001623E8" w:rsidRPr="00532ACC" w:rsidRDefault="001623E8" w:rsidP="001623E8">
      <w:pPr>
        <w:spacing w:before="60" w:after="60"/>
        <w:jc w:val="center"/>
        <w:rPr>
          <w:sz w:val="26"/>
          <w:szCs w:val="26"/>
          <w:lang w:val="vi-VN"/>
        </w:rPr>
      </w:pPr>
      <w:r w:rsidRPr="00532ACC">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1623E8" w:rsidRPr="00532ACC"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532ACC" w:rsidRDefault="001623E8" w:rsidP="001623E8">
            <w:pPr>
              <w:spacing w:before="60" w:after="60"/>
              <w:jc w:val="center"/>
              <w:rPr>
                <w:sz w:val="26"/>
                <w:szCs w:val="26"/>
                <w:lang w:val="vi-VN"/>
              </w:rPr>
            </w:pPr>
            <w:r w:rsidRPr="00532ACC">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532ACC" w:rsidRDefault="001623E8" w:rsidP="001623E8">
            <w:pPr>
              <w:spacing w:before="60" w:after="60"/>
              <w:jc w:val="center"/>
              <w:rPr>
                <w:sz w:val="26"/>
                <w:szCs w:val="26"/>
              </w:rPr>
            </w:pPr>
            <w:r w:rsidRPr="00532ACC">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532ACC" w:rsidRDefault="001623E8" w:rsidP="001623E8">
            <w:pPr>
              <w:spacing w:before="60" w:after="60"/>
              <w:jc w:val="center"/>
              <w:rPr>
                <w:sz w:val="26"/>
                <w:szCs w:val="26"/>
              </w:rPr>
            </w:pPr>
            <w:r w:rsidRPr="00532ACC">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Pr="00532ACC" w:rsidRDefault="001623E8" w:rsidP="001623E8">
            <w:pPr>
              <w:spacing w:before="60" w:after="60"/>
              <w:jc w:val="center"/>
              <w:rPr>
                <w:sz w:val="26"/>
                <w:szCs w:val="26"/>
              </w:rPr>
            </w:pPr>
            <w:r w:rsidRPr="00532ACC">
              <w:rPr>
                <w:sz w:val="26"/>
                <w:szCs w:val="26"/>
                <w:lang w:val="vi-VN"/>
              </w:rPr>
              <w:t>Giữ chức vụ gì?</w:t>
            </w:r>
          </w:p>
        </w:tc>
      </w:tr>
      <w:tr w:rsidR="001623E8" w:rsidRPr="00532ACC"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r>
      <w:tr w:rsidR="001623E8" w:rsidRPr="00532ACC"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r>
      <w:tr w:rsidR="001623E8" w:rsidRPr="00532ACC"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r>
      <w:tr w:rsidR="001623E8" w:rsidRPr="00532ACC" w:rsidTr="001623E8">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Pr="00532ACC" w:rsidRDefault="001623E8" w:rsidP="001623E8">
            <w:pPr>
              <w:spacing w:before="60" w:after="60"/>
              <w:rPr>
                <w:sz w:val="26"/>
                <w:szCs w:val="26"/>
              </w:rPr>
            </w:pPr>
            <w:r w:rsidRPr="00532ACC">
              <w:rPr>
                <w:sz w:val="26"/>
                <w:szCs w:val="26"/>
                <w:lang w:val="vi-VN"/>
              </w:rPr>
              <w:t> </w:t>
            </w:r>
          </w:p>
        </w:tc>
      </w:tr>
    </w:tbl>
    <w:p w:rsidR="001623E8" w:rsidRPr="00532ACC" w:rsidRDefault="001623E8" w:rsidP="001623E8">
      <w:pPr>
        <w:spacing w:before="120"/>
        <w:ind w:firstLine="567"/>
        <w:jc w:val="both"/>
        <w:rPr>
          <w:sz w:val="26"/>
          <w:szCs w:val="26"/>
          <w:lang w:val="vi-VN"/>
        </w:rPr>
      </w:pPr>
      <w:r w:rsidRPr="00532ACC">
        <w:rPr>
          <w:sz w:val="26"/>
          <w:szCs w:val="26"/>
          <w:lang w:val="vi-VN"/>
        </w:rPr>
        <w:t xml:space="preserve">Có thuộc các trường hợp bị cấm hành nghề theo quy định tại </w:t>
      </w:r>
      <w:r w:rsidRPr="00532ACC">
        <w:rPr>
          <w:sz w:val="26"/>
          <w:szCs w:val="26"/>
        </w:rPr>
        <w:t>Đ</w:t>
      </w:r>
      <w:r w:rsidRPr="00532ACC">
        <w:rPr>
          <w:sz w:val="26"/>
          <w:szCs w:val="26"/>
          <w:lang w:val="vi-VN"/>
        </w:rPr>
        <w:t>iều 20</w:t>
      </w:r>
      <w:r w:rsidRPr="00532ACC">
        <w:rPr>
          <w:sz w:val="26"/>
          <w:szCs w:val="26"/>
        </w:rPr>
        <w:t xml:space="preserve"> của</w:t>
      </w:r>
      <w:r w:rsidRPr="00532ACC">
        <w:rPr>
          <w:sz w:val="26"/>
          <w:szCs w:val="26"/>
          <w:lang w:val="vi-VN"/>
        </w:rPr>
        <w:t xml:space="preserve"> Luật Khám bệnh, chữa bệnh không?: .....................................................................................................</w:t>
      </w:r>
    </w:p>
    <w:p w:rsidR="001623E8" w:rsidRPr="00532ACC" w:rsidRDefault="001623E8" w:rsidP="001623E8">
      <w:pPr>
        <w:spacing w:before="120"/>
        <w:ind w:firstLine="567"/>
        <w:jc w:val="both"/>
        <w:rPr>
          <w:sz w:val="26"/>
          <w:szCs w:val="26"/>
          <w:lang w:val="vi-VN"/>
        </w:rPr>
      </w:pPr>
      <w:r w:rsidRPr="00532ACC">
        <w:rPr>
          <w:sz w:val="26"/>
          <w:szCs w:val="26"/>
          <w:lang w:val="vi-VN"/>
        </w:rPr>
        <w:t>Ghi rõ nếu có: ...........................................................................................................</w:t>
      </w:r>
    </w:p>
    <w:p w:rsidR="001623E8" w:rsidRPr="00532ACC" w:rsidRDefault="001623E8" w:rsidP="001623E8">
      <w:pPr>
        <w:spacing w:before="120"/>
        <w:ind w:firstLine="567"/>
        <w:jc w:val="both"/>
        <w:rPr>
          <w:sz w:val="26"/>
          <w:szCs w:val="26"/>
          <w:lang w:val="vi-VN"/>
        </w:rPr>
      </w:pPr>
      <w:r w:rsidRPr="00532ACC">
        <w:rPr>
          <w:sz w:val="26"/>
          <w:szCs w:val="26"/>
          <w:lang w:val="vi-VN"/>
        </w:rPr>
        <w:t>Tôi xin cam đoan những lời khai trên là đúng sự thực, nếu sai tôi xin chịu trách nhiệm hoàn toàn trước pháp luật.</w:t>
      </w:r>
    </w:p>
    <w:p w:rsidR="001623E8" w:rsidRPr="00532ACC" w:rsidRDefault="001623E8" w:rsidP="001623E8">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532ACC"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532ACC" w:rsidRDefault="001623E8" w:rsidP="001623E8">
            <w:pPr>
              <w:jc w:val="center"/>
              <w:rPr>
                <w:sz w:val="26"/>
                <w:szCs w:val="26"/>
                <w:lang w:val="vi-VN"/>
              </w:rPr>
            </w:pPr>
            <w:r w:rsidRPr="00532ACC">
              <w:rPr>
                <w:b/>
                <w:bCs/>
                <w:sz w:val="26"/>
                <w:szCs w:val="26"/>
                <w:lang w:val="vi-VN"/>
              </w:rPr>
              <w:t>Xác nhận của Thủ trưởng cơ quan/</w:t>
            </w:r>
            <w:r w:rsidRPr="00532ACC">
              <w:rPr>
                <w:b/>
                <w:bCs/>
                <w:sz w:val="26"/>
                <w:szCs w:val="26"/>
                <w:lang w:val="vi-VN"/>
              </w:rPr>
              <w:br/>
              <w:t>Đơn vị công tác</w:t>
            </w:r>
            <w:r w:rsidRPr="00532ACC">
              <w:rPr>
                <w:b/>
                <w:bCs/>
                <w:sz w:val="26"/>
                <w:szCs w:val="26"/>
                <w:vertAlign w:val="superscript"/>
                <w:lang w:val="vi-VN"/>
              </w:rPr>
              <w:footnoteReference w:id="41"/>
            </w:r>
            <w:r w:rsidRPr="00532ACC">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532ACC" w:rsidRDefault="001623E8" w:rsidP="001623E8">
            <w:pPr>
              <w:jc w:val="center"/>
              <w:rPr>
                <w:sz w:val="26"/>
                <w:szCs w:val="26"/>
                <w:lang w:val="vi-VN"/>
              </w:rPr>
            </w:pPr>
            <w:r w:rsidRPr="00532ACC">
              <w:rPr>
                <w:i/>
                <w:iCs/>
                <w:sz w:val="28"/>
                <w:szCs w:val="26"/>
                <w:lang w:val="vi-VN"/>
              </w:rPr>
              <w:t>…….., ngày.... tháng... năm...</w:t>
            </w:r>
            <w:r w:rsidRPr="00532ACC">
              <w:rPr>
                <w:sz w:val="28"/>
                <w:szCs w:val="26"/>
                <w:lang w:val="vi-VN"/>
              </w:rPr>
              <w:br/>
            </w:r>
            <w:r w:rsidRPr="00532ACC">
              <w:rPr>
                <w:b/>
                <w:bCs/>
                <w:sz w:val="28"/>
                <w:szCs w:val="26"/>
                <w:lang w:val="vi-VN"/>
              </w:rPr>
              <w:t>Người khai ký tên</w:t>
            </w:r>
          </w:p>
        </w:tc>
      </w:tr>
    </w:tbl>
    <w:p w:rsidR="001623E8" w:rsidRPr="00532ACC" w:rsidRDefault="001623E8" w:rsidP="001623E8">
      <w:pPr>
        <w:jc w:val="both"/>
        <w:rPr>
          <w:b/>
          <w:bCs/>
          <w:lang w:val="vi-VN"/>
          <w14:ligatures w14:val="standardContextual"/>
        </w:rPr>
        <w:sectPr w:rsidR="001623E8" w:rsidRPr="00532ACC" w:rsidSect="001623E8">
          <w:footnotePr>
            <w:numRestart w:val="eachSect"/>
          </w:footnotePr>
          <w:pgSz w:w="11907" w:h="16840"/>
          <w:pgMar w:top="1134" w:right="1134" w:bottom="1134" w:left="1418" w:header="720" w:footer="221" w:gutter="0"/>
          <w:cols w:space="720"/>
          <w:docGrid w:linePitch="360"/>
        </w:sectPr>
      </w:pP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6F5D3B"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rPr>
              <w:lastRenderedPageBreak/>
              <w:br w:type="page"/>
            </w:r>
            <w:r>
              <w:rPr>
                <w:b/>
                <w:bCs/>
                <w:sz w:val="26"/>
                <w:szCs w:val="26"/>
              </w:rPr>
              <w:t>4</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B71A24">
            <w:pPr>
              <w:spacing w:before="60" w:after="60"/>
              <w:ind w:right="133"/>
              <w:jc w:val="both"/>
              <w:rPr>
                <w:sz w:val="26"/>
                <w:szCs w:val="26"/>
              </w:rPr>
            </w:pPr>
            <w:bookmarkStart w:id="23" w:name="KBCB04"/>
            <w:r>
              <w:rPr>
                <w:b/>
                <w:bCs/>
                <w:sz w:val="26"/>
                <w:szCs w:val="26"/>
              </w:rPr>
              <w:t>G</w:t>
            </w:r>
            <w:r w:rsidRPr="00532ACC">
              <w:rPr>
                <w:b/>
                <w:bCs/>
                <w:sz w:val="26"/>
                <w:szCs w:val="26"/>
              </w:rPr>
              <w:t>ia hạn giấy phép hành nghề đối với chức danh chuyên môn là bác sỹ, y sỹ, điều dưỡng, hộ sinh, kỹ thuật y, dinh dưỡng lâm sàng, cấp cứu viên ngoại viện, tâm lý lâm sàng</w:t>
            </w:r>
            <w:r w:rsidR="00B71A24" w:rsidRPr="006F5D3B">
              <w:rPr>
                <w:b/>
                <w:bCs/>
                <w:i/>
                <w:iCs/>
                <w:sz w:val="27"/>
                <w:szCs w:val="27"/>
                <w:lang w:val="vi-VN"/>
              </w:rPr>
              <w:t xml:space="preserve"> </w:t>
            </w:r>
            <w:r w:rsidR="00B71A24">
              <w:rPr>
                <w:b/>
                <w:bCs/>
                <w:i/>
                <w:iCs/>
                <w:sz w:val="27"/>
                <w:szCs w:val="27"/>
                <w:lang w:val="vi-VN"/>
              </w:rPr>
              <w:t>(t</w:t>
            </w:r>
            <w:r w:rsidR="00B71A24" w:rsidRPr="006F5D3B">
              <w:rPr>
                <w:b/>
                <w:bCs/>
                <w:i/>
                <w:iCs/>
                <w:sz w:val="27"/>
                <w:szCs w:val="27"/>
                <w:lang w:val="vi-VN"/>
              </w:rPr>
              <w:t>hời hạn giải quyết</w:t>
            </w:r>
            <w:r w:rsidR="00B71A24" w:rsidRPr="006F5D3B">
              <w:rPr>
                <w:b/>
                <w:bCs/>
                <w:i/>
                <w:iCs/>
                <w:sz w:val="27"/>
                <w:szCs w:val="27"/>
              </w:rPr>
              <w:t>:</w:t>
            </w:r>
            <w:r w:rsidR="00B71A24" w:rsidRPr="006F5D3B">
              <w:rPr>
                <w:sz w:val="27"/>
                <w:szCs w:val="27"/>
                <w:lang w:val="vi-VN"/>
              </w:rPr>
              <w:t xml:space="preserve"> </w:t>
            </w:r>
            <w:r w:rsidR="00B71A24" w:rsidRPr="00B71A24">
              <w:rPr>
                <w:b/>
                <w:iCs/>
                <w:sz w:val="27"/>
                <w:szCs w:val="27"/>
                <w:lang w:val="vi-VN"/>
              </w:rPr>
              <w:t>15 ngày</w:t>
            </w:r>
            <w:r w:rsidR="00B71A24">
              <w:rPr>
                <w:iCs/>
                <w:sz w:val="27"/>
                <w:szCs w:val="27"/>
                <w:lang w:val="vi-VN"/>
              </w:rPr>
              <w:t>)</w:t>
            </w:r>
            <w:bookmarkEnd w:id="23"/>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jc w:val="both"/>
              <w:rPr>
                <w:sz w:val="26"/>
                <w:szCs w:val="26"/>
                <w:lang w:val="vi-VN"/>
              </w:rPr>
            </w:pPr>
            <w:r w:rsidRPr="00E95134">
              <w:rPr>
                <w:b/>
                <w:bCs/>
                <w:i/>
                <w:iCs/>
                <w:sz w:val="26"/>
                <w:szCs w:val="26"/>
                <w:lang w:val="vi-VN"/>
              </w:rPr>
              <w:t xml:space="preserve">Bước </w:t>
            </w:r>
            <w:r w:rsidRPr="00E95134">
              <w:rPr>
                <w:b/>
                <w:bCs/>
                <w:i/>
                <w:iCs/>
                <w:sz w:val="26"/>
                <w:szCs w:val="26"/>
              </w:rPr>
              <w:t>1</w:t>
            </w:r>
            <w:r w:rsidRPr="00E95134">
              <w:rPr>
                <w:b/>
                <w:bCs/>
                <w:i/>
                <w:iCs/>
                <w:sz w:val="26"/>
                <w:szCs w:val="26"/>
                <w:lang w:val="vi-VN"/>
              </w:rPr>
              <w:t>:</w:t>
            </w:r>
            <w:r w:rsidRPr="00E95134">
              <w:rPr>
                <w:sz w:val="26"/>
                <w:szCs w:val="26"/>
                <w:lang w:val="vi-VN"/>
              </w:rPr>
              <w:t xml:space="preserve"> </w:t>
            </w:r>
          </w:p>
          <w:p w:rsidR="001623E8" w:rsidRPr="007D42E1" w:rsidRDefault="001623E8" w:rsidP="001623E8">
            <w:pPr>
              <w:spacing w:after="60"/>
              <w:ind w:right="97"/>
              <w:jc w:val="both"/>
              <w:rPr>
                <w:iCs/>
                <w:sz w:val="26"/>
                <w:szCs w:val="26"/>
                <w:lang w:val="vi-VN"/>
              </w:rPr>
            </w:pPr>
            <w:r w:rsidRPr="007D42E1">
              <w:rPr>
                <w:iCs/>
                <w:sz w:val="26"/>
                <w:szCs w:val="26"/>
                <w:lang w:val="vi-VN"/>
              </w:rPr>
              <w:t xml:space="preserve">Người đề nghị gia hạn giấy phép hành nghề nộp 01 bộ hồ sơ theo quy định tại khoản 1 Điều này và nộp phí theo quy định của pháp luật về phí, lệ phí cho cơ quan cấp giấy phép hành nghề tối thiểu 60 ngày trước ngày giấy phép hành nghề hết hạn. </w:t>
            </w:r>
          </w:p>
          <w:p w:rsidR="001623E8" w:rsidRPr="007D42E1" w:rsidRDefault="001623E8" w:rsidP="001623E8">
            <w:pPr>
              <w:spacing w:after="60"/>
              <w:ind w:right="97"/>
              <w:jc w:val="both"/>
              <w:rPr>
                <w:iCs/>
                <w:sz w:val="26"/>
                <w:szCs w:val="26"/>
                <w:lang w:val="vi-VN"/>
              </w:rPr>
            </w:pPr>
            <w:r w:rsidRPr="007D42E1">
              <w:rPr>
                <w:iCs/>
                <w:sz w:val="26"/>
                <w:szCs w:val="26"/>
                <w:lang w:val="vi-VN"/>
              </w:rPr>
              <w:t xml:space="preserve">Trường hợp bị ốm đau, tai nạn hoặc trường hợp bất khả kháng tại thời điểm nộp hồ sơ gia hạn thì phải có văn bản thông báo cho cơ quan cấp giấy phép hành nghề để lùi thời gian nộp hồ sơ gia hạn giấy phép hành nghề. </w:t>
            </w:r>
          </w:p>
          <w:p w:rsidR="001623E8" w:rsidRPr="00304E2A" w:rsidRDefault="001623E8" w:rsidP="001623E8">
            <w:pPr>
              <w:spacing w:after="60"/>
              <w:ind w:right="97"/>
              <w:jc w:val="both"/>
              <w:rPr>
                <w:iCs/>
                <w:sz w:val="26"/>
                <w:szCs w:val="26"/>
              </w:rPr>
            </w:pPr>
            <w:r w:rsidRPr="007D42E1">
              <w:rPr>
                <w:iCs/>
                <w:sz w:val="26"/>
                <w:szCs w:val="26"/>
                <w:lang w:val="vi-VN"/>
              </w:rPr>
              <w:t>Người hành nghề được đề nghị lùi thời điểm gia hạn nhiều lần nhưng tổng thời gian lùi thời điểm thực hiện gia hạn không quá 22 tháng kể từ ngày giấy phép hành nghề hết hạn</w:t>
            </w:r>
            <w:r>
              <w:rPr>
                <w:iCs/>
                <w:sz w:val="26"/>
                <w:szCs w:val="26"/>
              </w:rPr>
              <w:t>.</w:t>
            </w:r>
          </w:p>
          <w:p w:rsidR="001623E8" w:rsidRPr="00E95134" w:rsidRDefault="001623E8" w:rsidP="001623E8">
            <w:pPr>
              <w:spacing w:after="60"/>
              <w:ind w:right="97"/>
              <w:jc w:val="both"/>
              <w:rPr>
                <w:sz w:val="26"/>
                <w:szCs w:val="26"/>
              </w:rPr>
            </w:pPr>
            <w:r w:rsidRPr="00E95134">
              <w:rPr>
                <w:b/>
                <w:bCs/>
                <w:i/>
                <w:iCs/>
                <w:sz w:val="26"/>
                <w:szCs w:val="26"/>
                <w:lang w:val="vi-VN"/>
              </w:rPr>
              <w:t>Bước 2:</w:t>
            </w:r>
            <w:r w:rsidRPr="00E95134">
              <w:rPr>
                <w:sz w:val="26"/>
                <w:szCs w:val="26"/>
                <w:lang w:val="vi-VN"/>
              </w:rPr>
              <w:t xml:space="preserve"> </w:t>
            </w:r>
          </w:p>
          <w:p w:rsidR="001623E8" w:rsidRPr="00304E2A" w:rsidRDefault="001623E8" w:rsidP="001623E8">
            <w:pPr>
              <w:spacing w:after="60"/>
              <w:ind w:right="97"/>
              <w:jc w:val="both"/>
              <w:rPr>
                <w:iCs/>
                <w:sz w:val="26"/>
                <w:szCs w:val="26"/>
                <w:lang w:val="vi-VN"/>
              </w:rPr>
            </w:pPr>
            <w:r w:rsidRPr="00304E2A">
              <w:rPr>
                <w:iCs/>
                <w:sz w:val="26"/>
                <w:szCs w:val="26"/>
                <w:lang w:val="vi-VN"/>
              </w:rPr>
              <w:t xml:space="preserve">Trong thời gian kể từ khi nhận đủ hồ sơ đến ngày hết hạn ghi trên giấy phép hành nghề, cơ quan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 </w:t>
            </w:r>
          </w:p>
          <w:p w:rsidR="001623E8" w:rsidRPr="00314FE7" w:rsidRDefault="001623E8" w:rsidP="001623E8">
            <w:pPr>
              <w:spacing w:after="60"/>
              <w:ind w:right="97"/>
              <w:jc w:val="both"/>
              <w:rPr>
                <w:b/>
                <w:bCs/>
                <w:i/>
                <w:iCs/>
                <w:sz w:val="26"/>
                <w:szCs w:val="26"/>
              </w:rPr>
            </w:pPr>
            <w:r w:rsidRPr="00304E2A">
              <w:rPr>
                <w:iCs/>
                <w:sz w:val="26"/>
                <w:szCs w:val="26"/>
                <w:lang w:val="vi-VN"/>
              </w:rPr>
              <w:t>Trường hợp cần xác minh việc cập nhật kiến thức y khoa liên tục của người hành nghề do cơ quan, tổ chức nước ngoài thực hiện thì thời hạn thực hiện thủ tục gia hạn là 15 ngày kể từ ngày có kết quả xác minh.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 xml:space="preserve">Cách thức </w:t>
            </w:r>
            <w:r w:rsidRPr="00E95134">
              <w:rPr>
                <w:b/>
                <w:bCs/>
                <w:sz w:val="26"/>
                <w:szCs w:val="26"/>
              </w:rPr>
              <w:t>thực hiện</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Pr="00304E2A" w:rsidRDefault="001623E8" w:rsidP="001623E8">
            <w:pPr>
              <w:spacing w:before="120" w:after="80" w:line="320" w:lineRule="exact"/>
              <w:ind w:firstLine="567"/>
              <w:jc w:val="both"/>
              <w:rPr>
                <w:rFonts w:eastAsia="Calibri"/>
                <w:iCs/>
                <w:kern w:val="2"/>
                <w:sz w:val="26"/>
                <w:szCs w:val="26"/>
                <w:lang w:val="vi-VN"/>
                <w14:ligatures w14:val="standardContextual"/>
              </w:rPr>
            </w:pPr>
            <w:r w:rsidRPr="00304E2A">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04E2A">
              <w:rPr>
                <w:rFonts w:eastAsia="Calibri"/>
                <w:iCs/>
                <w:kern w:val="2"/>
                <w:sz w:val="26"/>
                <w:szCs w:val="26"/>
                <w:lang w:val="vi-VN"/>
                <w14:ligatures w14:val="standardContextual"/>
              </w:rPr>
              <w:t>;</w:t>
            </w:r>
          </w:p>
          <w:p w:rsidR="001623E8" w:rsidRPr="00304E2A" w:rsidRDefault="001623E8" w:rsidP="001623E8">
            <w:pPr>
              <w:spacing w:before="120" w:after="80" w:line="320" w:lineRule="exact"/>
              <w:ind w:firstLine="567"/>
              <w:jc w:val="both"/>
              <w:rPr>
                <w:rFonts w:eastAsia="Calibri"/>
                <w:iCs/>
                <w:kern w:val="2"/>
                <w:sz w:val="26"/>
                <w:szCs w:val="26"/>
                <w:lang w:val="vi-VN"/>
                <w14:ligatures w14:val="standardContextual"/>
              </w:rPr>
            </w:pPr>
            <w:r w:rsidRPr="00304E2A">
              <w:rPr>
                <w:rFonts w:eastAsia="Calibri"/>
                <w:iCs/>
                <w:kern w:val="2"/>
                <w:sz w:val="26"/>
                <w:szCs w:val="26"/>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1623E8" w:rsidRPr="00304E2A" w:rsidRDefault="001623E8" w:rsidP="001623E8">
            <w:pPr>
              <w:spacing w:before="120" w:after="80" w:line="320" w:lineRule="exact"/>
              <w:ind w:firstLine="567"/>
              <w:jc w:val="both"/>
              <w:rPr>
                <w:rFonts w:eastAsia="Calibri"/>
                <w:iCs/>
                <w:kern w:val="2"/>
                <w:sz w:val="26"/>
                <w:szCs w:val="26"/>
                <w:lang w:val="vi-VN"/>
                <w14:ligatures w14:val="standardContextual"/>
              </w:rPr>
            </w:pPr>
            <w:r w:rsidRPr="00304E2A">
              <w:rPr>
                <w:rFonts w:eastAsia="Calibri"/>
                <w:iCs/>
                <w:kern w:val="2"/>
                <w:sz w:val="26"/>
                <w:szCs w:val="26"/>
                <w:lang w:val="vi-VN"/>
                <w14:ligatures w14:val="standardContextual"/>
              </w:rPr>
              <w:t>c) Tài liệu chứng minh đã cập nhật đủ kiến thức y khoa liên tục trong khám bệnh, chữa bệnh theo quy định của Bộ trưởng Bộ Y tế (không áp dụng đối với trường hợp kết quả cập nhật kiến thức y khoa liên tục đã được kết nối, chia sẻ trên Hệ thống thông tin về quản lý hoạt động khám bệnh, chữa bệnh hoặc cơ sở dữ liệu quốc gia về y tế);</w:t>
            </w:r>
          </w:p>
          <w:p w:rsidR="001623E8" w:rsidRPr="00314FE7" w:rsidRDefault="001623E8" w:rsidP="001623E8">
            <w:pPr>
              <w:spacing w:before="120" w:after="120" w:line="340" w:lineRule="exact"/>
              <w:ind w:firstLine="567"/>
              <w:jc w:val="both"/>
              <w:rPr>
                <w:rFonts w:eastAsia="Calibri"/>
                <w:kern w:val="2"/>
                <w:sz w:val="26"/>
                <w:szCs w:val="26"/>
                <w:lang w:val="vi-VN"/>
                <w14:ligatures w14:val="standardContextual"/>
              </w:rPr>
            </w:pPr>
            <w:r w:rsidRPr="00304E2A">
              <w:rPr>
                <w:rFonts w:eastAsia="Calibri"/>
                <w:iCs/>
                <w:kern w:val="2"/>
                <w:sz w:val="26"/>
                <w:szCs w:val="26"/>
                <w:lang w:val="vi-VN"/>
                <w14:ligatures w14:val="standardContextual"/>
              </w:rPr>
              <w:lastRenderedPageBreak/>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tc>
      </w:tr>
      <w:tr w:rsidR="001623E8" w:rsidRPr="006F5D3B"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sidRPr="00304E2A">
              <w:rPr>
                <w:iCs/>
                <w:sz w:val="26"/>
                <w:szCs w:val="26"/>
                <w:lang w:val="vi-VN"/>
              </w:rPr>
              <w:t>kể từ khi nhận đủ hồ sơ đến ngày hết hạn ghi trên giấy phép hành nghề</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sidRPr="00E95134">
              <w:rPr>
                <w:sz w:val="26"/>
                <w:szCs w:val="26"/>
                <w:lang w:val="vi-VN"/>
              </w:rPr>
              <w:t xml:space="preserve">cá nhân </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2A087B">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E95134">
              <w:rPr>
                <w:sz w:val="26"/>
                <w:szCs w:val="26"/>
              </w:rPr>
              <w:t>Sở Y tế</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sidRPr="00E95134">
              <w:rPr>
                <w:sz w:val="26"/>
                <w:szCs w:val="26"/>
                <w:lang w:val="vi-VN"/>
              </w:rPr>
              <w:t xml:space="preserve">Giấy </w:t>
            </w:r>
            <w:r w:rsidRPr="00E95134">
              <w:rPr>
                <w:sz w:val="26"/>
                <w:szCs w:val="26"/>
              </w:rPr>
              <w:t>phép hành nghề.</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Không quy định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sz w:val="26"/>
                <w:szCs w:val="26"/>
                <w:lang w:val="vi-VN"/>
              </w:rPr>
              <w:t>1. Mẫu số 0</w:t>
            </w:r>
            <w:r w:rsidRPr="00E95134">
              <w:rPr>
                <w:sz w:val="26"/>
                <w:szCs w:val="26"/>
              </w:rPr>
              <w:t>8 phụ lục I</w:t>
            </w:r>
            <w:r w:rsidRPr="00E95134">
              <w:rPr>
                <w:sz w:val="26"/>
                <w:szCs w:val="26"/>
                <w:lang w:val="vi-VN"/>
              </w:rPr>
              <w:t xml:space="preserve">: </w:t>
            </w:r>
            <w:r w:rsidRPr="00E95134">
              <w:rPr>
                <w:sz w:val="26"/>
                <w:szCs w:val="26"/>
              </w:rPr>
              <w:t>Đơn đề nghị cấp giấy phép hành nghề khám bệnh, chữa bênh/Thừa nhận giấy phép hành nghề</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FE31A4"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sidRPr="00FE31A4">
              <w:rPr>
                <w:sz w:val="26"/>
                <w:szCs w:val="26"/>
              </w:rPr>
              <w:t>Có</w:t>
            </w:r>
          </w:p>
          <w:p w:rsidR="001623E8" w:rsidRPr="00304E2A" w:rsidRDefault="001623E8" w:rsidP="001623E8">
            <w:pPr>
              <w:spacing w:before="120" w:after="120" w:line="340" w:lineRule="exact"/>
              <w:ind w:firstLine="567"/>
              <w:jc w:val="both"/>
              <w:rPr>
                <w:rFonts w:eastAsia="Calibri"/>
                <w:kern w:val="2"/>
                <w:sz w:val="26"/>
                <w:szCs w:val="26"/>
                <w:lang w:val="vi-VN"/>
                <w14:ligatures w14:val="standardContextual"/>
              </w:rPr>
            </w:pPr>
            <w:r w:rsidRPr="00304E2A">
              <w:rPr>
                <w:rFonts w:eastAsia="Calibri"/>
                <w:kern w:val="2"/>
                <w:sz w:val="26"/>
                <w:szCs w:val="26"/>
                <w:lang w:val="vi-VN"/>
                <w14:ligatures w14:val="standardContextual"/>
              </w:rPr>
              <w:t>1. Gia hạn giấy phép hành nghề áp dụng đối với giấy phép hành nghề hết thời hạn theo quy định tại khoản 2 Điều 27</w:t>
            </w:r>
            <w:r w:rsidRPr="00304E2A">
              <w:rPr>
                <w:rFonts w:eastAsia="Calibri"/>
                <w:iCs/>
                <w:kern w:val="2"/>
                <w:sz w:val="26"/>
                <w:szCs w:val="26"/>
                <w:lang w:val="vi-VN"/>
                <w14:ligatures w14:val="standardContextual"/>
              </w:rPr>
              <w:t xml:space="preserve"> của</w:t>
            </w:r>
            <w:r w:rsidRPr="00304E2A">
              <w:rPr>
                <w:rFonts w:eastAsia="Calibri"/>
                <w:kern w:val="2"/>
                <w:sz w:val="26"/>
                <w:szCs w:val="26"/>
                <w:lang w:val="vi-VN"/>
                <w14:ligatures w14:val="standardContextual"/>
              </w:rPr>
              <w:t xml:space="preserve"> Luật Khám bệnh, chữa bệnh.</w:t>
            </w:r>
          </w:p>
          <w:p w:rsidR="001623E8" w:rsidRPr="00304E2A" w:rsidRDefault="001623E8" w:rsidP="001623E8">
            <w:pPr>
              <w:spacing w:before="120" w:after="120" w:line="370" w:lineRule="exact"/>
              <w:ind w:firstLine="567"/>
              <w:jc w:val="both"/>
              <w:rPr>
                <w:rFonts w:eastAsia="Calibri"/>
                <w:bCs/>
                <w:kern w:val="2"/>
                <w:sz w:val="26"/>
                <w:szCs w:val="26"/>
                <w:lang w:val="vi-VN"/>
                <w14:ligatures w14:val="standardContextual"/>
              </w:rPr>
            </w:pPr>
            <w:r w:rsidRPr="00304E2A">
              <w:rPr>
                <w:rFonts w:eastAsia="Calibri"/>
                <w:kern w:val="2"/>
                <w:sz w:val="26"/>
                <w:szCs w:val="26"/>
                <w:lang w:val="vi-VN"/>
                <w14:ligatures w14:val="standardContextual"/>
              </w:rPr>
              <w:t>2. Điều kiện gia hạn giấy phép hành nghề: Thực hiện theo quy định tại khoản 2 Điều 32</w:t>
            </w:r>
            <w:r w:rsidRPr="00304E2A">
              <w:rPr>
                <w:rFonts w:eastAsia="Calibri"/>
                <w:iCs/>
                <w:kern w:val="2"/>
                <w:sz w:val="26"/>
                <w:szCs w:val="26"/>
                <w:lang w:val="vi-VN"/>
                <w14:ligatures w14:val="standardContextual"/>
              </w:rPr>
              <w:t xml:space="preserve"> của</w:t>
            </w:r>
            <w:r w:rsidRPr="00304E2A">
              <w:rPr>
                <w:rFonts w:eastAsia="Calibri"/>
                <w:kern w:val="2"/>
                <w:sz w:val="26"/>
                <w:szCs w:val="26"/>
                <w:lang w:val="vi-VN"/>
                <w14:ligatures w14:val="standardContextual"/>
              </w:rPr>
              <w:t xml:space="preserve"> Luật Khám bệnh, chữa bệnh.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t xml:space="preserve"> </w:t>
            </w:r>
            <w:r w:rsidRPr="00E95134">
              <w:rPr>
                <w:b/>
                <w:bCs/>
                <w:sz w:val="26"/>
                <w:szCs w:val="26"/>
                <w:lang w:val="vi-VN"/>
              </w:rPr>
              <w:t>Căn cứ pháp lý của thủ tục hành chính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9241D4" w:rsidRDefault="001623E8" w:rsidP="001623E8">
      <w:pPr>
        <w:keepNext/>
        <w:keepLines/>
        <w:spacing w:before="40"/>
        <w:outlineLvl w:val="1"/>
        <w:rPr>
          <w:rFonts w:eastAsia="DengXian Light"/>
          <w:b/>
          <w:bCs/>
          <w:sz w:val="26"/>
          <w:szCs w:val="26"/>
          <w:lang w:val="vi-VN"/>
          <w14:ligatures w14:val="standardContextual"/>
        </w:rPr>
      </w:pPr>
      <w:r w:rsidRPr="009241D4">
        <w:rPr>
          <w:rFonts w:eastAsia="DengXian Light"/>
          <w:b/>
          <w:bCs/>
          <w:sz w:val="26"/>
          <w:szCs w:val="26"/>
          <w:lang w:val="vi-VN"/>
          <w14:ligatures w14:val="standardContextual"/>
        </w:rPr>
        <w:lastRenderedPageBreak/>
        <w:t xml:space="preserve">Mẫu 08 - </w:t>
      </w:r>
      <w:r w:rsidRPr="009241D4">
        <w:rPr>
          <w:rFonts w:eastAsia="DengXian Light"/>
          <w:b/>
          <w:bCs/>
          <w:sz w:val="26"/>
          <w:szCs w:val="26"/>
          <w:lang w:val="sv-SE"/>
          <w14:ligatures w14:val="standardContextual"/>
        </w:rPr>
        <w:t>Đơn đề nghị cấp giấy phép hành nghề</w:t>
      </w:r>
      <w:r w:rsidRPr="009241D4">
        <w:rPr>
          <w:rFonts w:eastAsia="DengXian Light"/>
          <w:b/>
          <w:bCs/>
          <w:sz w:val="26"/>
          <w:szCs w:val="26"/>
          <w:lang w:val="vi-VN"/>
          <w14:ligatures w14:val="standardContextual"/>
        </w:rPr>
        <w:t xml:space="preserve"> khám bệnh chữa bệnh/</w:t>
      </w:r>
      <w:r w:rsidRPr="009241D4">
        <w:rPr>
          <w:rFonts w:ascii="Calibri Light" w:eastAsia="DengXian Light" w:hAnsi="Calibri Light"/>
          <w:color w:val="2E74B5"/>
          <w:sz w:val="26"/>
          <w:szCs w:val="26"/>
          <w:lang w:val="sv-SE"/>
          <w14:ligatures w14:val="standardContextual"/>
        </w:rPr>
        <w:t xml:space="preserve"> </w:t>
      </w:r>
      <w:r w:rsidRPr="009241D4">
        <w:rPr>
          <w:rFonts w:eastAsia="DengXian Light"/>
          <w:b/>
          <w:bCs/>
          <w:sz w:val="26"/>
          <w:szCs w:val="26"/>
          <w:lang w:val="vi-VN"/>
          <w14:ligatures w14:val="standardContextual"/>
        </w:rPr>
        <w:t>Thừa nhận giấy phép hành nghề</w:t>
      </w:r>
    </w:p>
    <w:p w:rsidR="001623E8" w:rsidRPr="009241D4" w:rsidRDefault="001623E8" w:rsidP="001623E8">
      <w:pPr>
        <w:rPr>
          <w:sz w:val="26"/>
          <w:szCs w:val="26"/>
          <w:lang w:val="vi-VN"/>
          <w14:ligatures w14:val="standardContextual"/>
        </w:rPr>
      </w:pPr>
    </w:p>
    <w:tbl>
      <w:tblPr>
        <w:tblW w:w="0" w:type="auto"/>
        <w:tblLayout w:type="fixed"/>
        <w:tblLook w:val="04A0" w:firstRow="1" w:lastRow="0" w:firstColumn="1" w:lastColumn="0" w:noHBand="0" w:noVBand="1"/>
      </w:tblPr>
      <w:tblGrid>
        <w:gridCol w:w="9108"/>
      </w:tblGrid>
      <w:tr w:rsidR="001623E8" w:rsidRPr="009241D4" w:rsidTr="001623E8">
        <w:trPr>
          <w:trHeight w:val="2057"/>
        </w:trPr>
        <w:tc>
          <w:tcPr>
            <w:tcW w:w="9108" w:type="dxa"/>
          </w:tcPr>
          <w:p w:rsidR="001623E8" w:rsidRPr="009241D4" w:rsidRDefault="001623E8" w:rsidP="001623E8">
            <w:pPr>
              <w:jc w:val="center"/>
              <w:rPr>
                <w:b/>
                <w:bCs/>
                <w:sz w:val="26"/>
                <w:szCs w:val="26"/>
                <w:lang w:val="vi-VN"/>
                <w14:ligatures w14:val="standardContextual"/>
              </w:rPr>
            </w:pPr>
            <w:r w:rsidRPr="009241D4">
              <w:rPr>
                <w:b/>
                <w:bCs/>
                <w:sz w:val="26"/>
                <w:szCs w:val="26"/>
                <w:lang w:val="vi-VN"/>
                <w14:ligatures w14:val="standardContextual"/>
              </w:rPr>
              <w:t>CỘNG HÒA XÃ HỘI CHỦ NGHĨA VIỆT NAM</w:t>
            </w:r>
          </w:p>
          <w:p w:rsidR="001623E8" w:rsidRPr="009241D4" w:rsidRDefault="001623E8" w:rsidP="001623E8">
            <w:pPr>
              <w:jc w:val="center"/>
              <w:rPr>
                <w:sz w:val="28"/>
                <w:szCs w:val="26"/>
                <w:lang w:val="vi-VN"/>
                <w14:ligatures w14:val="standardContextual"/>
              </w:rPr>
            </w:pPr>
            <w:r w:rsidRPr="009241D4">
              <w:rPr>
                <w:b/>
                <w:bCs/>
                <w:sz w:val="28"/>
                <w:szCs w:val="26"/>
                <w:lang w:val="vi-VN"/>
                <w14:ligatures w14:val="standardContextual"/>
              </w:rPr>
              <w:t>Độc lập - Tự do - Hạnh phúc</w:t>
            </w:r>
          </w:p>
          <w:p w:rsidR="001623E8" w:rsidRPr="009241D4" w:rsidRDefault="001623E8" w:rsidP="001623E8">
            <w:pPr>
              <w:jc w:val="center"/>
              <w:rPr>
                <w:sz w:val="28"/>
                <w:szCs w:val="26"/>
                <w:vertAlign w:val="superscript"/>
                <w:lang w:val="vi-VN"/>
                <w14:ligatures w14:val="standardContextual"/>
              </w:rPr>
            </w:pPr>
            <w:r w:rsidRPr="009241D4">
              <w:rPr>
                <w:sz w:val="28"/>
                <w:szCs w:val="26"/>
                <w:vertAlign w:val="superscript"/>
                <w:lang w:val="vi-VN"/>
                <w14:ligatures w14:val="standardContextual"/>
              </w:rPr>
              <w:t>_______________________________________</w:t>
            </w:r>
          </w:p>
          <w:p w:rsidR="001623E8" w:rsidRPr="009241D4" w:rsidRDefault="001623E8" w:rsidP="001623E8">
            <w:pPr>
              <w:jc w:val="center"/>
              <w:rPr>
                <w:i/>
                <w:iCs/>
                <w:sz w:val="28"/>
                <w:szCs w:val="26"/>
                <w:lang w:val="vi-VN"/>
                <w14:ligatures w14:val="standardContextual"/>
              </w:rPr>
            </w:pPr>
            <w:r w:rsidRPr="009241D4">
              <w:rPr>
                <w:i/>
                <w:iCs/>
                <w:sz w:val="28"/>
                <w:szCs w:val="26"/>
                <w:lang w:val="vi-VN"/>
                <w14:ligatures w14:val="standardContextual"/>
              </w:rPr>
              <w:t xml:space="preserve">     ......</w:t>
            </w:r>
            <w:r w:rsidRPr="009241D4">
              <w:rPr>
                <w:i/>
                <w:iCs/>
                <w:sz w:val="28"/>
                <w:szCs w:val="26"/>
                <w:vertAlign w:val="superscript"/>
                <w14:ligatures w14:val="standardContextual"/>
              </w:rPr>
              <w:footnoteReference w:id="42"/>
            </w:r>
            <w:r w:rsidRPr="009241D4">
              <w:rPr>
                <w:i/>
                <w:iCs/>
                <w:sz w:val="28"/>
                <w:szCs w:val="26"/>
                <w:lang w:val="vi-VN"/>
                <w14:ligatures w14:val="standardContextual"/>
              </w:rPr>
              <w:t>......., ngày…... tháng …. năm .......</w:t>
            </w:r>
          </w:p>
          <w:p w:rsidR="001623E8" w:rsidRPr="009241D4" w:rsidRDefault="001623E8" w:rsidP="001623E8">
            <w:pPr>
              <w:jc w:val="center"/>
              <w:rPr>
                <w:b/>
                <w:bCs/>
                <w:sz w:val="26"/>
                <w:szCs w:val="26"/>
                <w:lang w:val="vi-VN"/>
                <w14:ligatures w14:val="standardContextual"/>
              </w:rPr>
            </w:pPr>
          </w:p>
          <w:p w:rsidR="001623E8" w:rsidRPr="009241D4" w:rsidRDefault="001623E8" w:rsidP="001623E8">
            <w:pPr>
              <w:jc w:val="center"/>
              <w:rPr>
                <w:b/>
                <w:bCs/>
                <w:sz w:val="26"/>
                <w:szCs w:val="26"/>
                <w:lang w:val="vi-VN"/>
                <w14:ligatures w14:val="standardContextual"/>
              </w:rPr>
            </w:pPr>
            <w:r w:rsidRPr="009241D4">
              <w:rPr>
                <w:b/>
                <w:bCs/>
                <w:sz w:val="26"/>
                <w:szCs w:val="26"/>
                <w:lang w:val="vi-VN"/>
                <w14:ligatures w14:val="standardContextual"/>
              </w:rPr>
              <w:t xml:space="preserve">ĐƠN ĐỀ NGHỊ </w:t>
            </w:r>
          </w:p>
          <w:p w:rsidR="001623E8" w:rsidRPr="009241D4" w:rsidRDefault="001623E8" w:rsidP="001623E8">
            <w:pPr>
              <w:jc w:val="center"/>
              <w:rPr>
                <w:b/>
                <w:bCs/>
                <w:sz w:val="26"/>
                <w:szCs w:val="26"/>
                <w:lang w:val="vi-VN"/>
                <w14:ligatures w14:val="standardContextual"/>
              </w:rPr>
            </w:pPr>
            <w:r w:rsidRPr="009241D4">
              <w:rPr>
                <w:b/>
                <w:bCs/>
                <w:sz w:val="26"/>
                <w:szCs w:val="26"/>
                <w:lang w:val="vi-VN"/>
                <w14:ligatures w14:val="standardContextual"/>
              </w:rPr>
              <w:t>Cấp giấy phép hành nghề khám bệnh, chữa bệnh/</w:t>
            </w:r>
          </w:p>
          <w:p w:rsidR="001623E8" w:rsidRPr="009241D4" w:rsidRDefault="001623E8" w:rsidP="001623E8">
            <w:pPr>
              <w:jc w:val="center"/>
              <w:rPr>
                <w:b/>
                <w:bCs/>
                <w:sz w:val="26"/>
                <w:szCs w:val="26"/>
                <w14:ligatures w14:val="standardContextual"/>
              </w:rPr>
            </w:pPr>
            <w:r w:rsidRPr="009241D4">
              <w:rPr>
                <w:b/>
                <w:bCs/>
                <w:sz w:val="26"/>
                <w:szCs w:val="26"/>
                <w:lang w:val="vi-VN"/>
                <w14:ligatures w14:val="standardContextual"/>
              </w:rPr>
              <w:t>Thừa nhận giấy phép hành nghề</w:t>
            </w:r>
          </w:p>
          <w:p w:rsidR="001623E8" w:rsidRPr="009241D4" w:rsidRDefault="001623E8" w:rsidP="001623E8">
            <w:pPr>
              <w:jc w:val="center"/>
              <w:rPr>
                <w:sz w:val="26"/>
                <w:szCs w:val="26"/>
                <w:vertAlign w:val="superscript"/>
                <w:lang w:val="es-ES"/>
                <w14:ligatures w14:val="standardContextual"/>
              </w:rPr>
            </w:pPr>
            <w:r w:rsidRPr="009241D4">
              <w:rPr>
                <w:sz w:val="26"/>
                <w:szCs w:val="26"/>
                <w:vertAlign w:val="superscript"/>
                <w:lang w:val="es-ES"/>
                <w14:ligatures w14:val="standardContextual"/>
              </w:rPr>
              <w:t>____________</w:t>
            </w:r>
          </w:p>
        </w:tc>
      </w:tr>
    </w:tbl>
    <w:p w:rsidR="001623E8" w:rsidRPr="009241D4" w:rsidRDefault="001623E8" w:rsidP="001623E8">
      <w:pPr>
        <w:spacing w:line="340" w:lineRule="exact"/>
        <w:ind w:left="-142"/>
        <w:jc w:val="center"/>
        <w:rPr>
          <w:sz w:val="14"/>
          <w:szCs w:val="26"/>
          <w:lang w:val="es-ES"/>
          <w14:ligatures w14:val="standardContextual"/>
        </w:rPr>
      </w:pPr>
    </w:p>
    <w:p w:rsidR="001623E8" w:rsidRPr="009241D4" w:rsidRDefault="001623E8" w:rsidP="001623E8">
      <w:pPr>
        <w:spacing w:line="340" w:lineRule="exact"/>
        <w:ind w:left="-142"/>
        <w:jc w:val="center"/>
        <w:rPr>
          <w:sz w:val="26"/>
          <w:szCs w:val="26"/>
          <w:lang w:val="es-ES"/>
          <w14:ligatures w14:val="standardContextual"/>
        </w:rPr>
      </w:pPr>
      <w:r w:rsidRPr="009241D4">
        <w:rPr>
          <w:sz w:val="26"/>
          <w:szCs w:val="26"/>
          <w:lang w:val="es-ES"/>
          <w14:ligatures w14:val="standardContextual"/>
        </w:rPr>
        <w:t>Kính gửi: .....................</w:t>
      </w:r>
      <w:r w:rsidRPr="009241D4">
        <w:rPr>
          <w:sz w:val="26"/>
          <w:szCs w:val="26"/>
          <w:vertAlign w:val="superscript"/>
          <w:lang w:val="fr-FR"/>
          <w14:ligatures w14:val="standardContextual"/>
        </w:rPr>
        <w:footnoteReference w:id="43"/>
      </w:r>
      <w:r w:rsidRPr="009241D4">
        <w:rPr>
          <w:sz w:val="26"/>
          <w:szCs w:val="26"/>
          <w:lang w:val="es-ES"/>
          <w14:ligatures w14:val="standardContextual"/>
        </w:rPr>
        <w:t>.................................</w:t>
      </w:r>
    </w:p>
    <w:p w:rsidR="001623E8" w:rsidRPr="009241D4" w:rsidRDefault="001623E8" w:rsidP="001623E8">
      <w:pPr>
        <w:jc w:val="both"/>
        <w:rPr>
          <w:sz w:val="16"/>
          <w:szCs w:val="26"/>
          <w:lang w:val="es-ES"/>
          <w14:ligatures w14:val="standardContextual"/>
        </w:rPr>
      </w:pPr>
    </w:p>
    <w:p w:rsidR="001623E8" w:rsidRPr="009241D4" w:rsidRDefault="001623E8" w:rsidP="001623E8">
      <w:pPr>
        <w:tabs>
          <w:tab w:val="left" w:leader="dot" w:pos="8789"/>
        </w:tabs>
        <w:spacing w:before="100"/>
        <w:ind w:firstLine="567"/>
        <w:jc w:val="both"/>
        <w:rPr>
          <w:sz w:val="28"/>
          <w:szCs w:val="28"/>
          <w:lang w:val="es-ES"/>
          <w14:ligatures w14:val="standardContextual"/>
        </w:rPr>
      </w:pPr>
      <w:r w:rsidRPr="009241D4">
        <w:rPr>
          <w:sz w:val="28"/>
          <w:szCs w:val="28"/>
          <w:lang w:val="es-ES"/>
          <w14:ligatures w14:val="standardContextual"/>
        </w:rPr>
        <w:t xml:space="preserve">Họ và tên: ………………………………………………………………….                </w:t>
      </w:r>
    </w:p>
    <w:p w:rsidR="001623E8" w:rsidRPr="009241D4" w:rsidRDefault="001623E8" w:rsidP="001623E8">
      <w:pPr>
        <w:spacing w:before="100"/>
        <w:ind w:firstLine="567"/>
        <w:jc w:val="both"/>
        <w:rPr>
          <w:sz w:val="28"/>
          <w:szCs w:val="28"/>
          <w:lang w:val="es-ES"/>
          <w14:ligatures w14:val="standardContextual"/>
        </w:rPr>
      </w:pPr>
      <w:r w:rsidRPr="009241D4">
        <w:rPr>
          <w:sz w:val="28"/>
          <w:szCs w:val="28"/>
          <w:lang w:val="es-ES"/>
          <w14:ligatures w14:val="standardContextual"/>
        </w:rPr>
        <w:t>Ngày, tháng, năm sinh:…………………………………………………...</w:t>
      </w:r>
    </w:p>
    <w:p w:rsidR="001623E8" w:rsidRPr="009241D4" w:rsidRDefault="001623E8" w:rsidP="001623E8">
      <w:pPr>
        <w:tabs>
          <w:tab w:val="left" w:leader="dot" w:pos="8789"/>
        </w:tabs>
        <w:spacing w:before="100"/>
        <w:ind w:firstLine="567"/>
        <w:jc w:val="both"/>
        <w:rPr>
          <w:sz w:val="28"/>
          <w:szCs w:val="28"/>
          <w:lang w:val="vi-VN"/>
          <w14:ligatures w14:val="standardContextual"/>
        </w:rPr>
      </w:pPr>
      <w:r w:rsidRPr="009241D4">
        <w:rPr>
          <w:sz w:val="28"/>
          <w:szCs w:val="28"/>
          <w:lang w:val="es-ES"/>
          <w14:ligatures w14:val="standardContextual"/>
        </w:rPr>
        <w:t>Địa chỉ cư trú:…………………………………………………………..….</w:t>
      </w:r>
    </w:p>
    <w:p w:rsidR="001623E8" w:rsidRPr="009241D4" w:rsidRDefault="001623E8" w:rsidP="001623E8">
      <w:pPr>
        <w:tabs>
          <w:tab w:val="left" w:leader="dot" w:pos="5103"/>
          <w:tab w:val="left" w:pos="5954"/>
        </w:tabs>
        <w:spacing w:before="100"/>
        <w:ind w:firstLine="567"/>
        <w:jc w:val="both"/>
        <w:rPr>
          <w:sz w:val="28"/>
          <w:szCs w:val="28"/>
          <w14:ligatures w14:val="standardContextual"/>
        </w:rPr>
      </w:pPr>
      <w:r w:rsidRPr="009241D4">
        <w:rPr>
          <w:sz w:val="28"/>
          <w:szCs w:val="28"/>
          <w14:ligatures w14:val="standardContextual"/>
        </w:rPr>
        <w:t>Số chứng minh nhân dân/số căn cước công dân/số căn cước/số định danh cá nhân/số hộ chiếu</w:t>
      </w:r>
      <w:r w:rsidRPr="009241D4">
        <w:rPr>
          <w:sz w:val="26"/>
          <w:szCs w:val="26"/>
          <w:vertAlign w:val="superscript"/>
          <w:lang w:val="vi-VN"/>
        </w:rPr>
        <w:t xml:space="preserve"> </w:t>
      </w:r>
      <w:r w:rsidRPr="009241D4">
        <w:rPr>
          <w:sz w:val="28"/>
          <w:szCs w:val="28"/>
          <w:vertAlign w:val="superscript"/>
          <w:lang w:val="es-ES"/>
          <w14:ligatures w14:val="standardContextual"/>
        </w:rPr>
        <w:footnoteReference w:id="44"/>
      </w:r>
      <w:r w:rsidRPr="009241D4">
        <w:rPr>
          <w:sz w:val="28"/>
          <w:szCs w:val="28"/>
          <w:lang w:val="vi-VN"/>
          <w14:ligatures w14:val="standardContextual"/>
        </w:rPr>
        <w:t>:.………………</w:t>
      </w:r>
      <w:r w:rsidRPr="009241D4">
        <w:rPr>
          <w:sz w:val="28"/>
          <w:szCs w:val="28"/>
          <w14:ligatures w14:val="standardContextual"/>
        </w:rPr>
        <w:t>…………………………………………..</w:t>
      </w:r>
    </w:p>
    <w:p w:rsidR="001623E8" w:rsidRPr="009241D4" w:rsidRDefault="001623E8" w:rsidP="001623E8">
      <w:pPr>
        <w:tabs>
          <w:tab w:val="left" w:leader="dot" w:pos="5103"/>
          <w:tab w:val="left" w:pos="5954"/>
        </w:tabs>
        <w:spacing w:before="100"/>
        <w:ind w:firstLine="567"/>
        <w:jc w:val="both"/>
        <w:rPr>
          <w:sz w:val="28"/>
          <w:szCs w:val="28"/>
          <w:lang w:val="vi-VN"/>
          <w14:ligatures w14:val="standardContextual"/>
        </w:rPr>
      </w:pPr>
      <w:r w:rsidRPr="009241D4">
        <w:rPr>
          <w:sz w:val="28"/>
          <w:szCs w:val="28"/>
          <w:lang w:val="vi-VN"/>
          <w14:ligatures w14:val="standardContextual"/>
        </w:rPr>
        <w:t>Ngày cấp………….….Nơi cấp:………………</w:t>
      </w:r>
      <w:r w:rsidRPr="009241D4">
        <w:rPr>
          <w:sz w:val="28"/>
          <w:szCs w:val="28"/>
          <w14:ligatures w14:val="standardContextual"/>
        </w:rPr>
        <w:t>..</w:t>
      </w:r>
      <w:r w:rsidRPr="009241D4">
        <w:rPr>
          <w:sz w:val="28"/>
          <w:szCs w:val="28"/>
          <w:lang w:val="vi-VN"/>
          <w14:ligatures w14:val="standardContextual"/>
        </w:rPr>
        <w:t>……………….….........</w:t>
      </w:r>
    </w:p>
    <w:p w:rsidR="001623E8" w:rsidRPr="009241D4" w:rsidRDefault="001623E8" w:rsidP="001623E8">
      <w:pPr>
        <w:tabs>
          <w:tab w:val="left" w:leader="dot" w:pos="8789"/>
        </w:tabs>
        <w:spacing w:before="100"/>
        <w:ind w:firstLine="567"/>
        <w:jc w:val="both"/>
        <w:rPr>
          <w:sz w:val="28"/>
          <w:szCs w:val="28"/>
          <w:lang w:val="vi-VN"/>
          <w14:ligatures w14:val="standardContextual"/>
        </w:rPr>
      </w:pPr>
      <w:r w:rsidRPr="009241D4">
        <w:rPr>
          <w:sz w:val="28"/>
          <w:szCs w:val="28"/>
          <w:lang w:val="vi-VN"/>
          <w14:ligatures w14:val="standardContextual"/>
        </w:rPr>
        <w:t xml:space="preserve">Điện thoại: ...............................................  Email ( nếu có): </w:t>
      </w:r>
      <w:r w:rsidRPr="009241D4">
        <w:rPr>
          <w:sz w:val="28"/>
          <w:szCs w:val="28"/>
          <w14:ligatures w14:val="standardContextual"/>
        </w:rPr>
        <w:t>…………..</w:t>
      </w:r>
      <w:r w:rsidRPr="009241D4">
        <w:rPr>
          <w:sz w:val="28"/>
          <w:szCs w:val="28"/>
          <w:lang w:val="vi-VN"/>
          <w14:ligatures w14:val="standardContextual"/>
        </w:rPr>
        <w:t>…..</w:t>
      </w:r>
    </w:p>
    <w:p w:rsidR="001623E8" w:rsidRPr="009241D4" w:rsidRDefault="001623E8" w:rsidP="001623E8">
      <w:pPr>
        <w:tabs>
          <w:tab w:val="left" w:leader="dot" w:pos="8789"/>
        </w:tabs>
        <w:spacing w:before="100"/>
        <w:ind w:firstLine="567"/>
        <w:jc w:val="both"/>
        <w:rPr>
          <w:sz w:val="28"/>
          <w:szCs w:val="28"/>
          <w:lang w:val="vi-VN"/>
          <w14:ligatures w14:val="standardContextual"/>
        </w:rPr>
      </w:pPr>
      <w:r w:rsidRPr="009241D4">
        <w:rPr>
          <w:sz w:val="28"/>
          <w:szCs w:val="28"/>
          <w:lang w:val="vi-VN"/>
          <w14:ligatures w14:val="standardContextual"/>
        </w:rPr>
        <w:t xml:space="preserve">Là người đang làm việc tại cơ sở khám bệnh, chữa bệnh </w:t>
      </w:r>
      <w:r w:rsidRPr="009241D4">
        <w:rPr>
          <w:bCs/>
          <w:sz w:val="28"/>
          <w:szCs w:val="28"/>
          <w:vertAlign w:val="superscript"/>
          <w14:ligatures w14:val="standardContextual"/>
        </w:rPr>
        <w:footnoteReference w:id="45"/>
      </w:r>
      <w:r w:rsidRPr="009241D4">
        <w:rPr>
          <w:sz w:val="28"/>
          <w:szCs w:val="28"/>
          <w:lang w:val="vi-VN"/>
          <w14:ligatures w14:val="standardContextual"/>
        </w:rPr>
        <w:t>:………………</w:t>
      </w:r>
    </w:p>
    <w:p w:rsidR="001623E8" w:rsidRPr="009241D4" w:rsidRDefault="001623E8" w:rsidP="001623E8">
      <w:pPr>
        <w:tabs>
          <w:tab w:val="left" w:leader="dot" w:pos="8789"/>
        </w:tabs>
        <w:spacing w:before="100"/>
        <w:ind w:firstLine="567"/>
        <w:jc w:val="both"/>
        <w:rPr>
          <w:sz w:val="28"/>
          <w:szCs w:val="28"/>
          <w:lang w:val="vi-VN"/>
          <w14:ligatures w14:val="standardContextual"/>
        </w:rPr>
      </w:pPr>
      <w:r w:rsidRPr="009241D4">
        <w:rPr>
          <w:sz w:val="28"/>
          <w:szCs w:val="28"/>
          <w:lang w:val="vi-VN"/>
        </w:rPr>
        <w:t>Văn bằng chuyên môn:</w:t>
      </w:r>
      <w:r w:rsidRPr="009241D4">
        <w:rPr>
          <w:sz w:val="28"/>
          <w:szCs w:val="28"/>
          <w:vertAlign w:val="superscript"/>
        </w:rPr>
        <w:footnoteReference w:id="46"/>
      </w:r>
      <w:r w:rsidRPr="009241D4">
        <w:rPr>
          <w:sz w:val="28"/>
          <w:szCs w:val="28"/>
          <w:lang w:val="vi-VN"/>
        </w:rPr>
        <w:t xml:space="preserve"> …………………………………………………..</w:t>
      </w:r>
    </w:p>
    <w:p w:rsidR="001623E8" w:rsidRPr="009241D4" w:rsidRDefault="001623E8" w:rsidP="001623E8">
      <w:pPr>
        <w:spacing w:before="100"/>
        <w:ind w:firstLine="567"/>
        <w:jc w:val="both"/>
        <w:rPr>
          <w:sz w:val="28"/>
          <w:szCs w:val="28"/>
          <w:lang w:val="vi-VN"/>
        </w:rPr>
      </w:pPr>
      <w:r w:rsidRPr="009241D4">
        <w:rPr>
          <w:sz w:val="28"/>
          <w:szCs w:val="28"/>
          <w:lang w:val="vi-VN"/>
          <w14:ligatures w14:val="standardContextual"/>
        </w:rPr>
        <w:t>Chức danh đề nghị cấp:</w:t>
      </w:r>
      <w:r w:rsidRPr="009241D4">
        <w:rPr>
          <w:sz w:val="28"/>
          <w:szCs w:val="28"/>
          <w:lang w:val="vi-VN"/>
        </w:rPr>
        <w:t xml:space="preserve"> </w:t>
      </w:r>
      <w:r w:rsidRPr="009241D4">
        <w:rPr>
          <w:sz w:val="28"/>
          <w:szCs w:val="28"/>
          <w:vertAlign w:val="superscript"/>
          <w:lang w:val="vi-VN"/>
        </w:rPr>
        <w:footnoteReference w:id="47"/>
      </w:r>
      <w:r w:rsidRPr="009241D4">
        <w:rPr>
          <w:sz w:val="28"/>
          <w:szCs w:val="28"/>
          <w:lang w:val="vi-VN"/>
        </w:rPr>
        <w:t>...............................................................................</w:t>
      </w:r>
    </w:p>
    <w:p w:rsidR="001623E8" w:rsidRPr="009241D4" w:rsidRDefault="001623E8" w:rsidP="001623E8">
      <w:pPr>
        <w:spacing w:before="100"/>
        <w:ind w:firstLine="567"/>
        <w:jc w:val="both"/>
        <w:rPr>
          <w:sz w:val="28"/>
          <w:szCs w:val="28"/>
          <w:lang w:val="vi-VN"/>
        </w:rPr>
      </w:pPr>
      <w:r w:rsidRPr="009241D4">
        <w:rPr>
          <w:sz w:val="28"/>
          <w:szCs w:val="28"/>
          <w:lang w:val="vi-VN"/>
          <w14:ligatures w14:val="standardContextual"/>
        </w:rPr>
        <w:t>Trường hợp đề nghị cấp:</w:t>
      </w:r>
      <w:r w:rsidRPr="009241D4">
        <w:rPr>
          <w:sz w:val="28"/>
          <w:szCs w:val="28"/>
          <w:lang w:val="vi-VN"/>
        </w:rPr>
        <w:t xml:space="preserve"> </w:t>
      </w:r>
      <w:r w:rsidRPr="009241D4">
        <w:rPr>
          <w:sz w:val="28"/>
          <w:szCs w:val="28"/>
          <w:vertAlign w:val="superscript"/>
          <w:lang w:val="vi-VN"/>
        </w:rPr>
        <w:footnoteReference w:id="48"/>
      </w:r>
      <w:r w:rsidRPr="009241D4">
        <w:rPr>
          <w:sz w:val="28"/>
          <w:szCs w:val="28"/>
          <w:vertAlign w:val="superscript"/>
          <w:lang w:val="vi-VN"/>
        </w:rPr>
        <w:t xml:space="preserve"> </w:t>
      </w:r>
      <w:r w:rsidRPr="009241D4">
        <w:rPr>
          <w:sz w:val="28"/>
          <w:szCs w:val="28"/>
          <w:lang w:val="vi-VN"/>
        </w:rPr>
        <w:t>............................................................................</w:t>
      </w:r>
    </w:p>
    <w:p w:rsidR="001623E8" w:rsidRPr="009241D4" w:rsidRDefault="001623E8" w:rsidP="001623E8">
      <w:pPr>
        <w:spacing w:before="100"/>
        <w:ind w:firstLine="567"/>
        <w:jc w:val="both"/>
        <w:rPr>
          <w:sz w:val="28"/>
          <w:szCs w:val="28"/>
          <w:lang w:val="vi-VN"/>
        </w:rPr>
      </w:pPr>
      <w:r w:rsidRPr="009241D4">
        <w:rPr>
          <w:sz w:val="28"/>
          <w:szCs w:val="28"/>
          <w:lang w:val="vi-VN"/>
          <w14:ligatures w14:val="standardContextual"/>
        </w:rPr>
        <w:t>Phạm vi hành nghề đề nghị cấp</w:t>
      </w:r>
      <w:r w:rsidRPr="009241D4">
        <w:rPr>
          <w:sz w:val="28"/>
          <w:szCs w:val="28"/>
          <w:lang w:val="vi-VN"/>
        </w:rPr>
        <w:t>: ...................................................................</w:t>
      </w:r>
    </w:p>
    <w:p w:rsidR="001623E8" w:rsidRPr="009241D4" w:rsidRDefault="001623E8" w:rsidP="001623E8">
      <w:pPr>
        <w:spacing w:before="100"/>
        <w:ind w:firstLine="567"/>
        <w:jc w:val="both"/>
        <w:rPr>
          <w:sz w:val="28"/>
          <w:szCs w:val="28"/>
          <w:lang w:val="vi-VN"/>
        </w:rPr>
      </w:pPr>
      <w:r w:rsidRPr="009241D4">
        <w:rPr>
          <w:sz w:val="28"/>
          <w:szCs w:val="28"/>
          <w:lang w:val="vi-VN"/>
        </w:rPr>
        <w:t>Số giấy phép hành nghề đã được cấp (nếu có):..............................................</w:t>
      </w:r>
    </w:p>
    <w:p w:rsidR="001623E8" w:rsidRPr="009241D4" w:rsidRDefault="001623E8" w:rsidP="001623E8">
      <w:pPr>
        <w:spacing w:before="100"/>
        <w:ind w:firstLine="567"/>
        <w:jc w:val="both"/>
        <w:rPr>
          <w:sz w:val="28"/>
          <w:szCs w:val="28"/>
          <w:lang w:val="vi-VN"/>
        </w:rPr>
      </w:pPr>
      <w:r w:rsidRPr="009241D4">
        <w:rPr>
          <w:sz w:val="28"/>
          <w:szCs w:val="28"/>
          <w:lang w:val="vi-VN"/>
        </w:rPr>
        <w:t>Hồ sơ đề nghị …..……..……</w:t>
      </w:r>
      <w:r w:rsidRPr="009241D4">
        <w:rPr>
          <w:sz w:val="28"/>
          <w:szCs w:val="28"/>
          <w:vertAlign w:val="superscript"/>
        </w:rPr>
        <w:t>7</w:t>
      </w:r>
      <w:r w:rsidRPr="009241D4">
        <w:rPr>
          <w:sz w:val="28"/>
          <w:szCs w:val="28"/>
          <w:lang w:val="vi-VN"/>
        </w:rPr>
        <w:t>……………….gồm các giấy tờ sau</w:t>
      </w:r>
      <w:r w:rsidRPr="009241D4">
        <w:rPr>
          <w:sz w:val="28"/>
          <w:szCs w:val="28"/>
          <w:vertAlign w:val="superscript"/>
          <w:lang w:val="vi-VN"/>
        </w:rPr>
        <w:t xml:space="preserve"> </w:t>
      </w:r>
      <w:r w:rsidRPr="009241D4">
        <w:rPr>
          <w:sz w:val="28"/>
          <w:szCs w:val="28"/>
          <w:vertAlign w:val="superscript"/>
          <w:lang w:val="vi-VN"/>
        </w:rPr>
        <w:footnoteReference w:id="49"/>
      </w:r>
      <w:r w:rsidRPr="009241D4">
        <w:rPr>
          <w:sz w:val="28"/>
          <w:szCs w:val="28"/>
          <w:lang w:val="vi-VN"/>
        </w:rPr>
        <w:t>:</w:t>
      </w:r>
    </w:p>
    <w:p w:rsidR="001623E8" w:rsidRPr="009241D4" w:rsidRDefault="001623E8" w:rsidP="001623E8">
      <w:pPr>
        <w:spacing w:before="100"/>
        <w:ind w:firstLine="567"/>
        <w:jc w:val="both"/>
        <w:rPr>
          <w:sz w:val="28"/>
          <w:szCs w:val="28"/>
          <w:lang w:val="vi-VN"/>
        </w:rPr>
      </w:pPr>
      <w:r w:rsidRPr="009241D4">
        <w:rPr>
          <w:sz w:val="28"/>
          <w:szCs w:val="28"/>
          <w:lang w:val="vi-VN"/>
        </w:rPr>
        <w:lastRenderedPageBreak/>
        <w:t>(1)..……………………………………………….….…….………………</w:t>
      </w:r>
    </w:p>
    <w:p w:rsidR="001623E8" w:rsidRPr="009241D4" w:rsidRDefault="001623E8" w:rsidP="001623E8">
      <w:pPr>
        <w:spacing w:before="120"/>
        <w:ind w:firstLine="567"/>
        <w:jc w:val="both"/>
        <w:rPr>
          <w:sz w:val="28"/>
          <w:szCs w:val="28"/>
          <w:lang w:val="vi-VN"/>
        </w:rPr>
      </w:pPr>
      <w:r w:rsidRPr="009241D4">
        <w:rPr>
          <w:sz w:val="28"/>
          <w:szCs w:val="28"/>
          <w:lang w:val="vi-VN"/>
        </w:rPr>
        <w:t>(2)………………………………………………………..………………..</w:t>
      </w:r>
    </w:p>
    <w:p w:rsidR="001623E8" w:rsidRPr="009241D4" w:rsidRDefault="001623E8" w:rsidP="001623E8">
      <w:pPr>
        <w:spacing w:before="120"/>
        <w:ind w:firstLine="567"/>
        <w:jc w:val="both"/>
        <w:rPr>
          <w:sz w:val="28"/>
          <w:szCs w:val="28"/>
          <w:lang w:val="vi-VN"/>
        </w:rPr>
      </w:pPr>
      <w:r w:rsidRPr="009241D4">
        <w:rPr>
          <w:sz w:val="28"/>
          <w:szCs w:val="28"/>
          <w:lang w:val="vi-VN"/>
        </w:rPr>
        <w:t>(3)………………………………………………….………………………</w:t>
      </w:r>
    </w:p>
    <w:p w:rsidR="001623E8" w:rsidRPr="009241D4" w:rsidRDefault="001623E8" w:rsidP="001623E8">
      <w:pPr>
        <w:tabs>
          <w:tab w:val="left" w:leader="dot" w:pos="8789"/>
        </w:tabs>
        <w:spacing w:before="120"/>
        <w:ind w:firstLine="567"/>
        <w:jc w:val="both"/>
        <w:rPr>
          <w:sz w:val="28"/>
          <w:szCs w:val="28"/>
          <w:lang w:val="vi-VN"/>
        </w:rPr>
      </w:pPr>
      <w:r w:rsidRPr="009241D4">
        <w:rPr>
          <w:sz w:val="28"/>
          <w:szCs w:val="28"/>
          <w:lang w:val="vi-VN"/>
        </w:rPr>
        <w:t>..……………………………………………………………………………</w:t>
      </w:r>
    </w:p>
    <w:p w:rsidR="001623E8" w:rsidRPr="009241D4" w:rsidRDefault="001623E8" w:rsidP="001623E8">
      <w:pPr>
        <w:tabs>
          <w:tab w:val="left" w:leader="dot" w:pos="8789"/>
        </w:tabs>
        <w:spacing w:before="120"/>
        <w:ind w:firstLine="567"/>
        <w:jc w:val="both"/>
        <w:rPr>
          <w:sz w:val="28"/>
          <w:szCs w:val="28"/>
          <w:lang w:val="vi-VN"/>
          <w14:ligatures w14:val="standardContextual"/>
        </w:rPr>
      </w:pPr>
      <w:r w:rsidRPr="009241D4">
        <w:rPr>
          <w:sz w:val="28"/>
          <w:szCs w:val="28"/>
          <w:lang w:val="vi-VN"/>
          <w14:ligatures w14:val="standardContextual"/>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1623E8" w:rsidRPr="009241D4" w:rsidRDefault="001623E8" w:rsidP="001623E8">
      <w:pPr>
        <w:tabs>
          <w:tab w:val="left" w:leader="dot" w:pos="8789"/>
        </w:tabs>
        <w:spacing w:before="120"/>
        <w:ind w:firstLine="567"/>
        <w:jc w:val="both"/>
        <w:rPr>
          <w:sz w:val="28"/>
          <w:szCs w:val="28"/>
          <w:lang w:val="vi-VN"/>
          <w14:ligatures w14:val="standardContextual"/>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9241D4"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9241D4" w:rsidRDefault="001623E8" w:rsidP="001623E8">
            <w:pPr>
              <w:spacing w:before="120"/>
              <w:rPr>
                <w:sz w:val="26"/>
                <w:szCs w:val="26"/>
                <w:lang w:val="sv-SE"/>
              </w:rPr>
            </w:pPr>
            <w:r w:rsidRPr="009241D4">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9241D4" w:rsidRDefault="001623E8" w:rsidP="001623E8">
            <w:pPr>
              <w:spacing w:before="120"/>
              <w:jc w:val="center"/>
              <w:rPr>
                <w:i/>
                <w:iCs/>
                <w:sz w:val="26"/>
                <w:szCs w:val="26"/>
                <w:lang w:val="vi-VN"/>
              </w:rPr>
            </w:pPr>
            <w:r w:rsidRPr="009241D4">
              <w:rPr>
                <w:b/>
                <w:bCs/>
                <w:sz w:val="26"/>
                <w:szCs w:val="26"/>
                <w:lang w:val="vi-VN"/>
              </w:rPr>
              <w:t>NGƯỜI LÀM ĐƠN</w:t>
            </w:r>
            <w:r w:rsidRPr="009241D4">
              <w:rPr>
                <w:b/>
                <w:bCs/>
                <w:sz w:val="26"/>
                <w:szCs w:val="26"/>
                <w:lang w:val="sv-SE"/>
              </w:rPr>
              <w:br/>
            </w:r>
            <w:r w:rsidRPr="009241D4">
              <w:rPr>
                <w:i/>
                <w:iCs/>
                <w:sz w:val="26"/>
                <w:szCs w:val="26"/>
                <w:lang w:val="sv-SE"/>
              </w:rPr>
              <w:t>(</w:t>
            </w:r>
            <w:r w:rsidRPr="009241D4">
              <w:rPr>
                <w:i/>
                <w:iCs/>
                <w:sz w:val="26"/>
                <w:szCs w:val="26"/>
                <w:lang w:val="vi-VN"/>
              </w:rPr>
              <w:t>K</w:t>
            </w:r>
            <w:r w:rsidRPr="009241D4">
              <w:rPr>
                <w:i/>
                <w:iCs/>
                <w:sz w:val="26"/>
                <w:szCs w:val="26"/>
                <w:lang w:val="sv-SE"/>
              </w:rPr>
              <w:t xml:space="preserve">ý </w:t>
            </w:r>
            <w:r w:rsidRPr="009241D4">
              <w:rPr>
                <w:i/>
                <w:iCs/>
                <w:sz w:val="26"/>
                <w:szCs w:val="26"/>
                <w:lang w:val="vi-VN"/>
              </w:rPr>
              <w:t>và ghi rõ họ, tên)</w:t>
            </w:r>
          </w:p>
          <w:p w:rsidR="001623E8" w:rsidRPr="009241D4" w:rsidRDefault="001623E8" w:rsidP="001623E8">
            <w:pPr>
              <w:spacing w:before="120"/>
              <w:jc w:val="center"/>
              <w:rPr>
                <w:sz w:val="26"/>
                <w:szCs w:val="26"/>
                <w:lang w:val="sv-SE"/>
              </w:rPr>
            </w:pP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28765D" w:rsidRDefault="0028765D" w:rsidP="001623E8">
      <w:pPr>
        <w:jc w:val="both"/>
        <w:rPr>
          <w:b/>
          <w:bCs/>
          <w:lang w:val="vi-VN"/>
          <w14:ligatures w14:val="standardContextual"/>
        </w:rPr>
      </w:pPr>
    </w:p>
    <w:p w:rsidR="0028765D" w:rsidRDefault="0028765D" w:rsidP="001623E8">
      <w:pPr>
        <w:jc w:val="both"/>
        <w:rPr>
          <w:b/>
          <w:bCs/>
          <w:lang w:val="vi-VN"/>
          <w14:ligatures w14:val="standardContextual"/>
        </w:rPr>
      </w:pPr>
    </w:p>
    <w:p w:rsidR="001623E8" w:rsidRDefault="001623E8" w:rsidP="001623E8">
      <w:pPr>
        <w:jc w:val="both"/>
        <w:rPr>
          <w:b/>
          <w:bCs/>
          <w:lang w:val="vi-VN"/>
          <w14:ligatures w14:val="standardContextual"/>
        </w:rPr>
      </w:pP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6F5D3B"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rPr>
              <w:lastRenderedPageBreak/>
              <w:br w:type="page"/>
            </w:r>
            <w:r>
              <w:rPr>
                <w:b/>
                <w:bCs/>
                <w:sz w:val="26"/>
                <w:szCs w:val="26"/>
              </w:rPr>
              <w:t>5</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B71A24" w:rsidRDefault="001623E8" w:rsidP="00B71A24">
            <w:pPr>
              <w:spacing w:before="60" w:after="60"/>
              <w:ind w:right="133"/>
              <w:jc w:val="both"/>
              <w:rPr>
                <w:sz w:val="26"/>
                <w:szCs w:val="26"/>
                <w:lang w:val="vi-VN"/>
              </w:rPr>
            </w:pPr>
            <w:bookmarkStart w:id="24" w:name="KBCB05"/>
            <w:r>
              <w:rPr>
                <w:b/>
                <w:bCs/>
                <w:sz w:val="26"/>
                <w:szCs w:val="26"/>
              </w:rPr>
              <w:t>Đ</w:t>
            </w:r>
            <w:r w:rsidRPr="003B5B0B">
              <w:rPr>
                <w:b/>
                <w:bCs/>
                <w:sz w:val="26"/>
                <w:szCs w:val="26"/>
              </w:rPr>
              <w:t>iều chỉnh giấy phép hành nghề</w:t>
            </w:r>
            <w:r w:rsidR="00B71A24">
              <w:rPr>
                <w:b/>
                <w:bCs/>
                <w:sz w:val="26"/>
                <w:szCs w:val="26"/>
                <w:lang w:val="vi-VN"/>
              </w:rPr>
              <w:t xml:space="preserve"> (</w:t>
            </w:r>
            <w:r w:rsidR="00B71A24" w:rsidRPr="006F5D3B">
              <w:rPr>
                <w:b/>
                <w:bCs/>
                <w:i/>
                <w:iCs/>
                <w:sz w:val="27"/>
                <w:szCs w:val="27"/>
                <w:lang w:val="vi-VN"/>
              </w:rPr>
              <w:t>Thời hạn giải quyết</w:t>
            </w:r>
            <w:r w:rsidR="00B71A24" w:rsidRPr="00B71A24">
              <w:rPr>
                <w:b/>
                <w:bCs/>
                <w:i/>
                <w:iCs/>
                <w:sz w:val="27"/>
                <w:szCs w:val="27"/>
              </w:rPr>
              <w:t>:</w:t>
            </w:r>
            <w:r w:rsidR="00B71A24" w:rsidRPr="00B71A24">
              <w:rPr>
                <w:b/>
                <w:i/>
                <w:sz w:val="27"/>
                <w:szCs w:val="27"/>
                <w:lang w:val="vi-VN"/>
              </w:rPr>
              <w:t xml:space="preserve"> </w:t>
            </w:r>
            <w:r w:rsidR="00B71A24" w:rsidRPr="00B71A24">
              <w:rPr>
                <w:b/>
                <w:i/>
                <w:iCs/>
                <w:sz w:val="27"/>
                <w:szCs w:val="27"/>
                <w:lang w:val="vi-VN"/>
              </w:rPr>
              <w:t>15 ngày)</w:t>
            </w:r>
            <w:bookmarkEnd w:id="24"/>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jc w:val="both"/>
              <w:rPr>
                <w:sz w:val="26"/>
                <w:szCs w:val="26"/>
                <w:lang w:val="vi-VN"/>
              </w:rPr>
            </w:pPr>
            <w:r w:rsidRPr="00E95134">
              <w:rPr>
                <w:b/>
                <w:bCs/>
                <w:i/>
                <w:iCs/>
                <w:sz w:val="26"/>
                <w:szCs w:val="26"/>
                <w:lang w:val="vi-VN"/>
              </w:rPr>
              <w:t xml:space="preserve">Bước </w:t>
            </w:r>
            <w:r w:rsidRPr="00E95134">
              <w:rPr>
                <w:b/>
                <w:bCs/>
                <w:i/>
                <w:iCs/>
                <w:sz w:val="26"/>
                <w:szCs w:val="26"/>
              </w:rPr>
              <w:t>1</w:t>
            </w:r>
            <w:r w:rsidRPr="00E95134">
              <w:rPr>
                <w:b/>
                <w:bCs/>
                <w:i/>
                <w:iCs/>
                <w:sz w:val="26"/>
                <w:szCs w:val="26"/>
                <w:lang w:val="vi-VN"/>
              </w:rPr>
              <w:t>:</w:t>
            </w:r>
            <w:r w:rsidRPr="00E95134">
              <w:rPr>
                <w:sz w:val="26"/>
                <w:szCs w:val="26"/>
                <w:lang w:val="vi-VN"/>
              </w:rPr>
              <w:t xml:space="preserve"> </w:t>
            </w:r>
          </w:p>
          <w:p w:rsidR="001623E8" w:rsidRPr="003B5B0B" w:rsidRDefault="001623E8" w:rsidP="001623E8">
            <w:pPr>
              <w:spacing w:after="60"/>
              <w:ind w:right="97"/>
              <w:jc w:val="both"/>
              <w:rPr>
                <w:iCs/>
                <w:sz w:val="26"/>
                <w:szCs w:val="26"/>
              </w:rPr>
            </w:pPr>
            <w:r w:rsidRPr="003B5B0B">
              <w:rPr>
                <w:iCs/>
                <w:sz w:val="26"/>
                <w:szCs w:val="26"/>
                <w:lang w:val="vi-VN"/>
              </w:rPr>
              <w:t>Người đề nghị điều chỉnh giấy phép hành nghề nộp 01 bộ hồ sơ tương ứng với từng trường hợp quy định tại khoản 1 hoặc khoản 2 Điều này và nộp phí theo quy định của pháp luật về phí, lệ phí cho cơ quan cấp giấy phép hành nghề</w:t>
            </w:r>
            <w:r>
              <w:rPr>
                <w:iCs/>
                <w:sz w:val="26"/>
                <w:szCs w:val="26"/>
              </w:rPr>
              <w:t>.</w:t>
            </w:r>
          </w:p>
          <w:p w:rsidR="001623E8" w:rsidRPr="00E95134" w:rsidRDefault="001623E8" w:rsidP="001623E8">
            <w:pPr>
              <w:spacing w:after="60"/>
              <w:ind w:right="97"/>
              <w:jc w:val="both"/>
              <w:rPr>
                <w:sz w:val="26"/>
                <w:szCs w:val="26"/>
              </w:rPr>
            </w:pPr>
            <w:r w:rsidRPr="00E95134">
              <w:rPr>
                <w:b/>
                <w:bCs/>
                <w:i/>
                <w:iCs/>
                <w:sz w:val="26"/>
                <w:szCs w:val="26"/>
                <w:lang w:val="vi-VN"/>
              </w:rPr>
              <w:t>Bước 2:</w:t>
            </w:r>
            <w:r w:rsidRPr="00E95134">
              <w:rPr>
                <w:sz w:val="26"/>
                <w:szCs w:val="26"/>
                <w:lang w:val="vi-VN"/>
              </w:rPr>
              <w:t xml:space="preserve"> </w:t>
            </w:r>
          </w:p>
          <w:p w:rsidR="001623E8" w:rsidRPr="003B5B0B" w:rsidRDefault="001623E8" w:rsidP="001623E8">
            <w:pPr>
              <w:spacing w:after="60"/>
              <w:ind w:right="97"/>
              <w:jc w:val="both"/>
              <w:rPr>
                <w:iCs/>
                <w:sz w:val="26"/>
                <w:szCs w:val="26"/>
                <w:lang w:val="vi-VN"/>
              </w:rPr>
            </w:pPr>
            <w:r w:rsidRPr="003B5B0B">
              <w:rPr>
                <w:iCs/>
                <w:sz w:val="26"/>
                <w:szCs w:val="26"/>
                <w:lang w:val="vi-VN"/>
              </w:rPr>
              <w:t>Cơ quan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p>
          <w:p w:rsidR="001623E8" w:rsidRPr="003B5B0B" w:rsidRDefault="001623E8" w:rsidP="001623E8">
            <w:pPr>
              <w:spacing w:after="60"/>
              <w:ind w:right="97"/>
              <w:jc w:val="both"/>
              <w:rPr>
                <w:iCs/>
                <w:sz w:val="26"/>
                <w:szCs w:val="26"/>
                <w:lang w:val="vi-VN"/>
              </w:rPr>
            </w:pPr>
            <w:r w:rsidRPr="003B5B0B">
              <w:rPr>
                <w:iCs/>
                <w:sz w:val="26"/>
                <w:szCs w:val="26"/>
                <w:lang w:val="vi-VN"/>
              </w:rPr>
              <w:t xml:space="preserve">Hình thức điều chỉnh giấy phép hành nghề: quyết định điều chỉnh phạm vi hành nghề theo Mẫu 10 Phụ lục I ban hành kèm theo </w:t>
            </w:r>
            <w:r>
              <w:rPr>
                <w:iCs/>
                <w:sz w:val="26"/>
                <w:szCs w:val="26"/>
                <w:lang w:val="vi-VN"/>
              </w:rPr>
              <w:t>Nghị định số 96/2023/NĐ-CP</w:t>
            </w:r>
            <w:r w:rsidRPr="003B5B0B">
              <w:rPr>
                <w:iCs/>
                <w:sz w:val="26"/>
                <w:szCs w:val="26"/>
                <w:lang w:val="vi-VN"/>
              </w:rPr>
              <w:t>. Quyết định điều chỉnh phạm vi hành nghề là phần không tách rời của giấy phép hành nghề đã cấp;</w:t>
            </w:r>
          </w:p>
          <w:p w:rsidR="001623E8" w:rsidRPr="00314FE7" w:rsidRDefault="001623E8" w:rsidP="001623E8">
            <w:pPr>
              <w:spacing w:after="60"/>
              <w:ind w:right="97"/>
              <w:jc w:val="both"/>
              <w:rPr>
                <w:b/>
                <w:bCs/>
                <w:i/>
                <w:iCs/>
                <w:sz w:val="26"/>
                <w:szCs w:val="26"/>
              </w:rPr>
            </w:pPr>
            <w:r w:rsidRPr="003B5B0B">
              <w:rPr>
                <w:iCs/>
                <w:sz w:val="26"/>
                <w:szCs w:val="26"/>
                <w:lang w:val="vi-VN"/>
              </w:rPr>
              <w:t>Trường hợp cần xác minh tài liệu có yếu tố nước ngoài trong hồ sơ đề nghị điều chỉnh giấy phép hành nghề thì thời hạn điều chỉnh là 15 ngày kể từ ngày có kết quả xác minh.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 xml:space="preserve">Cách thức </w:t>
            </w:r>
            <w:r w:rsidRPr="00E95134">
              <w:rPr>
                <w:b/>
                <w:bCs/>
                <w:sz w:val="26"/>
                <w:szCs w:val="26"/>
              </w:rPr>
              <w:t>thực hiện</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Pr="003B5B0B" w:rsidRDefault="001623E8" w:rsidP="001623E8">
            <w:pPr>
              <w:spacing w:before="120" w:after="80" w:line="320" w:lineRule="exact"/>
              <w:jc w:val="both"/>
              <w:rPr>
                <w:rFonts w:eastAsia="Calibri"/>
                <w:iCs/>
                <w:kern w:val="2"/>
                <w:sz w:val="26"/>
                <w:szCs w:val="26"/>
                <w14:ligatures w14:val="standardContextual"/>
              </w:rPr>
            </w:pPr>
            <w:r w:rsidRPr="003B5B0B">
              <w:rPr>
                <w:rFonts w:eastAsia="Calibri"/>
                <w:b/>
                <w:iCs/>
                <w:kern w:val="2"/>
                <w:sz w:val="26"/>
                <w:szCs w:val="26"/>
                <w14:ligatures w14:val="standardContextual"/>
              </w:rPr>
              <w:t>1. Trường hợp 1:</w:t>
            </w:r>
            <w:r>
              <w:t xml:space="preserve"> </w:t>
            </w:r>
            <w:r w:rsidRPr="003B5B0B">
              <w:rPr>
                <w:rFonts w:eastAsia="Calibri"/>
                <w:iCs/>
                <w:kern w:val="2"/>
                <w:sz w:val="26"/>
                <w:szCs w:val="26"/>
                <w14:ligatures w14:val="standardContextual"/>
              </w:rPr>
              <w:t xml:space="preserve">Hồ sơ đề nghị điều chỉnh giấy phép hành nghề đối với trường hợp bổ sung thêm phạm vi hành nghề của chuyên khoa quy định tại điểm a, b, c khoản 1 Điều 19 </w:t>
            </w:r>
            <w:r>
              <w:rPr>
                <w:rFonts w:eastAsia="Calibri"/>
                <w:iCs/>
                <w:kern w:val="2"/>
                <w:sz w:val="26"/>
                <w:szCs w:val="26"/>
                <w14:ligatures w14:val="standardContextual"/>
              </w:rPr>
              <w:t>Nghị định số 96/2023/NĐ-CP</w:t>
            </w:r>
            <w:r w:rsidRPr="003B5B0B">
              <w:rPr>
                <w:rFonts w:eastAsia="Calibri"/>
                <w:iCs/>
                <w:kern w:val="2"/>
                <w:sz w:val="26"/>
                <w:szCs w:val="26"/>
                <w14:ligatures w14:val="standardContextual"/>
              </w:rPr>
              <w:t>:</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B5B0B">
              <w:rPr>
                <w:rFonts w:eastAsia="Calibri"/>
                <w:iCs/>
                <w:kern w:val="2"/>
                <w:sz w:val="26"/>
                <w:szCs w:val="26"/>
                <w:lang w:val="vi-VN"/>
                <w14:ligatures w14:val="standardContextual"/>
              </w:rPr>
              <w:t>;</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 xml:space="preserve">c) Bản sao hợp lệ văn bằng đào tạo chuyên khoa theo quy định tại khoản 1 Điều 12 </w:t>
            </w:r>
            <w:r>
              <w:rPr>
                <w:rFonts w:eastAsia="Calibri"/>
                <w:iCs/>
                <w:kern w:val="2"/>
                <w:sz w:val="26"/>
                <w:szCs w:val="26"/>
                <w:lang w:val="vi-VN"/>
                <w14:ligatures w14:val="standardContextual"/>
              </w:rPr>
              <w:t>Nghị định số 96/2023/NĐ-CP</w:t>
            </w:r>
            <w:r w:rsidRPr="003B5B0B">
              <w:rPr>
                <w:rFonts w:eastAsia="Calibri"/>
                <w:iCs/>
                <w:kern w:val="2"/>
                <w:sz w:val="26"/>
                <w:szCs w:val="26"/>
                <w:lang w:val="vi-VN"/>
                <w14:ligatures w14:val="standardContextual"/>
              </w:rPr>
              <w:t xml:space="preserve"> (không áp dụng đối với trường hợp văn bằng đào tạo chuyên khoa đã được kết nối, chia sẻ trên Hệ thống thông tin về quản lý hoạt động khám bệnh, chữa bệnh hoặc cơ sở dữ liệu quốc gia về y tế); </w:t>
            </w:r>
          </w:p>
          <w:p w:rsidR="001623E8" w:rsidRPr="00B8449D" w:rsidRDefault="001623E8" w:rsidP="00B8449D">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 xml:space="preserve">d) Bản chính hoặc bản sao hợp lệ giấy xác nhận hoàn thành quá trình thực hành theo Mẫu 07 Phụ lục I ban hành kèm theo </w:t>
            </w:r>
            <w:r>
              <w:rPr>
                <w:rFonts w:eastAsia="Calibri"/>
                <w:iCs/>
                <w:kern w:val="2"/>
                <w:sz w:val="26"/>
                <w:szCs w:val="26"/>
                <w:lang w:val="vi-VN"/>
                <w14:ligatures w14:val="standardContextual"/>
              </w:rPr>
              <w:t>Nghị định số 96/2023/NĐ-CP</w:t>
            </w:r>
            <w:r w:rsidRPr="003B5B0B">
              <w:rPr>
                <w:rFonts w:eastAsia="Calibri"/>
                <w:iCs/>
                <w:kern w:val="2"/>
                <w:sz w:val="26"/>
                <w:szCs w:val="26"/>
                <w:lang w:val="vi-VN"/>
                <w14:ligatures w14:val="standardContextual"/>
              </w:rPr>
              <w:t xml:space="preserve"> đối với người hành nghề thuộc trường hợp quy định tại khoản 4 Điều 10 </w:t>
            </w:r>
            <w:r>
              <w:rPr>
                <w:rFonts w:eastAsia="Calibri"/>
                <w:iCs/>
                <w:kern w:val="2"/>
                <w:sz w:val="26"/>
                <w:szCs w:val="26"/>
                <w:lang w:val="vi-VN"/>
                <w14:ligatures w14:val="standardContextual"/>
              </w:rPr>
              <w:t>Nghị định số 96/2023/NĐ-CP</w:t>
            </w:r>
            <w:r w:rsidRPr="003B5B0B">
              <w:rPr>
                <w:rFonts w:eastAsia="Calibri"/>
                <w:iCs/>
                <w:kern w:val="2"/>
                <w:sz w:val="26"/>
                <w:szCs w:val="26"/>
                <w:lang w:val="vi-VN"/>
                <w14:ligatures w14:val="standardContextual"/>
              </w:rPr>
              <w:t xml:space="preserve"> (không áp dụng đối với trường hợp kết quả thực hành đã được kết </w:t>
            </w:r>
            <w:r w:rsidRPr="003B5B0B">
              <w:rPr>
                <w:rFonts w:eastAsia="Calibri"/>
                <w:iCs/>
                <w:kern w:val="2"/>
                <w:sz w:val="26"/>
                <w:szCs w:val="26"/>
                <w:lang w:val="vi-VN"/>
                <w14:ligatures w14:val="standardContextual"/>
              </w:rPr>
              <w:lastRenderedPageBreak/>
              <w:t>nối, chia sẻ trên Hệ thống thông tin về quản lý hoạt động khám bệnh, chữa bệnh hoặc cơ sở dữ liệu quốc gia về y tế</w:t>
            </w:r>
            <w:r w:rsidR="00B8449D">
              <w:rPr>
                <w:rFonts w:eastAsia="Calibri"/>
                <w:iCs/>
                <w:kern w:val="2"/>
                <w:sz w:val="26"/>
                <w:szCs w:val="26"/>
                <w:lang w:val="vi-VN"/>
                <w14:ligatures w14:val="standardContextual"/>
              </w:rPr>
              <w:t>).</w:t>
            </w:r>
          </w:p>
          <w:p w:rsidR="001623E8" w:rsidRPr="003B5B0B" w:rsidRDefault="001623E8" w:rsidP="001623E8">
            <w:pPr>
              <w:spacing w:before="120" w:after="120" w:line="340" w:lineRule="exact"/>
              <w:jc w:val="both"/>
              <w:rPr>
                <w:rFonts w:eastAsia="Calibri"/>
                <w:kern w:val="2"/>
                <w:sz w:val="26"/>
                <w:szCs w:val="26"/>
                <w14:ligatures w14:val="standardContextual"/>
              </w:rPr>
            </w:pPr>
            <w:r w:rsidRPr="003B5B0B">
              <w:rPr>
                <w:rFonts w:eastAsia="Calibri"/>
                <w:b/>
                <w:kern w:val="2"/>
                <w:sz w:val="26"/>
                <w:szCs w:val="26"/>
                <w14:ligatures w14:val="standardContextual"/>
              </w:rPr>
              <w:t>2. Trường hợp 2:</w:t>
            </w:r>
            <w:r w:rsidRPr="003B5B0B">
              <w:rPr>
                <w:rFonts w:eastAsia="Calibri"/>
                <w:kern w:val="2"/>
                <w:sz w:val="26"/>
                <w:szCs w:val="26"/>
                <w14:ligatures w14:val="standardContextual"/>
              </w:rPr>
              <w:t xml:space="preserve"> Hồ sơ đề nghị điều chỉnh giấy phép hành nghề đối với trường hợp đã được cấp giấy phép hành nghề và sau đó có thêm giấy chứng nhận người có bài thuốc gia truyền hoặc giấy chứng nhận người có phương pháp chữa bệnh gia truyền quy định tại điểm d khoản 1 Điều 19 </w:t>
            </w:r>
            <w:r>
              <w:rPr>
                <w:rFonts w:eastAsia="Calibri"/>
                <w:kern w:val="2"/>
                <w:sz w:val="26"/>
                <w:szCs w:val="26"/>
                <w14:ligatures w14:val="standardContextual"/>
              </w:rPr>
              <w:t>Nghị định số 96/2023/NĐ-CP</w:t>
            </w:r>
            <w:r w:rsidRPr="003B5B0B">
              <w:rPr>
                <w:rFonts w:eastAsia="Calibri"/>
                <w:kern w:val="2"/>
                <w:sz w:val="26"/>
                <w:szCs w:val="26"/>
                <w14:ligatures w14:val="standardContextual"/>
              </w:rPr>
              <w:t>:</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B5B0B">
              <w:rPr>
                <w:rFonts w:eastAsia="Calibri"/>
                <w:iCs/>
                <w:kern w:val="2"/>
                <w:sz w:val="26"/>
                <w:szCs w:val="26"/>
                <w:lang w:val="vi-VN"/>
                <w14:ligatures w14:val="standardContextual"/>
              </w:rPr>
              <w:t>;</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1623E8" w:rsidRPr="003B5B0B" w:rsidRDefault="001623E8" w:rsidP="001623E8">
            <w:pPr>
              <w:spacing w:before="120" w:after="120" w:line="340" w:lineRule="exact"/>
              <w:ind w:firstLine="567"/>
              <w:jc w:val="both"/>
              <w:rPr>
                <w:rFonts w:eastAsia="Calibri"/>
                <w:iCs/>
                <w:kern w:val="2"/>
                <w:sz w:val="28"/>
                <w:szCs w:val="28"/>
                <w:lang w:val="vi-VN"/>
                <w14:ligatures w14:val="standardContextual"/>
              </w:rPr>
            </w:pPr>
            <w:r w:rsidRPr="003B5B0B">
              <w:rPr>
                <w:rFonts w:eastAsia="Calibri"/>
                <w:iCs/>
                <w:kern w:val="2"/>
                <w:sz w:val="26"/>
                <w:szCs w:val="26"/>
                <w:lang w:val="vi-VN"/>
                <w14:ligatures w14:val="standardContextual"/>
              </w:rPr>
              <w:t>c)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tc>
      </w:tr>
      <w:tr w:rsidR="001623E8" w:rsidRPr="006F5D3B"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sidRPr="003B5B0B">
              <w:rPr>
                <w:iCs/>
                <w:sz w:val="26"/>
                <w:szCs w:val="26"/>
                <w:lang w:val="vi-VN"/>
              </w:rPr>
              <w:t>15 ngày kể từ ngày nhận đủ hồ sơ</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sidRPr="00E95134">
              <w:rPr>
                <w:sz w:val="26"/>
                <w:szCs w:val="26"/>
                <w:lang w:val="vi-VN"/>
              </w:rPr>
              <w:t xml:space="preserve">cá nhân </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2A087B">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E95134">
              <w:rPr>
                <w:sz w:val="26"/>
                <w:szCs w:val="26"/>
              </w:rPr>
              <w:t>Sở Y tế</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sidRPr="00E95134">
              <w:rPr>
                <w:sz w:val="26"/>
                <w:szCs w:val="26"/>
                <w:lang w:val="vi-VN"/>
              </w:rPr>
              <w:t xml:space="preserve">Giấy </w:t>
            </w:r>
            <w:r w:rsidRPr="00E95134">
              <w:rPr>
                <w:sz w:val="26"/>
                <w:szCs w:val="26"/>
              </w:rPr>
              <w:t>phép hành nghề.</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430.000 đồng</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sz w:val="26"/>
                <w:szCs w:val="26"/>
                <w:lang w:val="vi-VN"/>
              </w:rPr>
              <w:t>1. Mẫu số 0</w:t>
            </w:r>
            <w:r w:rsidRPr="00E95134">
              <w:rPr>
                <w:sz w:val="26"/>
                <w:szCs w:val="26"/>
              </w:rPr>
              <w:t>8 phụ lục I</w:t>
            </w:r>
            <w:r w:rsidRPr="00E95134">
              <w:rPr>
                <w:sz w:val="26"/>
                <w:szCs w:val="26"/>
                <w:lang w:val="vi-VN"/>
              </w:rPr>
              <w:t xml:space="preserve">: </w:t>
            </w:r>
            <w:r w:rsidRPr="00E95134">
              <w:rPr>
                <w:sz w:val="26"/>
                <w:szCs w:val="26"/>
              </w:rPr>
              <w:t>Đơn đề nghị cấp giấy phép hành nghề khám bệnh, chữa bênh/Thừa nhận giấy phép hành nghề</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FE31A4"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sidRPr="00FE31A4">
              <w:rPr>
                <w:sz w:val="26"/>
                <w:szCs w:val="26"/>
              </w:rPr>
              <w:t>Có</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1. Điều chỉnh giấy phép hành nghề áp dụng đối với các trường hợp sau:</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a) Đã được cấp giấy phép hành nghề, trong phạm vi hành nghề chưa có chuyên khoa và đề nghị bổ sung thêm chuyên khoa vào phạm vi hành nghề;</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b) Đã được cấp giấy phép hành nghề, trong phạm vi hành nghề đã có chuyên khoa nhưng đề nghị bổ sung thêm chuyên khoa khác so với chuyên khoa đã được cấp trong phạm vi hành nghề;</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c)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d) Đã được cấp giấy phép hành nghề và sau đó có thêm giấy chứng nhận người có bài thuốc gia truyền hoặc giấy chứng nhận người có phương pháp chữa bệnh gia truyền.</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2. Điều kiện cấp điều chỉnh giấy phép hành nghề:</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lastRenderedPageBreak/>
              <w:t xml:space="preserve">a) Đối với trường hợp đã được cấp giấy phép hành nghề nhưng trong phạm vi hành nghề chưa có chuyên khoa và đề nghị bổ sung thêm chuyên khoa vào phạm vi hành nghề: có văn bằng đào tạo chuyên khoa theo quy định tại khoản 1 Điều 12 </w:t>
            </w:r>
            <w:r>
              <w:rPr>
                <w:rFonts w:eastAsia="Calibri"/>
                <w:iCs/>
                <w:kern w:val="2"/>
                <w:sz w:val="26"/>
                <w:szCs w:val="26"/>
                <w:lang w:val="vi-VN"/>
                <w14:ligatures w14:val="standardContextual"/>
              </w:rPr>
              <w:t>Nghị định số 96/2023/NĐ-CP</w:t>
            </w:r>
            <w:r w:rsidRPr="003B5B0B">
              <w:rPr>
                <w:rFonts w:eastAsia="Calibri"/>
                <w:iCs/>
                <w:kern w:val="2"/>
                <w:sz w:val="26"/>
                <w:szCs w:val="26"/>
                <w:lang w:val="vi-VN"/>
                <w14:ligatures w14:val="standardContextual"/>
              </w:rPr>
              <w:t xml:space="preserve"> tương ứng với chức danh trên giấy phép hành nghề và chuyên khoa đề nghị bổ sung;</w:t>
            </w:r>
          </w:p>
          <w:p w:rsidR="001623E8" w:rsidRPr="003B5B0B" w:rsidRDefault="001623E8" w:rsidP="001623E8">
            <w:pPr>
              <w:spacing w:before="120" w:after="120" w:line="340" w:lineRule="exact"/>
              <w:ind w:firstLine="567"/>
              <w:jc w:val="both"/>
              <w:rPr>
                <w:rFonts w:eastAsia="Calibri"/>
                <w:iCs/>
                <w:kern w:val="2"/>
                <w:sz w:val="26"/>
                <w:szCs w:val="26"/>
                <w:lang w:val="vi-VN"/>
                <w14:ligatures w14:val="standardContextual"/>
              </w:rPr>
            </w:pPr>
            <w:r w:rsidRPr="003B5B0B">
              <w:rPr>
                <w:rFonts w:eastAsia="Calibri"/>
                <w:iCs/>
                <w:kern w:val="2"/>
                <w:sz w:val="26"/>
                <w:szCs w:val="26"/>
                <w:lang w:val="vi-VN"/>
                <w14:ligatures w14:val="standardContextual"/>
              </w:rPr>
              <w:t xml:space="preserve">b) Đối với trường hợp đã được cấp giấy phép hành nghề, trong phạm vi hành nghề đã có chuyên khoa nhưng đề nghị bổ sung thêm chuyên khoa khác so với chuyên khoa đã được cấp trong phạm vi hành nghề: có văn bằng đào tạo chuyên khoa theo quy định tại khoản 1 Điều 12 </w:t>
            </w:r>
            <w:r>
              <w:rPr>
                <w:rFonts w:eastAsia="Calibri"/>
                <w:iCs/>
                <w:kern w:val="2"/>
                <w:sz w:val="26"/>
                <w:szCs w:val="26"/>
                <w:lang w:val="vi-VN"/>
                <w14:ligatures w14:val="standardContextual"/>
              </w:rPr>
              <w:t>Nghị định số 96/2023/NĐ-CP</w:t>
            </w:r>
            <w:r w:rsidRPr="003B5B0B">
              <w:rPr>
                <w:rFonts w:eastAsia="Calibri"/>
                <w:iCs/>
                <w:kern w:val="2"/>
                <w:sz w:val="26"/>
                <w:szCs w:val="26"/>
                <w:lang w:val="vi-VN"/>
                <w14:ligatures w14:val="standardContextual"/>
              </w:rPr>
              <w:t xml:space="preserve"> tương ứng với chức danh trên giấy phép hành nghề và chuyên khoa đề nghị bổ sung;</w:t>
            </w:r>
          </w:p>
          <w:p w:rsidR="001623E8" w:rsidRPr="00304E2A" w:rsidRDefault="001623E8" w:rsidP="001623E8">
            <w:pPr>
              <w:spacing w:before="120" w:after="120" w:line="370" w:lineRule="exact"/>
              <w:ind w:firstLine="567"/>
              <w:jc w:val="both"/>
              <w:rPr>
                <w:rFonts w:eastAsia="Calibri"/>
                <w:bCs/>
                <w:kern w:val="2"/>
                <w:sz w:val="26"/>
                <w:szCs w:val="26"/>
                <w:lang w:val="vi-VN"/>
                <w14:ligatures w14:val="standardContextual"/>
              </w:rPr>
            </w:pPr>
            <w:r w:rsidRPr="003B5B0B">
              <w:rPr>
                <w:rFonts w:eastAsia="Calibri"/>
                <w:iCs/>
                <w:kern w:val="2"/>
                <w:sz w:val="26"/>
                <w:szCs w:val="26"/>
                <w:lang w:val="vi-VN"/>
                <w14:ligatures w14:val="standardContextual"/>
              </w:rPr>
              <w:t xml:space="preserve">c) Đối với trường hợp đã được cấp giấy phép hành nghề, trong phạm vi hành nghề đã có chuyên khoa nhưng đề nghị thay đổi chuyên khoa: có văn bằng đào tạo chuyên khoa tương ứng với chức danh và chuyên khoa đề nghị thay đổi theo quy định tại khoản 1 Điều 12 </w:t>
            </w:r>
            <w:r>
              <w:rPr>
                <w:rFonts w:eastAsia="Calibri"/>
                <w:iCs/>
                <w:kern w:val="2"/>
                <w:sz w:val="26"/>
                <w:szCs w:val="26"/>
                <w:lang w:val="vi-VN"/>
                <w14:ligatures w14:val="standardContextual"/>
              </w:rPr>
              <w:t>Nghị định số 96/2023/NĐ-CP</w:t>
            </w:r>
            <w:r w:rsidRPr="003B5B0B">
              <w:rPr>
                <w:rFonts w:eastAsia="Calibri"/>
                <w:iCs/>
                <w:kern w:val="2"/>
                <w:sz w:val="26"/>
                <w:szCs w:val="26"/>
                <w:lang w:val="vi-VN"/>
                <w14:ligatures w14:val="standardContextual"/>
              </w:rPr>
              <w:t>.</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lastRenderedPageBreak/>
              <w:t xml:space="preserve"> </w:t>
            </w:r>
            <w:r w:rsidRPr="00E95134">
              <w:rPr>
                <w:b/>
                <w:bCs/>
                <w:sz w:val="26"/>
                <w:szCs w:val="26"/>
                <w:lang w:val="vi-VN"/>
              </w:rPr>
              <w:t>Căn cứ pháp lý của thủ tục hành chính</w:t>
            </w:r>
          </w:p>
        </w:tc>
      </w:tr>
      <w:tr w:rsidR="001623E8" w:rsidRPr="006F5D3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3B5B0B" w:rsidRDefault="001623E8" w:rsidP="001623E8">
      <w:pPr>
        <w:keepNext/>
        <w:keepLines/>
        <w:spacing w:before="40"/>
        <w:outlineLvl w:val="1"/>
        <w:rPr>
          <w:rFonts w:eastAsia="DengXian Light"/>
          <w:b/>
          <w:bCs/>
          <w:sz w:val="26"/>
          <w:szCs w:val="26"/>
          <w:lang w:val="vi-VN"/>
          <w14:ligatures w14:val="standardContextual"/>
        </w:rPr>
      </w:pPr>
      <w:r w:rsidRPr="003B5B0B">
        <w:rPr>
          <w:rFonts w:eastAsia="DengXian Light"/>
          <w:b/>
          <w:bCs/>
          <w:sz w:val="26"/>
          <w:szCs w:val="26"/>
          <w:lang w:val="vi-VN"/>
          <w14:ligatures w14:val="standardContextual"/>
        </w:rPr>
        <w:lastRenderedPageBreak/>
        <w:t xml:space="preserve">Mẫu 08 - </w:t>
      </w:r>
      <w:r w:rsidRPr="003B5B0B">
        <w:rPr>
          <w:rFonts w:eastAsia="DengXian Light"/>
          <w:b/>
          <w:bCs/>
          <w:sz w:val="26"/>
          <w:szCs w:val="26"/>
          <w:lang w:val="sv-SE"/>
          <w14:ligatures w14:val="standardContextual"/>
        </w:rPr>
        <w:t>Đơn đề nghị cấp giấy phép hành nghề</w:t>
      </w:r>
      <w:r w:rsidRPr="003B5B0B">
        <w:rPr>
          <w:rFonts w:eastAsia="DengXian Light"/>
          <w:b/>
          <w:bCs/>
          <w:sz w:val="26"/>
          <w:szCs w:val="26"/>
          <w:lang w:val="vi-VN"/>
          <w14:ligatures w14:val="standardContextual"/>
        </w:rPr>
        <w:t xml:space="preserve"> khám bệnh chữa bệnh/</w:t>
      </w:r>
      <w:r w:rsidRPr="003B5B0B">
        <w:rPr>
          <w:rFonts w:ascii="Calibri Light" w:eastAsia="DengXian Light" w:hAnsi="Calibri Light"/>
          <w:color w:val="2E74B5"/>
          <w:sz w:val="26"/>
          <w:szCs w:val="26"/>
          <w:lang w:val="sv-SE"/>
          <w14:ligatures w14:val="standardContextual"/>
        </w:rPr>
        <w:t xml:space="preserve"> </w:t>
      </w:r>
      <w:r w:rsidRPr="003B5B0B">
        <w:rPr>
          <w:rFonts w:eastAsia="DengXian Light"/>
          <w:b/>
          <w:bCs/>
          <w:sz w:val="26"/>
          <w:szCs w:val="26"/>
          <w:lang w:val="vi-VN"/>
          <w14:ligatures w14:val="standardContextual"/>
        </w:rPr>
        <w:t>Thừa nhận giấy phép hành nghề</w:t>
      </w:r>
    </w:p>
    <w:p w:rsidR="001623E8" w:rsidRPr="003B5B0B" w:rsidRDefault="001623E8" w:rsidP="001623E8">
      <w:pPr>
        <w:rPr>
          <w:sz w:val="26"/>
          <w:szCs w:val="26"/>
          <w:lang w:val="vi-VN"/>
          <w14:ligatures w14:val="standardContextual"/>
        </w:rPr>
      </w:pPr>
    </w:p>
    <w:tbl>
      <w:tblPr>
        <w:tblW w:w="0" w:type="auto"/>
        <w:tblLayout w:type="fixed"/>
        <w:tblLook w:val="04A0" w:firstRow="1" w:lastRow="0" w:firstColumn="1" w:lastColumn="0" w:noHBand="0" w:noVBand="1"/>
      </w:tblPr>
      <w:tblGrid>
        <w:gridCol w:w="9108"/>
      </w:tblGrid>
      <w:tr w:rsidR="001623E8" w:rsidRPr="003B5B0B" w:rsidTr="001623E8">
        <w:trPr>
          <w:trHeight w:val="2057"/>
        </w:trPr>
        <w:tc>
          <w:tcPr>
            <w:tcW w:w="9108" w:type="dxa"/>
          </w:tcPr>
          <w:p w:rsidR="001623E8" w:rsidRPr="003B5B0B" w:rsidRDefault="001623E8" w:rsidP="001623E8">
            <w:pPr>
              <w:jc w:val="center"/>
              <w:rPr>
                <w:b/>
                <w:bCs/>
                <w:sz w:val="26"/>
                <w:szCs w:val="26"/>
                <w:lang w:val="vi-VN"/>
                <w14:ligatures w14:val="standardContextual"/>
              </w:rPr>
            </w:pPr>
            <w:r w:rsidRPr="003B5B0B">
              <w:rPr>
                <w:b/>
                <w:bCs/>
                <w:sz w:val="26"/>
                <w:szCs w:val="26"/>
                <w:lang w:val="vi-VN"/>
                <w14:ligatures w14:val="standardContextual"/>
              </w:rPr>
              <w:t>CỘNG HÒA XÃ HỘI CHỦ NGHĨA VIỆT NAM</w:t>
            </w:r>
          </w:p>
          <w:p w:rsidR="001623E8" w:rsidRPr="003B5B0B" w:rsidRDefault="001623E8" w:rsidP="001623E8">
            <w:pPr>
              <w:jc w:val="center"/>
              <w:rPr>
                <w:sz w:val="28"/>
                <w:szCs w:val="26"/>
                <w:lang w:val="vi-VN"/>
                <w14:ligatures w14:val="standardContextual"/>
              </w:rPr>
            </w:pPr>
            <w:r w:rsidRPr="003B5B0B">
              <w:rPr>
                <w:b/>
                <w:bCs/>
                <w:sz w:val="28"/>
                <w:szCs w:val="26"/>
                <w:lang w:val="vi-VN"/>
                <w14:ligatures w14:val="standardContextual"/>
              </w:rPr>
              <w:t>Độc lập - Tự do - Hạnh phúc</w:t>
            </w:r>
          </w:p>
          <w:p w:rsidR="001623E8" w:rsidRPr="003B5B0B" w:rsidRDefault="001623E8" w:rsidP="001623E8">
            <w:pPr>
              <w:jc w:val="center"/>
              <w:rPr>
                <w:sz w:val="28"/>
                <w:szCs w:val="26"/>
                <w:vertAlign w:val="superscript"/>
                <w:lang w:val="vi-VN"/>
                <w14:ligatures w14:val="standardContextual"/>
              </w:rPr>
            </w:pPr>
            <w:r w:rsidRPr="003B5B0B">
              <w:rPr>
                <w:sz w:val="28"/>
                <w:szCs w:val="26"/>
                <w:vertAlign w:val="superscript"/>
                <w:lang w:val="vi-VN"/>
                <w14:ligatures w14:val="standardContextual"/>
              </w:rPr>
              <w:t>_______________________________________</w:t>
            </w:r>
          </w:p>
          <w:p w:rsidR="001623E8" w:rsidRPr="003B5B0B" w:rsidRDefault="001623E8" w:rsidP="001623E8">
            <w:pPr>
              <w:jc w:val="center"/>
              <w:rPr>
                <w:i/>
                <w:iCs/>
                <w:sz w:val="28"/>
                <w:szCs w:val="26"/>
                <w:lang w:val="vi-VN"/>
                <w14:ligatures w14:val="standardContextual"/>
              </w:rPr>
            </w:pPr>
            <w:r w:rsidRPr="003B5B0B">
              <w:rPr>
                <w:i/>
                <w:iCs/>
                <w:sz w:val="28"/>
                <w:szCs w:val="26"/>
                <w:lang w:val="vi-VN"/>
                <w14:ligatures w14:val="standardContextual"/>
              </w:rPr>
              <w:t xml:space="preserve">     ......</w:t>
            </w:r>
            <w:r w:rsidRPr="003B5B0B">
              <w:rPr>
                <w:i/>
                <w:iCs/>
                <w:sz w:val="28"/>
                <w:szCs w:val="26"/>
                <w:vertAlign w:val="superscript"/>
                <w14:ligatures w14:val="standardContextual"/>
              </w:rPr>
              <w:footnoteReference w:id="50"/>
            </w:r>
            <w:r w:rsidRPr="003B5B0B">
              <w:rPr>
                <w:i/>
                <w:iCs/>
                <w:sz w:val="28"/>
                <w:szCs w:val="26"/>
                <w:lang w:val="vi-VN"/>
                <w14:ligatures w14:val="standardContextual"/>
              </w:rPr>
              <w:t>......., ngày…... tháng …. năm .......</w:t>
            </w:r>
          </w:p>
          <w:p w:rsidR="001623E8" w:rsidRPr="003B5B0B" w:rsidRDefault="001623E8" w:rsidP="001623E8">
            <w:pPr>
              <w:jc w:val="center"/>
              <w:rPr>
                <w:b/>
                <w:bCs/>
                <w:sz w:val="26"/>
                <w:szCs w:val="26"/>
                <w:lang w:val="vi-VN"/>
                <w14:ligatures w14:val="standardContextual"/>
              </w:rPr>
            </w:pPr>
          </w:p>
          <w:p w:rsidR="001623E8" w:rsidRPr="003B5B0B" w:rsidRDefault="001623E8" w:rsidP="001623E8">
            <w:pPr>
              <w:jc w:val="center"/>
              <w:rPr>
                <w:b/>
                <w:bCs/>
                <w:sz w:val="26"/>
                <w:szCs w:val="26"/>
                <w:lang w:val="vi-VN"/>
                <w14:ligatures w14:val="standardContextual"/>
              </w:rPr>
            </w:pPr>
            <w:r w:rsidRPr="003B5B0B">
              <w:rPr>
                <w:b/>
                <w:bCs/>
                <w:sz w:val="26"/>
                <w:szCs w:val="26"/>
                <w:lang w:val="vi-VN"/>
                <w14:ligatures w14:val="standardContextual"/>
              </w:rPr>
              <w:t xml:space="preserve">ĐƠN ĐỀ NGHỊ </w:t>
            </w:r>
          </w:p>
          <w:p w:rsidR="001623E8" w:rsidRPr="003B5B0B" w:rsidRDefault="001623E8" w:rsidP="001623E8">
            <w:pPr>
              <w:jc w:val="center"/>
              <w:rPr>
                <w:b/>
                <w:bCs/>
                <w:sz w:val="26"/>
                <w:szCs w:val="26"/>
                <w:lang w:val="vi-VN"/>
                <w14:ligatures w14:val="standardContextual"/>
              </w:rPr>
            </w:pPr>
            <w:r w:rsidRPr="003B5B0B">
              <w:rPr>
                <w:b/>
                <w:bCs/>
                <w:sz w:val="26"/>
                <w:szCs w:val="26"/>
                <w:lang w:val="vi-VN"/>
                <w14:ligatures w14:val="standardContextual"/>
              </w:rPr>
              <w:t>Cấp giấy phép hành nghề khám bệnh, chữa bệnh/</w:t>
            </w:r>
          </w:p>
          <w:p w:rsidR="001623E8" w:rsidRPr="003B5B0B" w:rsidRDefault="001623E8" w:rsidP="001623E8">
            <w:pPr>
              <w:jc w:val="center"/>
              <w:rPr>
                <w:b/>
                <w:bCs/>
                <w:sz w:val="26"/>
                <w:szCs w:val="26"/>
                <w14:ligatures w14:val="standardContextual"/>
              </w:rPr>
            </w:pPr>
            <w:r w:rsidRPr="003B5B0B">
              <w:rPr>
                <w:b/>
                <w:bCs/>
                <w:sz w:val="26"/>
                <w:szCs w:val="26"/>
                <w:lang w:val="vi-VN"/>
                <w14:ligatures w14:val="standardContextual"/>
              </w:rPr>
              <w:t>Thừa nhận giấy phép hành nghề</w:t>
            </w:r>
          </w:p>
          <w:p w:rsidR="001623E8" w:rsidRPr="003B5B0B" w:rsidRDefault="001623E8" w:rsidP="001623E8">
            <w:pPr>
              <w:jc w:val="center"/>
              <w:rPr>
                <w:sz w:val="26"/>
                <w:szCs w:val="26"/>
                <w:vertAlign w:val="superscript"/>
                <w:lang w:val="es-ES"/>
                <w14:ligatures w14:val="standardContextual"/>
              </w:rPr>
            </w:pPr>
            <w:r w:rsidRPr="003B5B0B">
              <w:rPr>
                <w:sz w:val="26"/>
                <w:szCs w:val="26"/>
                <w:vertAlign w:val="superscript"/>
                <w:lang w:val="es-ES"/>
                <w14:ligatures w14:val="standardContextual"/>
              </w:rPr>
              <w:t>____________</w:t>
            </w:r>
          </w:p>
        </w:tc>
      </w:tr>
    </w:tbl>
    <w:p w:rsidR="001623E8" w:rsidRPr="003B5B0B" w:rsidRDefault="001623E8" w:rsidP="001623E8">
      <w:pPr>
        <w:spacing w:line="340" w:lineRule="exact"/>
        <w:ind w:left="-142"/>
        <w:jc w:val="center"/>
        <w:rPr>
          <w:sz w:val="14"/>
          <w:szCs w:val="26"/>
          <w:lang w:val="es-ES"/>
          <w14:ligatures w14:val="standardContextual"/>
        </w:rPr>
      </w:pPr>
    </w:p>
    <w:p w:rsidR="001623E8" w:rsidRPr="003B5B0B" w:rsidRDefault="001623E8" w:rsidP="001623E8">
      <w:pPr>
        <w:spacing w:line="340" w:lineRule="exact"/>
        <w:ind w:left="-142"/>
        <w:jc w:val="center"/>
        <w:rPr>
          <w:sz w:val="26"/>
          <w:szCs w:val="26"/>
          <w:lang w:val="es-ES"/>
          <w14:ligatures w14:val="standardContextual"/>
        </w:rPr>
      </w:pPr>
      <w:r w:rsidRPr="003B5B0B">
        <w:rPr>
          <w:sz w:val="26"/>
          <w:szCs w:val="26"/>
          <w:lang w:val="es-ES"/>
          <w14:ligatures w14:val="standardContextual"/>
        </w:rPr>
        <w:t>Kính gửi: .....................</w:t>
      </w:r>
      <w:r w:rsidRPr="003B5B0B">
        <w:rPr>
          <w:sz w:val="26"/>
          <w:szCs w:val="26"/>
          <w:vertAlign w:val="superscript"/>
          <w:lang w:val="fr-FR"/>
          <w14:ligatures w14:val="standardContextual"/>
        </w:rPr>
        <w:footnoteReference w:id="51"/>
      </w:r>
      <w:r w:rsidRPr="003B5B0B">
        <w:rPr>
          <w:sz w:val="26"/>
          <w:szCs w:val="26"/>
          <w:lang w:val="es-ES"/>
          <w14:ligatures w14:val="standardContextual"/>
        </w:rPr>
        <w:t>.................................</w:t>
      </w:r>
    </w:p>
    <w:p w:rsidR="001623E8" w:rsidRPr="003B5B0B" w:rsidRDefault="001623E8" w:rsidP="001623E8">
      <w:pPr>
        <w:jc w:val="both"/>
        <w:rPr>
          <w:sz w:val="16"/>
          <w:szCs w:val="26"/>
          <w:lang w:val="es-ES"/>
          <w14:ligatures w14:val="standardContextual"/>
        </w:rPr>
      </w:pPr>
    </w:p>
    <w:p w:rsidR="001623E8" w:rsidRPr="003B5B0B" w:rsidRDefault="001623E8" w:rsidP="001623E8">
      <w:pPr>
        <w:tabs>
          <w:tab w:val="left" w:leader="dot" w:pos="8789"/>
        </w:tabs>
        <w:spacing w:before="100"/>
        <w:ind w:firstLine="567"/>
        <w:jc w:val="both"/>
        <w:rPr>
          <w:sz w:val="28"/>
          <w:szCs w:val="28"/>
          <w:lang w:val="es-ES"/>
          <w14:ligatures w14:val="standardContextual"/>
        </w:rPr>
      </w:pPr>
      <w:r w:rsidRPr="003B5B0B">
        <w:rPr>
          <w:sz w:val="28"/>
          <w:szCs w:val="28"/>
          <w:lang w:val="es-ES"/>
          <w14:ligatures w14:val="standardContextual"/>
        </w:rPr>
        <w:t xml:space="preserve">Họ và tên: ………………………………………………………………….                </w:t>
      </w:r>
    </w:p>
    <w:p w:rsidR="001623E8" w:rsidRPr="003B5B0B" w:rsidRDefault="001623E8" w:rsidP="001623E8">
      <w:pPr>
        <w:spacing w:before="100"/>
        <w:ind w:firstLine="567"/>
        <w:jc w:val="both"/>
        <w:rPr>
          <w:sz w:val="28"/>
          <w:szCs w:val="28"/>
          <w:lang w:val="es-ES"/>
          <w14:ligatures w14:val="standardContextual"/>
        </w:rPr>
      </w:pPr>
      <w:r w:rsidRPr="003B5B0B">
        <w:rPr>
          <w:sz w:val="28"/>
          <w:szCs w:val="28"/>
          <w:lang w:val="es-ES"/>
          <w14:ligatures w14:val="standardContextual"/>
        </w:rPr>
        <w:t>Ngày, tháng, năm sinh:…………………………………………………...</w:t>
      </w:r>
    </w:p>
    <w:p w:rsidR="001623E8" w:rsidRPr="003B5B0B" w:rsidRDefault="001623E8" w:rsidP="001623E8">
      <w:pPr>
        <w:tabs>
          <w:tab w:val="left" w:leader="dot" w:pos="8789"/>
        </w:tabs>
        <w:spacing w:before="100"/>
        <w:ind w:firstLine="567"/>
        <w:jc w:val="both"/>
        <w:rPr>
          <w:sz w:val="28"/>
          <w:szCs w:val="28"/>
          <w:lang w:val="vi-VN"/>
          <w14:ligatures w14:val="standardContextual"/>
        </w:rPr>
      </w:pPr>
      <w:r w:rsidRPr="003B5B0B">
        <w:rPr>
          <w:sz w:val="28"/>
          <w:szCs w:val="28"/>
          <w:lang w:val="es-ES"/>
          <w14:ligatures w14:val="standardContextual"/>
        </w:rPr>
        <w:t>Địa chỉ cư trú:…………………………………………………………..….</w:t>
      </w:r>
    </w:p>
    <w:p w:rsidR="001623E8" w:rsidRPr="003B5B0B" w:rsidRDefault="001623E8" w:rsidP="001623E8">
      <w:pPr>
        <w:tabs>
          <w:tab w:val="left" w:leader="dot" w:pos="5103"/>
          <w:tab w:val="left" w:pos="5954"/>
        </w:tabs>
        <w:spacing w:before="100"/>
        <w:ind w:firstLine="567"/>
        <w:jc w:val="both"/>
        <w:rPr>
          <w:sz w:val="28"/>
          <w:szCs w:val="28"/>
          <w14:ligatures w14:val="standardContextual"/>
        </w:rPr>
      </w:pPr>
      <w:r w:rsidRPr="003B5B0B">
        <w:rPr>
          <w:sz w:val="28"/>
          <w:szCs w:val="28"/>
          <w14:ligatures w14:val="standardContextual"/>
        </w:rPr>
        <w:t>Số chứng minh nhân dân/số căn cước công dân/số căn cước/số định danh cá nhân/số hộ chiếu</w:t>
      </w:r>
      <w:r w:rsidRPr="003B5B0B">
        <w:rPr>
          <w:sz w:val="26"/>
          <w:szCs w:val="26"/>
          <w:vertAlign w:val="superscript"/>
          <w:lang w:val="vi-VN"/>
        </w:rPr>
        <w:t xml:space="preserve"> </w:t>
      </w:r>
      <w:r w:rsidRPr="003B5B0B">
        <w:rPr>
          <w:sz w:val="28"/>
          <w:szCs w:val="28"/>
          <w:vertAlign w:val="superscript"/>
          <w:lang w:val="es-ES"/>
          <w14:ligatures w14:val="standardContextual"/>
        </w:rPr>
        <w:footnoteReference w:id="52"/>
      </w:r>
      <w:r w:rsidRPr="003B5B0B">
        <w:rPr>
          <w:sz w:val="28"/>
          <w:szCs w:val="28"/>
          <w:lang w:val="vi-VN"/>
          <w14:ligatures w14:val="standardContextual"/>
        </w:rPr>
        <w:t>:.………………</w:t>
      </w:r>
      <w:r w:rsidRPr="003B5B0B">
        <w:rPr>
          <w:sz w:val="28"/>
          <w:szCs w:val="28"/>
          <w14:ligatures w14:val="standardContextual"/>
        </w:rPr>
        <w:t>…………………………………………..</w:t>
      </w:r>
    </w:p>
    <w:p w:rsidR="001623E8" w:rsidRPr="003B5B0B" w:rsidRDefault="001623E8" w:rsidP="001623E8">
      <w:pPr>
        <w:tabs>
          <w:tab w:val="left" w:leader="dot" w:pos="5103"/>
          <w:tab w:val="left" w:pos="5954"/>
        </w:tabs>
        <w:spacing w:before="100"/>
        <w:ind w:firstLine="567"/>
        <w:jc w:val="both"/>
        <w:rPr>
          <w:sz w:val="28"/>
          <w:szCs w:val="28"/>
          <w:lang w:val="vi-VN"/>
          <w14:ligatures w14:val="standardContextual"/>
        </w:rPr>
      </w:pPr>
      <w:r w:rsidRPr="003B5B0B">
        <w:rPr>
          <w:sz w:val="28"/>
          <w:szCs w:val="28"/>
          <w:lang w:val="vi-VN"/>
          <w14:ligatures w14:val="standardContextual"/>
        </w:rPr>
        <w:t>Ngày cấp………….….Nơi cấp:………………</w:t>
      </w:r>
      <w:r w:rsidRPr="003B5B0B">
        <w:rPr>
          <w:sz w:val="28"/>
          <w:szCs w:val="28"/>
          <w14:ligatures w14:val="standardContextual"/>
        </w:rPr>
        <w:t>..</w:t>
      </w:r>
      <w:r w:rsidRPr="003B5B0B">
        <w:rPr>
          <w:sz w:val="28"/>
          <w:szCs w:val="28"/>
          <w:lang w:val="vi-VN"/>
          <w14:ligatures w14:val="standardContextual"/>
        </w:rPr>
        <w:t>……………….….........</w:t>
      </w:r>
    </w:p>
    <w:p w:rsidR="001623E8" w:rsidRPr="003B5B0B" w:rsidRDefault="001623E8" w:rsidP="001623E8">
      <w:pPr>
        <w:tabs>
          <w:tab w:val="left" w:leader="dot" w:pos="8789"/>
        </w:tabs>
        <w:spacing w:before="100"/>
        <w:ind w:firstLine="567"/>
        <w:jc w:val="both"/>
        <w:rPr>
          <w:sz w:val="28"/>
          <w:szCs w:val="28"/>
          <w:lang w:val="vi-VN"/>
          <w14:ligatures w14:val="standardContextual"/>
        </w:rPr>
      </w:pPr>
      <w:r w:rsidRPr="003B5B0B">
        <w:rPr>
          <w:sz w:val="28"/>
          <w:szCs w:val="28"/>
          <w:lang w:val="vi-VN"/>
          <w14:ligatures w14:val="standardContextual"/>
        </w:rPr>
        <w:t xml:space="preserve">Điện thoại: ...............................................  Email ( nếu có): </w:t>
      </w:r>
      <w:r w:rsidRPr="003B5B0B">
        <w:rPr>
          <w:sz w:val="28"/>
          <w:szCs w:val="28"/>
          <w14:ligatures w14:val="standardContextual"/>
        </w:rPr>
        <w:t>…………..</w:t>
      </w:r>
      <w:r w:rsidRPr="003B5B0B">
        <w:rPr>
          <w:sz w:val="28"/>
          <w:szCs w:val="28"/>
          <w:lang w:val="vi-VN"/>
          <w14:ligatures w14:val="standardContextual"/>
        </w:rPr>
        <w:t>…..</w:t>
      </w:r>
    </w:p>
    <w:p w:rsidR="001623E8" w:rsidRPr="003B5B0B" w:rsidRDefault="001623E8" w:rsidP="001623E8">
      <w:pPr>
        <w:tabs>
          <w:tab w:val="left" w:leader="dot" w:pos="8789"/>
        </w:tabs>
        <w:spacing w:before="100"/>
        <w:ind w:firstLine="567"/>
        <w:jc w:val="both"/>
        <w:rPr>
          <w:sz w:val="28"/>
          <w:szCs w:val="28"/>
          <w:lang w:val="vi-VN"/>
          <w14:ligatures w14:val="standardContextual"/>
        </w:rPr>
      </w:pPr>
      <w:r w:rsidRPr="003B5B0B">
        <w:rPr>
          <w:sz w:val="28"/>
          <w:szCs w:val="28"/>
          <w:lang w:val="vi-VN"/>
          <w14:ligatures w14:val="standardContextual"/>
        </w:rPr>
        <w:t xml:space="preserve">Là người đang làm việc tại cơ sở khám bệnh, chữa bệnh </w:t>
      </w:r>
      <w:r w:rsidRPr="003B5B0B">
        <w:rPr>
          <w:bCs/>
          <w:sz w:val="28"/>
          <w:szCs w:val="28"/>
          <w:vertAlign w:val="superscript"/>
          <w14:ligatures w14:val="standardContextual"/>
        </w:rPr>
        <w:footnoteReference w:id="53"/>
      </w:r>
      <w:r w:rsidRPr="003B5B0B">
        <w:rPr>
          <w:sz w:val="28"/>
          <w:szCs w:val="28"/>
          <w:lang w:val="vi-VN"/>
          <w14:ligatures w14:val="standardContextual"/>
        </w:rPr>
        <w:t>:………………</w:t>
      </w:r>
    </w:p>
    <w:p w:rsidR="001623E8" w:rsidRPr="003B5B0B" w:rsidRDefault="001623E8" w:rsidP="001623E8">
      <w:pPr>
        <w:tabs>
          <w:tab w:val="left" w:leader="dot" w:pos="8789"/>
        </w:tabs>
        <w:spacing w:before="100"/>
        <w:ind w:firstLine="567"/>
        <w:jc w:val="both"/>
        <w:rPr>
          <w:sz w:val="28"/>
          <w:szCs w:val="28"/>
          <w:lang w:val="vi-VN"/>
          <w14:ligatures w14:val="standardContextual"/>
        </w:rPr>
      </w:pPr>
      <w:r w:rsidRPr="003B5B0B">
        <w:rPr>
          <w:sz w:val="28"/>
          <w:szCs w:val="28"/>
          <w:lang w:val="vi-VN"/>
        </w:rPr>
        <w:t>Văn bằng chuyên môn:</w:t>
      </w:r>
      <w:r w:rsidRPr="003B5B0B">
        <w:rPr>
          <w:sz w:val="28"/>
          <w:szCs w:val="28"/>
          <w:vertAlign w:val="superscript"/>
        </w:rPr>
        <w:footnoteReference w:id="54"/>
      </w:r>
      <w:r w:rsidRPr="003B5B0B">
        <w:rPr>
          <w:sz w:val="28"/>
          <w:szCs w:val="28"/>
          <w:lang w:val="vi-VN"/>
        </w:rPr>
        <w:t xml:space="preserve"> …………………………………………………..</w:t>
      </w:r>
    </w:p>
    <w:p w:rsidR="001623E8" w:rsidRPr="003B5B0B" w:rsidRDefault="001623E8" w:rsidP="001623E8">
      <w:pPr>
        <w:spacing w:before="100"/>
        <w:ind w:firstLine="567"/>
        <w:jc w:val="both"/>
        <w:rPr>
          <w:sz w:val="28"/>
          <w:szCs w:val="28"/>
          <w:lang w:val="vi-VN"/>
        </w:rPr>
      </w:pPr>
      <w:r w:rsidRPr="003B5B0B">
        <w:rPr>
          <w:sz w:val="28"/>
          <w:szCs w:val="28"/>
          <w:lang w:val="vi-VN"/>
          <w14:ligatures w14:val="standardContextual"/>
        </w:rPr>
        <w:t>Chức danh đề nghị cấp:</w:t>
      </w:r>
      <w:r w:rsidRPr="003B5B0B">
        <w:rPr>
          <w:sz w:val="28"/>
          <w:szCs w:val="28"/>
          <w:lang w:val="vi-VN"/>
        </w:rPr>
        <w:t xml:space="preserve"> </w:t>
      </w:r>
      <w:r w:rsidRPr="003B5B0B">
        <w:rPr>
          <w:sz w:val="28"/>
          <w:szCs w:val="28"/>
          <w:vertAlign w:val="superscript"/>
          <w:lang w:val="vi-VN"/>
        </w:rPr>
        <w:footnoteReference w:id="55"/>
      </w:r>
      <w:r w:rsidRPr="003B5B0B">
        <w:rPr>
          <w:sz w:val="28"/>
          <w:szCs w:val="28"/>
          <w:lang w:val="vi-VN"/>
        </w:rPr>
        <w:t>...............................................................................</w:t>
      </w:r>
    </w:p>
    <w:p w:rsidR="001623E8" w:rsidRPr="003B5B0B" w:rsidRDefault="001623E8" w:rsidP="001623E8">
      <w:pPr>
        <w:spacing w:before="100"/>
        <w:ind w:firstLine="567"/>
        <w:jc w:val="both"/>
        <w:rPr>
          <w:sz w:val="28"/>
          <w:szCs w:val="28"/>
          <w:lang w:val="vi-VN"/>
        </w:rPr>
      </w:pPr>
      <w:r w:rsidRPr="003B5B0B">
        <w:rPr>
          <w:sz w:val="28"/>
          <w:szCs w:val="28"/>
          <w:lang w:val="vi-VN"/>
          <w14:ligatures w14:val="standardContextual"/>
        </w:rPr>
        <w:t>Trường hợp đề nghị cấp:</w:t>
      </w:r>
      <w:r w:rsidRPr="003B5B0B">
        <w:rPr>
          <w:sz w:val="28"/>
          <w:szCs w:val="28"/>
          <w:lang w:val="vi-VN"/>
        </w:rPr>
        <w:t xml:space="preserve"> </w:t>
      </w:r>
      <w:r w:rsidRPr="003B5B0B">
        <w:rPr>
          <w:sz w:val="28"/>
          <w:szCs w:val="28"/>
          <w:vertAlign w:val="superscript"/>
          <w:lang w:val="vi-VN"/>
        </w:rPr>
        <w:footnoteReference w:id="56"/>
      </w:r>
      <w:r w:rsidRPr="003B5B0B">
        <w:rPr>
          <w:sz w:val="28"/>
          <w:szCs w:val="28"/>
          <w:vertAlign w:val="superscript"/>
          <w:lang w:val="vi-VN"/>
        </w:rPr>
        <w:t xml:space="preserve"> </w:t>
      </w:r>
      <w:r w:rsidRPr="003B5B0B">
        <w:rPr>
          <w:sz w:val="28"/>
          <w:szCs w:val="28"/>
          <w:lang w:val="vi-VN"/>
        </w:rPr>
        <w:t>............................................................................</w:t>
      </w:r>
    </w:p>
    <w:p w:rsidR="001623E8" w:rsidRPr="003B5B0B" w:rsidRDefault="001623E8" w:rsidP="001623E8">
      <w:pPr>
        <w:spacing w:before="100"/>
        <w:ind w:firstLine="567"/>
        <w:jc w:val="both"/>
        <w:rPr>
          <w:sz w:val="28"/>
          <w:szCs w:val="28"/>
          <w:lang w:val="vi-VN"/>
        </w:rPr>
      </w:pPr>
      <w:r w:rsidRPr="003B5B0B">
        <w:rPr>
          <w:sz w:val="28"/>
          <w:szCs w:val="28"/>
          <w:lang w:val="vi-VN"/>
          <w14:ligatures w14:val="standardContextual"/>
        </w:rPr>
        <w:t>Phạm vi hành nghề đề nghị cấp</w:t>
      </w:r>
      <w:r w:rsidRPr="003B5B0B">
        <w:rPr>
          <w:sz w:val="28"/>
          <w:szCs w:val="28"/>
          <w:lang w:val="vi-VN"/>
        </w:rPr>
        <w:t>: ...................................................................</w:t>
      </w:r>
    </w:p>
    <w:p w:rsidR="001623E8" w:rsidRPr="003B5B0B" w:rsidRDefault="001623E8" w:rsidP="001623E8">
      <w:pPr>
        <w:spacing w:before="100"/>
        <w:ind w:firstLine="567"/>
        <w:jc w:val="both"/>
        <w:rPr>
          <w:sz w:val="28"/>
          <w:szCs w:val="28"/>
          <w:lang w:val="vi-VN"/>
        </w:rPr>
      </w:pPr>
      <w:r w:rsidRPr="003B5B0B">
        <w:rPr>
          <w:sz w:val="28"/>
          <w:szCs w:val="28"/>
          <w:lang w:val="vi-VN"/>
        </w:rPr>
        <w:t>Số giấy phép hành nghề đã được cấp (nếu có):..............................................</w:t>
      </w:r>
    </w:p>
    <w:p w:rsidR="001623E8" w:rsidRPr="003B5B0B" w:rsidRDefault="001623E8" w:rsidP="001623E8">
      <w:pPr>
        <w:spacing w:before="100"/>
        <w:ind w:firstLine="567"/>
        <w:jc w:val="both"/>
        <w:rPr>
          <w:sz w:val="28"/>
          <w:szCs w:val="28"/>
          <w:lang w:val="vi-VN"/>
        </w:rPr>
      </w:pPr>
      <w:r w:rsidRPr="003B5B0B">
        <w:rPr>
          <w:sz w:val="28"/>
          <w:szCs w:val="28"/>
          <w:lang w:val="vi-VN"/>
        </w:rPr>
        <w:t>Hồ sơ đề nghị …..……..……</w:t>
      </w:r>
      <w:r w:rsidRPr="003B5B0B">
        <w:rPr>
          <w:sz w:val="28"/>
          <w:szCs w:val="28"/>
          <w:vertAlign w:val="superscript"/>
        </w:rPr>
        <w:t>7</w:t>
      </w:r>
      <w:r w:rsidRPr="003B5B0B">
        <w:rPr>
          <w:sz w:val="28"/>
          <w:szCs w:val="28"/>
          <w:lang w:val="vi-VN"/>
        </w:rPr>
        <w:t>……………….gồm các giấy tờ sau</w:t>
      </w:r>
      <w:r w:rsidRPr="003B5B0B">
        <w:rPr>
          <w:sz w:val="28"/>
          <w:szCs w:val="28"/>
          <w:vertAlign w:val="superscript"/>
          <w:lang w:val="vi-VN"/>
        </w:rPr>
        <w:t xml:space="preserve"> </w:t>
      </w:r>
      <w:r w:rsidRPr="003B5B0B">
        <w:rPr>
          <w:sz w:val="28"/>
          <w:szCs w:val="28"/>
          <w:vertAlign w:val="superscript"/>
          <w:lang w:val="vi-VN"/>
        </w:rPr>
        <w:footnoteReference w:id="57"/>
      </w:r>
      <w:r w:rsidRPr="003B5B0B">
        <w:rPr>
          <w:sz w:val="28"/>
          <w:szCs w:val="28"/>
          <w:lang w:val="vi-VN"/>
        </w:rPr>
        <w:t>:</w:t>
      </w:r>
    </w:p>
    <w:p w:rsidR="001623E8" w:rsidRPr="003B5B0B" w:rsidRDefault="001623E8" w:rsidP="001623E8">
      <w:pPr>
        <w:spacing w:before="100"/>
        <w:ind w:firstLine="567"/>
        <w:jc w:val="both"/>
        <w:rPr>
          <w:sz w:val="28"/>
          <w:szCs w:val="28"/>
          <w:lang w:val="vi-VN"/>
        </w:rPr>
      </w:pPr>
      <w:r w:rsidRPr="003B5B0B">
        <w:rPr>
          <w:sz w:val="28"/>
          <w:szCs w:val="28"/>
          <w:lang w:val="vi-VN"/>
        </w:rPr>
        <w:lastRenderedPageBreak/>
        <w:t>(1)..……………………………………………….….…….………………</w:t>
      </w:r>
    </w:p>
    <w:p w:rsidR="001623E8" w:rsidRPr="003B5B0B" w:rsidRDefault="001623E8" w:rsidP="001623E8">
      <w:pPr>
        <w:spacing w:before="120"/>
        <w:ind w:firstLine="567"/>
        <w:jc w:val="both"/>
        <w:rPr>
          <w:sz w:val="28"/>
          <w:szCs w:val="28"/>
          <w:lang w:val="vi-VN"/>
        </w:rPr>
      </w:pPr>
      <w:r w:rsidRPr="003B5B0B">
        <w:rPr>
          <w:sz w:val="28"/>
          <w:szCs w:val="28"/>
          <w:lang w:val="vi-VN"/>
        </w:rPr>
        <w:t>(2)………………………………………………………..………………..</w:t>
      </w:r>
    </w:p>
    <w:p w:rsidR="001623E8" w:rsidRPr="003B5B0B" w:rsidRDefault="001623E8" w:rsidP="001623E8">
      <w:pPr>
        <w:spacing w:before="120"/>
        <w:ind w:firstLine="567"/>
        <w:jc w:val="both"/>
        <w:rPr>
          <w:sz w:val="28"/>
          <w:szCs w:val="28"/>
          <w:lang w:val="vi-VN"/>
        </w:rPr>
      </w:pPr>
      <w:r w:rsidRPr="003B5B0B">
        <w:rPr>
          <w:sz w:val="28"/>
          <w:szCs w:val="28"/>
          <w:lang w:val="vi-VN"/>
        </w:rPr>
        <w:t>(3)………………………………………………….………………………</w:t>
      </w:r>
    </w:p>
    <w:p w:rsidR="001623E8" w:rsidRPr="003B5B0B" w:rsidRDefault="001623E8" w:rsidP="001623E8">
      <w:pPr>
        <w:tabs>
          <w:tab w:val="left" w:leader="dot" w:pos="8789"/>
        </w:tabs>
        <w:spacing w:before="120"/>
        <w:ind w:firstLine="567"/>
        <w:jc w:val="both"/>
        <w:rPr>
          <w:sz w:val="28"/>
          <w:szCs w:val="28"/>
          <w:lang w:val="vi-VN"/>
        </w:rPr>
      </w:pPr>
      <w:r w:rsidRPr="003B5B0B">
        <w:rPr>
          <w:sz w:val="28"/>
          <w:szCs w:val="28"/>
          <w:lang w:val="vi-VN"/>
        </w:rPr>
        <w:t>..……………………………………………………………………………</w:t>
      </w:r>
    </w:p>
    <w:p w:rsidR="001623E8" w:rsidRPr="003B5B0B" w:rsidRDefault="001623E8" w:rsidP="001623E8">
      <w:pPr>
        <w:tabs>
          <w:tab w:val="left" w:leader="dot" w:pos="8789"/>
        </w:tabs>
        <w:spacing w:before="120"/>
        <w:ind w:firstLine="567"/>
        <w:jc w:val="both"/>
        <w:rPr>
          <w:sz w:val="28"/>
          <w:szCs w:val="28"/>
          <w:lang w:val="vi-VN"/>
          <w14:ligatures w14:val="standardContextual"/>
        </w:rPr>
      </w:pPr>
      <w:r w:rsidRPr="003B5B0B">
        <w:rPr>
          <w:sz w:val="28"/>
          <w:szCs w:val="28"/>
          <w:lang w:val="vi-VN"/>
          <w14:ligatures w14:val="standardContextual"/>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1623E8" w:rsidRPr="003B5B0B" w:rsidRDefault="001623E8" w:rsidP="001623E8">
      <w:pPr>
        <w:tabs>
          <w:tab w:val="left" w:leader="dot" w:pos="8789"/>
        </w:tabs>
        <w:spacing w:before="120"/>
        <w:ind w:firstLine="567"/>
        <w:jc w:val="both"/>
        <w:rPr>
          <w:sz w:val="28"/>
          <w:szCs w:val="28"/>
          <w:lang w:val="vi-VN"/>
          <w14:ligatures w14:val="standardContextual"/>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3B5B0B"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3B5B0B" w:rsidRDefault="001623E8" w:rsidP="001623E8">
            <w:pPr>
              <w:spacing w:before="120"/>
              <w:rPr>
                <w:sz w:val="26"/>
                <w:szCs w:val="26"/>
                <w:lang w:val="sv-SE"/>
              </w:rPr>
            </w:pPr>
            <w:r w:rsidRPr="003B5B0B">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3B5B0B" w:rsidRDefault="001623E8" w:rsidP="001623E8">
            <w:pPr>
              <w:spacing w:before="120"/>
              <w:jc w:val="center"/>
              <w:rPr>
                <w:i/>
                <w:iCs/>
                <w:sz w:val="26"/>
                <w:szCs w:val="26"/>
                <w:lang w:val="vi-VN"/>
              </w:rPr>
            </w:pPr>
            <w:r w:rsidRPr="003B5B0B">
              <w:rPr>
                <w:b/>
                <w:bCs/>
                <w:sz w:val="26"/>
                <w:szCs w:val="26"/>
                <w:lang w:val="vi-VN"/>
              </w:rPr>
              <w:t>NGƯỜI LÀM ĐƠN</w:t>
            </w:r>
            <w:r w:rsidRPr="003B5B0B">
              <w:rPr>
                <w:b/>
                <w:bCs/>
                <w:sz w:val="26"/>
                <w:szCs w:val="26"/>
                <w:lang w:val="sv-SE"/>
              </w:rPr>
              <w:br/>
            </w:r>
            <w:r w:rsidRPr="003B5B0B">
              <w:rPr>
                <w:i/>
                <w:iCs/>
                <w:sz w:val="26"/>
                <w:szCs w:val="26"/>
                <w:lang w:val="sv-SE"/>
              </w:rPr>
              <w:t>(</w:t>
            </w:r>
            <w:r w:rsidRPr="003B5B0B">
              <w:rPr>
                <w:i/>
                <w:iCs/>
                <w:sz w:val="26"/>
                <w:szCs w:val="26"/>
                <w:lang w:val="vi-VN"/>
              </w:rPr>
              <w:t>K</w:t>
            </w:r>
            <w:r w:rsidRPr="003B5B0B">
              <w:rPr>
                <w:i/>
                <w:iCs/>
                <w:sz w:val="26"/>
                <w:szCs w:val="26"/>
                <w:lang w:val="sv-SE"/>
              </w:rPr>
              <w:t xml:space="preserve">ý </w:t>
            </w:r>
            <w:r w:rsidRPr="003B5B0B">
              <w:rPr>
                <w:i/>
                <w:iCs/>
                <w:sz w:val="26"/>
                <w:szCs w:val="26"/>
                <w:lang w:val="vi-VN"/>
              </w:rPr>
              <w:t>và ghi rõ họ, tên)</w:t>
            </w:r>
          </w:p>
          <w:p w:rsidR="001623E8" w:rsidRPr="003B5B0B" w:rsidRDefault="001623E8" w:rsidP="001623E8">
            <w:pPr>
              <w:spacing w:before="120"/>
              <w:jc w:val="center"/>
              <w:rPr>
                <w:sz w:val="26"/>
                <w:szCs w:val="26"/>
                <w:lang w:val="sv-SE"/>
              </w:rPr>
            </w:pP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E95134"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bookmarkStart w:id="25" w:name="_Hlk155260393"/>
            <w:r w:rsidRPr="00E95134">
              <w:rPr>
                <w:sz w:val="26"/>
                <w:szCs w:val="26"/>
              </w:rPr>
              <w:lastRenderedPageBreak/>
              <w:br w:type="page"/>
            </w:r>
            <w:r>
              <w:rPr>
                <w:b/>
                <w:bCs/>
                <w:sz w:val="26"/>
                <w:szCs w:val="26"/>
              </w:rPr>
              <w:t>6</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B71A24" w:rsidRDefault="001623E8" w:rsidP="001623E8">
            <w:pPr>
              <w:spacing w:before="60" w:after="60"/>
              <w:ind w:right="133"/>
              <w:jc w:val="both"/>
              <w:rPr>
                <w:sz w:val="26"/>
                <w:szCs w:val="26"/>
                <w:lang w:val="vi-VN"/>
              </w:rPr>
            </w:pPr>
            <w:bookmarkStart w:id="26" w:name="KBCB06"/>
            <w:r>
              <w:rPr>
                <w:b/>
                <w:bCs/>
                <w:sz w:val="26"/>
                <w:szCs w:val="26"/>
              </w:rPr>
              <w:t>C</w:t>
            </w:r>
            <w:r w:rsidRPr="0014483B">
              <w:rPr>
                <w:b/>
                <w:bCs/>
                <w:sz w:val="26"/>
                <w:szCs w:val="26"/>
              </w:rPr>
              <w:t>ấp mới giấy phép hành nghề đối với chức danh chuyên môn là lương y, người có bài thuốc gia truyền hoặc có phương pháp chữa bệnh gia truyền</w:t>
            </w:r>
            <w:r w:rsidR="00B71A24">
              <w:rPr>
                <w:b/>
                <w:bCs/>
                <w:sz w:val="26"/>
                <w:szCs w:val="26"/>
                <w:lang w:val="vi-VN"/>
              </w:rPr>
              <w:t xml:space="preserve"> </w:t>
            </w:r>
            <w:r w:rsidR="00B71A24" w:rsidRPr="006F5D3B">
              <w:rPr>
                <w:b/>
                <w:bCs/>
                <w:i/>
                <w:iCs/>
                <w:sz w:val="27"/>
                <w:szCs w:val="27"/>
                <w:lang w:val="vi-VN"/>
              </w:rPr>
              <w:t>Thời hạn giải quyết</w:t>
            </w:r>
            <w:r w:rsidR="00B71A24" w:rsidRPr="00B71A24">
              <w:rPr>
                <w:b/>
                <w:bCs/>
                <w:i/>
                <w:iCs/>
                <w:sz w:val="27"/>
                <w:szCs w:val="27"/>
              </w:rPr>
              <w:t>:</w:t>
            </w:r>
            <w:r w:rsidR="00B71A24" w:rsidRPr="00B71A24">
              <w:rPr>
                <w:b/>
                <w:i/>
                <w:sz w:val="27"/>
                <w:szCs w:val="27"/>
                <w:lang w:val="vi-VN"/>
              </w:rPr>
              <w:t xml:space="preserve"> </w:t>
            </w:r>
            <w:r w:rsidR="00B71A24" w:rsidRPr="00B71A24">
              <w:rPr>
                <w:b/>
                <w:i/>
                <w:iCs/>
                <w:sz w:val="27"/>
                <w:szCs w:val="27"/>
                <w:lang w:val="vi-VN"/>
              </w:rPr>
              <w:t>30 ngày</w:t>
            </w:r>
            <w:r w:rsidR="00B71A24">
              <w:rPr>
                <w:iCs/>
                <w:sz w:val="27"/>
                <w:szCs w:val="27"/>
                <w:lang w:val="vi-VN"/>
              </w:rPr>
              <w:t>)</w:t>
            </w:r>
            <w:bookmarkEnd w:id="26"/>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314FE7"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jc w:val="both"/>
              <w:rPr>
                <w:sz w:val="26"/>
                <w:szCs w:val="26"/>
                <w:lang w:val="vi-VN"/>
              </w:rPr>
            </w:pPr>
            <w:r w:rsidRPr="00E95134">
              <w:rPr>
                <w:b/>
                <w:bCs/>
                <w:i/>
                <w:iCs/>
                <w:sz w:val="26"/>
                <w:szCs w:val="26"/>
                <w:lang w:val="vi-VN"/>
              </w:rPr>
              <w:t xml:space="preserve">Bước </w:t>
            </w:r>
            <w:r w:rsidRPr="00E95134">
              <w:rPr>
                <w:b/>
                <w:bCs/>
                <w:i/>
                <w:iCs/>
                <w:sz w:val="26"/>
                <w:szCs w:val="26"/>
              </w:rPr>
              <w:t>1</w:t>
            </w:r>
            <w:r w:rsidRPr="00E95134">
              <w:rPr>
                <w:b/>
                <w:bCs/>
                <w:i/>
                <w:iCs/>
                <w:sz w:val="26"/>
                <w:szCs w:val="26"/>
                <w:lang w:val="vi-VN"/>
              </w:rPr>
              <w:t>:</w:t>
            </w:r>
            <w:r w:rsidRPr="00E95134">
              <w:rPr>
                <w:sz w:val="26"/>
                <w:szCs w:val="26"/>
                <w:lang w:val="vi-VN"/>
              </w:rPr>
              <w:t xml:space="preserve"> </w:t>
            </w:r>
          </w:p>
          <w:p w:rsidR="001623E8" w:rsidRPr="0014483B" w:rsidRDefault="001623E8" w:rsidP="001623E8">
            <w:pPr>
              <w:spacing w:after="60"/>
              <w:ind w:right="97"/>
              <w:jc w:val="both"/>
              <w:rPr>
                <w:iCs/>
                <w:sz w:val="26"/>
                <w:szCs w:val="26"/>
              </w:rPr>
            </w:pPr>
            <w:r w:rsidRPr="0014483B">
              <w:rPr>
                <w:iCs/>
                <w:sz w:val="26"/>
                <w:szCs w:val="26"/>
                <w:lang w:val="vi-VN"/>
              </w:rPr>
              <w:t>Người đề nghị cấp giấy phép hành nghề gửi 01 bộ hồ sơ tương ứng với từng trường hợp quy định tại khoản 1 đến khoản 6 Điều này và nộp phí theo quy định của pháp luật về phí, lệ phí cho cơ quan cấp giấy phép hành nghề quy định tại Điều 28 của Luật Khám bệnh, chữa bệnh (sau đây viết tắt là cơ quan cấp giấy phép hành nghề)</w:t>
            </w:r>
            <w:r>
              <w:rPr>
                <w:iCs/>
                <w:sz w:val="26"/>
                <w:szCs w:val="26"/>
              </w:rPr>
              <w:t>.</w:t>
            </w:r>
          </w:p>
          <w:p w:rsidR="001623E8" w:rsidRPr="00E95134" w:rsidRDefault="001623E8" w:rsidP="001623E8">
            <w:pPr>
              <w:spacing w:after="60"/>
              <w:ind w:right="97"/>
              <w:jc w:val="both"/>
              <w:rPr>
                <w:sz w:val="26"/>
                <w:szCs w:val="26"/>
              </w:rPr>
            </w:pPr>
            <w:r w:rsidRPr="00E95134">
              <w:rPr>
                <w:b/>
                <w:bCs/>
                <w:i/>
                <w:iCs/>
                <w:sz w:val="26"/>
                <w:szCs w:val="26"/>
                <w:lang w:val="vi-VN"/>
              </w:rPr>
              <w:t>Bước 2:</w:t>
            </w:r>
            <w:r w:rsidRPr="00E95134">
              <w:rPr>
                <w:sz w:val="26"/>
                <w:szCs w:val="26"/>
                <w:lang w:val="vi-VN"/>
              </w:rPr>
              <w:t xml:space="preserve"> </w:t>
            </w:r>
          </w:p>
          <w:p w:rsidR="001623E8" w:rsidRPr="0014483B" w:rsidRDefault="001623E8" w:rsidP="001623E8">
            <w:pPr>
              <w:spacing w:after="60"/>
              <w:ind w:right="97"/>
              <w:jc w:val="both"/>
              <w:rPr>
                <w:iCs/>
                <w:sz w:val="26"/>
                <w:szCs w:val="26"/>
                <w:lang w:val="vi-VN"/>
              </w:rPr>
            </w:pPr>
            <w:r w:rsidRPr="0014483B">
              <w:rPr>
                <w:iCs/>
                <w:sz w:val="26"/>
                <w:szCs w:val="26"/>
                <w:lang w:val="vi-VN"/>
              </w:rPr>
              <w:t>Cơ quan cấp giấy phép hành nghề thực hiện việc cấp giấy phép hành nghề trong thời hạn 30 ngày, kể từ ngày nhận đủ hồ sơ. Trường hợp không cấp giấy phép hành nghề thì phải trả lời bằng văn bản và nêu rõ lý do.</w:t>
            </w:r>
          </w:p>
          <w:p w:rsidR="001623E8" w:rsidRPr="00314FE7" w:rsidRDefault="001623E8" w:rsidP="001623E8">
            <w:pPr>
              <w:spacing w:after="60"/>
              <w:ind w:right="97"/>
              <w:jc w:val="both"/>
              <w:rPr>
                <w:b/>
                <w:bCs/>
                <w:i/>
                <w:iCs/>
                <w:sz w:val="26"/>
                <w:szCs w:val="26"/>
              </w:rPr>
            </w:pPr>
            <w:r w:rsidRPr="0014483B">
              <w:rPr>
                <w:iCs/>
                <w:sz w:val="26"/>
                <w:szCs w:val="26"/>
                <w:lang w:val="vi-VN"/>
              </w:rPr>
              <w:t>Trường hợp cần xác minh tài liệu có yếu tố nước ngoài trong hồ sơ đề nghị cấp giấy phép hành nghề thì thời hạn cấp giấy phép hành nghề là 30 ngày kể từ ngày có kết quả xác minh.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 xml:space="preserve">Cách thức </w:t>
            </w:r>
            <w:r w:rsidRPr="00E95134">
              <w:rPr>
                <w:b/>
                <w:bCs/>
                <w:sz w:val="26"/>
                <w:szCs w:val="26"/>
              </w:rPr>
              <w:t>thực hiện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3B5B0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Pr="003B5B0B" w:rsidRDefault="001623E8" w:rsidP="001623E8">
            <w:pPr>
              <w:spacing w:before="120" w:after="80" w:line="320" w:lineRule="exact"/>
              <w:jc w:val="both"/>
              <w:rPr>
                <w:rFonts w:eastAsia="Calibri"/>
                <w:iCs/>
                <w:kern w:val="2"/>
                <w:sz w:val="26"/>
                <w:szCs w:val="26"/>
                <w14:ligatures w14:val="standardContextual"/>
              </w:rPr>
            </w:pPr>
            <w:r w:rsidRPr="003B5B0B">
              <w:rPr>
                <w:rFonts w:eastAsia="Calibri"/>
                <w:b/>
                <w:iCs/>
                <w:kern w:val="2"/>
                <w:sz w:val="26"/>
                <w:szCs w:val="26"/>
                <w14:ligatures w14:val="standardContextual"/>
              </w:rPr>
              <w:t>1. Trường hợp 1:</w:t>
            </w:r>
            <w:r>
              <w:t xml:space="preserve"> </w:t>
            </w:r>
            <w:r w:rsidRPr="0014483B">
              <w:rPr>
                <w:rFonts w:eastAsia="Calibri"/>
                <w:iCs/>
                <w:kern w:val="2"/>
                <w:sz w:val="26"/>
                <w:szCs w:val="26"/>
                <w14:ligatures w14:val="standardContextual"/>
              </w:rPr>
              <w:t>Hồ sơ đề nghị cấp mới giấy phép hành nghề đối với trường hợp người lần đầu tiên đề nghị cấp giấy phép hành nghề quy định tại điểm a khoản 1 Điều 30 của Luật Khám bệnh, chữa bệnh gồm</w:t>
            </w:r>
            <w:r w:rsidRPr="003B5B0B">
              <w:rPr>
                <w:rFonts w:eastAsia="Calibri"/>
                <w:iCs/>
                <w:kern w:val="2"/>
                <w:sz w:val="26"/>
                <w:szCs w:val="26"/>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spacing w:val="-4"/>
                <w:kern w:val="2"/>
                <w:sz w:val="26"/>
                <w:szCs w:val="26"/>
                <w:lang w:val="vi-VN"/>
                <w14:ligatures w14:val="standardContextual"/>
              </w:rPr>
            </w:pPr>
            <w:r w:rsidRPr="0014483B">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iCs/>
                <w:kern w:val="2"/>
                <w:sz w:val="26"/>
                <w:szCs w:val="26"/>
                <w:lang w:val="vi-VN"/>
                <w14:ligatures w14:val="standardContextual"/>
              </w:rPr>
              <w:t>- G</w:t>
            </w:r>
            <w:r w:rsidRPr="0014483B">
              <w:rPr>
                <w:rFonts w:eastAsia="Calibri"/>
                <w:kern w:val="2"/>
                <w:sz w:val="26"/>
                <w:szCs w:val="26"/>
                <w:lang w:val="vi-VN"/>
                <w14:ligatures w14:val="standardContextual"/>
              </w:rPr>
              <w:t>iấy chứng nhận là lương y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bài thuốc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phương pháp chữa bệnh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w:t>
            </w:r>
            <w:r w:rsidRPr="0014483B">
              <w:rPr>
                <w:rFonts w:eastAsia="Calibri"/>
                <w:iCs/>
                <w:kern w:val="2"/>
                <w:sz w:val="26"/>
                <w:szCs w:val="26"/>
                <w:lang w:val="vi-VN"/>
                <w14:ligatures w14:val="standardContextual"/>
              </w:rPr>
              <w:lastRenderedPageBreak/>
              <w:t>giấy phép lao động đối với trường hợp phải có giấy phép lao động theo quy định của Bộ luật Lao động</w:t>
            </w:r>
            <w:r w:rsidRPr="0014483B">
              <w:rPr>
                <w:rFonts w:eastAsia="Calibri"/>
                <w:iCs/>
                <w:spacing w:val="-6"/>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e) Bản sao hợp lệ của một trong các giấy tờ sau đây đối với trường hợp quy định tại điểm b khoản 6 Điều 10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3B5B0B" w:rsidRDefault="001623E8" w:rsidP="001623E8">
            <w:pPr>
              <w:spacing w:before="120" w:after="120" w:line="340" w:lineRule="exact"/>
              <w:jc w:val="both"/>
              <w:rPr>
                <w:rFonts w:eastAsia="Calibri"/>
                <w:kern w:val="2"/>
                <w:sz w:val="26"/>
                <w:szCs w:val="26"/>
                <w14:ligatures w14:val="standardContextual"/>
              </w:rPr>
            </w:pPr>
            <w:r w:rsidRPr="003B5B0B">
              <w:rPr>
                <w:rFonts w:eastAsia="Calibri"/>
                <w:b/>
                <w:kern w:val="2"/>
                <w:sz w:val="26"/>
                <w:szCs w:val="26"/>
                <w14:ligatures w14:val="standardContextual"/>
              </w:rPr>
              <w:t>2. Trường hợp 2:</w:t>
            </w:r>
            <w:r w:rsidRPr="003B5B0B">
              <w:rPr>
                <w:rFonts w:eastAsia="Calibri"/>
                <w:kern w:val="2"/>
                <w:sz w:val="26"/>
                <w:szCs w:val="26"/>
                <w14:ligatures w14:val="standardContextual"/>
              </w:rPr>
              <w:t xml:space="preserve"> </w:t>
            </w:r>
            <w:r w:rsidRPr="0014483B">
              <w:rPr>
                <w:rFonts w:eastAsia="Calibri"/>
                <w:kern w:val="2"/>
                <w:sz w:val="26"/>
                <w:szCs w:val="26"/>
                <w14:ligatures w14:val="standardContextual"/>
              </w:rPr>
              <w:t>Hồ sơ đề nghị cấp mới giấy phép hành nghề đối với trường hợp người hành nghề thay đổi chức danh chuyên môn đã được ghi trên giấy phép hành nghề quy định tại điểm b khoản 1 Điều 30 của Luật Khám bệnh, chữa bệnh gồm</w:t>
            </w:r>
            <w:r w:rsidRPr="003B5B0B">
              <w:rPr>
                <w:rFonts w:eastAsia="Calibri"/>
                <w:kern w:val="2"/>
                <w:sz w:val="26"/>
                <w:szCs w:val="26"/>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spacing w:val="-4"/>
                <w:kern w:val="2"/>
                <w:sz w:val="26"/>
                <w:szCs w:val="26"/>
                <w:lang w:val="vi-VN"/>
                <w14:ligatures w14:val="standardContextual"/>
              </w:rPr>
            </w:pPr>
            <w:r w:rsidRPr="0014483B">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G</w:t>
            </w:r>
            <w:r w:rsidRPr="0014483B">
              <w:rPr>
                <w:rFonts w:eastAsia="Calibri"/>
                <w:kern w:val="2"/>
                <w:sz w:val="26"/>
                <w:szCs w:val="26"/>
                <w:lang w:val="vi-VN"/>
                <w14:ligatures w14:val="standardContextual"/>
              </w:rPr>
              <w:t xml:space="preserve">iấy chứng nhận là lương y </w:t>
            </w:r>
            <w:r w:rsidRPr="0014483B">
              <w:rPr>
                <w:rFonts w:eastAsia="Calibri"/>
                <w:iCs/>
                <w:kern w:val="2"/>
                <w:sz w:val="26"/>
                <w:szCs w:val="26"/>
                <w:lang w:val="vi-VN"/>
                <w14:ligatures w14:val="standardContextual"/>
              </w:rPr>
              <w:t>đối với trường hợp đã được cấp giấy phép hành nghề và muốn thay đổi sang chức danh lương y;</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G</w:t>
            </w:r>
            <w:r w:rsidRPr="0014483B">
              <w:rPr>
                <w:rFonts w:eastAsia="Calibri"/>
                <w:kern w:val="2"/>
                <w:sz w:val="26"/>
                <w:szCs w:val="26"/>
                <w:lang w:val="vi-VN"/>
                <w14:ligatures w14:val="standardContextual"/>
              </w:rPr>
              <w:t xml:space="preserve">iấy chứng nhận bài thuốc gia truyền </w:t>
            </w:r>
            <w:r w:rsidRPr="0014483B">
              <w:rPr>
                <w:rFonts w:eastAsia="Calibri"/>
                <w:iCs/>
                <w:kern w:val="2"/>
                <w:sz w:val="26"/>
                <w:szCs w:val="26"/>
                <w:lang w:val="vi-VN"/>
                <w14:ligatures w14:val="standardContextual"/>
              </w:rPr>
              <w:t xml:space="preserve">đối với trường hợp đã được cấp giấy </w:t>
            </w:r>
            <w:r w:rsidRPr="0014483B">
              <w:rPr>
                <w:rFonts w:eastAsia="Calibri"/>
                <w:iCs/>
                <w:spacing w:val="-10"/>
                <w:kern w:val="2"/>
                <w:sz w:val="26"/>
                <w:szCs w:val="26"/>
                <w:lang w:val="vi-VN"/>
                <w14:ligatures w14:val="standardContextual"/>
              </w:rPr>
              <w:t>phép hành nghề và muốn thay đổi sang chức danh người có bài thuốc gia truyền;</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G</w:t>
            </w:r>
            <w:r w:rsidRPr="0014483B">
              <w:rPr>
                <w:rFonts w:eastAsia="Calibri"/>
                <w:kern w:val="2"/>
                <w:sz w:val="26"/>
                <w:szCs w:val="26"/>
                <w:lang w:val="vi-VN"/>
                <w14:ligatures w14:val="standardContextual"/>
              </w:rPr>
              <w:t xml:space="preserve">iấy chứng nhận phương pháp chữa bệnh gia truyền </w:t>
            </w:r>
            <w:r w:rsidRPr="0014483B">
              <w:rPr>
                <w:rFonts w:eastAsia="Calibri"/>
                <w:iCs/>
                <w:kern w:val="2"/>
                <w:sz w:val="26"/>
                <w:szCs w:val="26"/>
                <w:lang w:val="vi-VN"/>
                <w14:ligatures w14:val="standardContextual"/>
              </w:rPr>
              <w:t xml:space="preserve">đối với trường hợp đã được cấp giấy phép hành nghề và đề nghị thay đổi sang chức danh người có </w:t>
            </w:r>
            <w:r w:rsidRPr="0014483B">
              <w:rPr>
                <w:rFonts w:eastAsia="Calibri"/>
                <w:kern w:val="2"/>
                <w:sz w:val="26"/>
                <w:szCs w:val="26"/>
                <w:lang w:val="vi-VN"/>
                <w14:ligatures w14:val="standardContextual"/>
              </w:rPr>
              <w:t>phương pháp chữa bệnh gia truyền</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w:t>
            </w:r>
            <w:r w:rsidRPr="0014483B">
              <w:rPr>
                <w:rFonts w:eastAsia="Calibri"/>
                <w:iCs/>
                <w:kern w:val="2"/>
                <w:sz w:val="26"/>
                <w:szCs w:val="26"/>
                <w:lang w:val="vi-VN"/>
                <w14:ligatures w14:val="standardContextual"/>
              </w:rPr>
              <w:lastRenderedPageBreak/>
              <w:t>khám bệnh, chữa bệnh hoặc cơ sở dữ liệu quốc gia về y tế) hoặc bản sao hợp lệ giấy phép lao động đối với trường hợp phải có giấy phép lao động theo quy định của Bộ luật Lao động;</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before="120" w:after="120" w:line="340" w:lineRule="exact"/>
              <w:jc w:val="both"/>
              <w:rPr>
                <w:rFonts w:eastAsia="Calibri"/>
                <w:iCs/>
                <w:kern w:val="2"/>
                <w:sz w:val="26"/>
                <w:szCs w:val="26"/>
                <w14:ligatures w14:val="standardContextual"/>
              </w:rPr>
            </w:pPr>
            <w:r w:rsidRPr="0014483B">
              <w:rPr>
                <w:rFonts w:eastAsia="Calibri"/>
                <w:b/>
                <w:iCs/>
                <w:kern w:val="2"/>
                <w:sz w:val="26"/>
                <w:szCs w:val="26"/>
                <w14:ligatures w14:val="standardContextual"/>
              </w:rPr>
              <w:t xml:space="preserve">3. Trường hợp 3: </w:t>
            </w:r>
            <w:r w:rsidRPr="0014483B">
              <w:rPr>
                <w:rFonts w:eastAsia="Calibri"/>
                <w:iCs/>
                <w:kern w:val="2"/>
                <w:sz w:val="26"/>
                <w:szCs w:val="26"/>
                <w14:ligatures w14:val="standardContextual"/>
              </w:rPr>
              <w:t xml:space="preserve">Hồ sơ đề nghị cấp mới giấy phép hành nghề đối với trường hợp giấy phép hành nghề bị thu hồi theo quy định tại khoản 4 Điều 34 </w:t>
            </w:r>
            <w:r>
              <w:rPr>
                <w:rFonts w:eastAsia="Calibri"/>
                <w:iCs/>
                <w:kern w:val="2"/>
                <w:sz w:val="26"/>
                <w:szCs w:val="26"/>
                <w14:ligatures w14:val="standardContextual"/>
              </w:rPr>
              <w:t>Nghị định số 96/2023/NĐ-CP</w:t>
            </w:r>
            <w:r w:rsidRPr="0014483B">
              <w:rPr>
                <w:rFonts w:eastAsia="Calibri"/>
                <w:iCs/>
                <w:kern w:val="2"/>
                <w:sz w:val="26"/>
                <w:szCs w:val="26"/>
                <w14:ligatures w14:val="standardContextual"/>
              </w:rPr>
              <w:t xml:space="preserve"> do không hành nghề trong thời gian 24 tháng liên tục (điểm d khoản 1 Điều 35 của Luật Khám bệnh, chữa bệnh)</w:t>
            </w:r>
            <w:r>
              <w:rPr>
                <w:rFonts w:eastAsia="Calibri"/>
                <w:iCs/>
                <w:kern w:val="2"/>
                <w:sz w:val="26"/>
                <w:szCs w:val="26"/>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spacing w:val="-4"/>
                <w:kern w:val="2"/>
                <w:sz w:val="26"/>
                <w:szCs w:val="26"/>
                <w:lang w:val="vi-VN"/>
                <w14:ligatures w14:val="standardContextual"/>
              </w:rPr>
            </w:pPr>
            <w:r w:rsidRPr="0014483B">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iCs/>
                <w:kern w:val="2"/>
                <w:sz w:val="26"/>
                <w:szCs w:val="26"/>
                <w:lang w:val="vi-VN"/>
                <w14:ligatures w14:val="standardContextual"/>
              </w:rPr>
              <w:t>- G</w:t>
            </w:r>
            <w:r w:rsidRPr="0014483B">
              <w:rPr>
                <w:rFonts w:eastAsia="Calibri"/>
                <w:kern w:val="2"/>
                <w:sz w:val="26"/>
                <w:szCs w:val="26"/>
                <w:lang w:val="vi-VN"/>
                <w14:ligatures w14:val="standardContextual"/>
              </w:rPr>
              <w:t>iấy chứng nhận là lương y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bài thuốc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phương pháp chữa bệnh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14483B">
              <w:rPr>
                <w:rFonts w:eastAsia="Calibri"/>
                <w:iCs/>
                <w:spacing w:val="-6"/>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đ) 02 ảnh chân dung cỡ 04cm x 06cm, chụp trên nền trắng trong thời gian không quá 06 tháng tính đến thời điểm nộp hồ sơ đề nghị cấp mới giấy phép hành </w:t>
            </w:r>
            <w:r w:rsidRPr="0014483B">
              <w:rPr>
                <w:rFonts w:eastAsia="Calibri"/>
                <w:iCs/>
                <w:kern w:val="2"/>
                <w:sz w:val="26"/>
                <w:szCs w:val="26"/>
                <w:lang w:val="vi-VN"/>
                <w14:ligatures w14:val="standardContextual"/>
              </w:rPr>
              <w:lastRenderedPageBreak/>
              <w:t>nghề (không áp dụng đối với trường hợp người nộp hồ sơ đã đăng tải ảnh khi thực hiện thủ tục hành chính trên môi trường điện tử);</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e) Bản sao hợp lệ của một trong các giấy tờ sau đây đối với trường hợp quy định tại điểm b khoản 6 Điều 10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14:ligatures w14:val="standardContextual"/>
              </w:rPr>
              <w:t>g</w:t>
            </w:r>
            <w:r w:rsidRPr="0014483B">
              <w:rPr>
                <w:rFonts w:eastAsia="Calibri"/>
                <w:iCs/>
                <w:kern w:val="2"/>
                <w:sz w:val="26"/>
                <w:szCs w:val="26"/>
                <w:lang w:val="vi-VN"/>
                <w14:ligatures w14:val="standardContextual"/>
              </w:rPr>
              <w:t>)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jc w:val="both"/>
              <w:rPr>
                <w:rFonts w:eastAsia="Calibri"/>
                <w:iCs/>
                <w:kern w:val="2"/>
                <w:sz w:val="26"/>
                <w:szCs w:val="26"/>
                <w14:ligatures w14:val="standardContextual"/>
              </w:rPr>
            </w:pPr>
            <w:r w:rsidRPr="0014483B">
              <w:rPr>
                <w:rFonts w:eastAsia="Calibri"/>
                <w:b/>
                <w:iCs/>
                <w:kern w:val="2"/>
                <w:sz w:val="26"/>
                <w:szCs w:val="26"/>
                <w14:ligatures w14:val="standardContextual"/>
              </w:rPr>
              <w:t>4. Trường hợp 4:</w:t>
            </w:r>
            <w:r w:rsidRPr="0014483B">
              <w:rPr>
                <w:rFonts w:eastAsia="Calibri"/>
                <w:iCs/>
                <w:kern w:val="2"/>
                <w:sz w:val="26"/>
                <w:szCs w:val="26"/>
                <w14:ligatures w14:val="standardContextual"/>
              </w:rPr>
              <w:t xml:space="preserve"> Hồ sơ đề nghị cấp mới giấy phép hành nghề đối với trường hợp giấy phép hành nghề bị thu hồi theo quy định tại khoản 5 Điều 34 </w:t>
            </w:r>
            <w:r>
              <w:rPr>
                <w:rFonts w:eastAsia="Calibri"/>
                <w:iCs/>
                <w:kern w:val="2"/>
                <w:sz w:val="26"/>
                <w:szCs w:val="26"/>
                <w14:ligatures w14:val="standardContextual"/>
              </w:rPr>
              <w:t>Nghị định số 96/2023/NĐ-CP</w:t>
            </w:r>
            <w:r w:rsidRPr="0014483B">
              <w:rPr>
                <w:rFonts w:eastAsia="Calibri"/>
                <w:iCs/>
                <w:kern w:val="2"/>
                <w:sz w:val="26"/>
                <w:szCs w:val="26"/>
                <w14:ligatures w14:val="standardContextual"/>
              </w:rPr>
              <w:t xml:space="preserve"> do thuộc một trong các trường hợp bị cấm hành nghề quy định tại các khoản 1, 2, 3, 4 hoặc 6 Điều 20 của Luật Khám bệnh, chữa bệnh (điểm đ khoản 1 Điều 35 của Luật Khám bệnh, chữa bệnh):</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spacing w:val="-4"/>
                <w:kern w:val="2"/>
                <w:sz w:val="26"/>
                <w:szCs w:val="26"/>
                <w:lang w:val="vi-VN"/>
                <w14:ligatures w14:val="standardContextual"/>
              </w:rPr>
            </w:pPr>
            <w:r w:rsidRPr="0014483B">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iCs/>
                <w:kern w:val="2"/>
                <w:sz w:val="26"/>
                <w:szCs w:val="26"/>
                <w:lang w:val="vi-VN"/>
                <w14:ligatures w14:val="standardContextual"/>
              </w:rPr>
              <w:t>- G</w:t>
            </w:r>
            <w:r w:rsidRPr="0014483B">
              <w:rPr>
                <w:rFonts w:eastAsia="Calibri"/>
                <w:kern w:val="2"/>
                <w:sz w:val="26"/>
                <w:szCs w:val="26"/>
                <w:lang w:val="vi-VN"/>
                <w14:ligatures w14:val="standardContextual"/>
              </w:rPr>
              <w:t>iấy chứng nhận là lương y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bài thuốc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phương pháp chữa bệnh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14483B">
              <w:rPr>
                <w:rFonts w:eastAsia="Calibri"/>
                <w:iCs/>
                <w:spacing w:val="-6"/>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lastRenderedPageBreak/>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e) Bản sao hợp lệ của một trong các giấy tờ sau đây đối với trường hợp quy định tại điểm b khoản 6 Điều 10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14:ligatures w14:val="standardContextual"/>
              </w:rPr>
              <w:t>g</w:t>
            </w:r>
            <w:r w:rsidRPr="0014483B">
              <w:rPr>
                <w:rFonts w:eastAsia="Calibri"/>
                <w:iCs/>
                <w:kern w:val="2"/>
                <w:sz w:val="26"/>
                <w:szCs w:val="26"/>
                <w:lang w:val="vi-VN"/>
                <w14:ligatures w14:val="standardContextual"/>
              </w:rPr>
              <w:t>)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14:ligatures w14:val="standardContextual"/>
              </w:rPr>
              <w:t>h</w:t>
            </w:r>
            <w:r w:rsidRPr="0014483B">
              <w:rPr>
                <w:rFonts w:eastAsia="Calibri"/>
                <w:iCs/>
                <w:kern w:val="2"/>
                <w:sz w:val="26"/>
                <w:szCs w:val="26"/>
                <w:lang w:val="vi-VN"/>
                <w14:ligatures w14:val="standardContextual"/>
              </w:rPr>
              <w:t>) Một trong các giấy tờ sau đây:</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1623E8" w:rsidRDefault="001623E8" w:rsidP="001623E8">
            <w:pPr>
              <w:spacing w:before="120" w:after="120" w:line="340" w:lineRule="exact"/>
              <w:jc w:val="both"/>
              <w:rPr>
                <w:rFonts w:eastAsia="Calibri"/>
                <w:iCs/>
                <w:kern w:val="2"/>
                <w:sz w:val="26"/>
                <w:szCs w:val="26"/>
                <w14:ligatures w14:val="standardContextual"/>
              </w:rPr>
            </w:pPr>
            <w:r w:rsidRPr="0014483B">
              <w:rPr>
                <w:rFonts w:eastAsia="Calibri"/>
                <w:b/>
                <w:iCs/>
                <w:kern w:val="2"/>
                <w:sz w:val="26"/>
                <w:szCs w:val="26"/>
                <w14:ligatures w14:val="standardContextual"/>
              </w:rPr>
              <w:t>5. Trường hợp 5:</w:t>
            </w:r>
            <w:r>
              <w:rPr>
                <w:rFonts w:eastAsia="Calibri"/>
                <w:b/>
                <w:iCs/>
                <w:kern w:val="2"/>
                <w:sz w:val="26"/>
                <w:szCs w:val="26"/>
                <w14:ligatures w14:val="standardContextual"/>
              </w:rPr>
              <w:t xml:space="preserve"> </w:t>
            </w:r>
            <w:r w:rsidRPr="0014483B">
              <w:rPr>
                <w:rFonts w:eastAsia="Calibri"/>
                <w:iCs/>
                <w:kern w:val="2"/>
                <w:sz w:val="26"/>
                <w:szCs w:val="26"/>
                <w14:ligatures w14:val="standardContextual"/>
              </w:rPr>
              <w:t xml:space="preserve">Hồ sơ đề nghị cấp mới giấy phép hành nghề đối với trường hợp giấy phép hành nghề bị thu hồi theo quy định của một trong các khoản 6, khoản 7 </w:t>
            </w:r>
            <w:r w:rsidRPr="0014483B">
              <w:rPr>
                <w:rFonts w:eastAsia="Calibri"/>
                <w:iCs/>
                <w:kern w:val="2"/>
                <w:sz w:val="26"/>
                <w:szCs w:val="26"/>
                <w14:ligatures w14:val="standardContextual"/>
              </w:rPr>
              <w:lastRenderedPageBreak/>
              <w:t xml:space="preserve">hoặc khoản 8 Điều 34 </w:t>
            </w:r>
            <w:r>
              <w:rPr>
                <w:rFonts w:eastAsia="Calibri"/>
                <w:iCs/>
                <w:kern w:val="2"/>
                <w:sz w:val="26"/>
                <w:szCs w:val="26"/>
                <w14:ligatures w14:val="standardContextual"/>
              </w:rPr>
              <w:t>Nghị định số 96/2023/NĐ-CP</w:t>
            </w:r>
            <w:r w:rsidRPr="0014483B">
              <w:rPr>
                <w:rFonts w:eastAsia="Calibri"/>
                <w:iCs/>
                <w:kern w:val="2"/>
                <w:sz w:val="26"/>
                <w:szCs w:val="26"/>
                <w14:ligatures w14:val="standardContextual"/>
              </w:rPr>
              <w:t xml:space="preserve"> (điểm e, g, h khoản 1 Điều 35 của Luật Khám bệnh, chữa bệnh):</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spacing w:val="-4"/>
                <w:kern w:val="2"/>
                <w:sz w:val="26"/>
                <w:szCs w:val="26"/>
                <w:lang w:val="vi-VN"/>
                <w14:ligatures w14:val="standardContextual"/>
              </w:rPr>
            </w:pPr>
            <w:r w:rsidRPr="0014483B">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iCs/>
                <w:kern w:val="2"/>
                <w:sz w:val="26"/>
                <w:szCs w:val="26"/>
                <w:lang w:val="vi-VN"/>
                <w14:ligatures w14:val="standardContextual"/>
              </w:rPr>
              <w:t>- G</w:t>
            </w:r>
            <w:r w:rsidRPr="0014483B">
              <w:rPr>
                <w:rFonts w:eastAsia="Calibri"/>
                <w:kern w:val="2"/>
                <w:sz w:val="26"/>
                <w:szCs w:val="26"/>
                <w:lang w:val="vi-VN"/>
                <w14:ligatures w14:val="standardContextual"/>
              </w:rPr>
              <w:t>iấy chứng nhận là lương y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bài thuốc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phương pháp chữa bệnh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14483B">
              <w:rPr>
                <w:rFonts w:eastAsia="Calibri"/>
                <w:iCs/>
                <w:spacing w:val="-6"/>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e) Bản sao hợp lệ của một trong các giấy tờ sau đây đối với trường hợp quy định tại điểm b khoản 6 Điều 10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14:ligatures w14:val="standardContextual"/>
              </w:rPr>
              <w:t>g</w:t>
            </w:r>
            <w:r w:rsidRPr="0014483B">
              <w:rPr>
                <w:rFonts w:eastAsia="Calibri"/>
                <w:iCs/>
                <w:kern w:val="2"/>
                <w:sz w:val="26"/>
                <w:szCs w:val="26"/>
                <w:lang w:val="vi-VN"/>
                <w14:ligatures w14:val="standardContextual"/>
              </w:rPr>
              <w:t xml:space="preserve">) Bản chính hoặc bản sao hợp lệ quyết định thu hồi giấy phép hành nghề (không áp dụng đối với trường hợp quyết định thu hồi giấy phép hành nghề đã </w:t>
            </w:r>
            <w:r w:rsidRPr="0014483B">
              <w:rPr>
                <w:rFonts w:eastAsia="Calibri"/>
                <w:iCs/>
                <w:kern w:val="2"/>
                <w:sz w:val="26"/>
                <w:szCs w:val="26"/>
                <w:lang w:val="vi-VN"/>
                <w14:ligatures w14:val="standardContextual"/>
              </w:rPr>
              <w:lastRenderedPageBreak/>
              <w:t>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jc w:val="both"/>
              <w:rPr>
                <w:rFonts w:eastAsia="Calibri"/>
                <w:iCs/>
                <w:kern w:val="2"/>
                <w:sz w:val="26"/>
                <w:szCs w:val="26"/>
                <w14:ligatures w14:val="standardContextual"/>
              </w:rPr>
            </w:pPr>
            <w:r w:rsidRPr="0014483B">
              <w:rPr>
                <w:rFonts w:eastAsia="Calibri"/>
                <w:b/>
                <w:iCs/>
                <w:kern w:val="2"/>
                <w:sz w:val="26"/>
                <w:szCs w:val="26"/>
                <w14:ligatures w14:val="standardContextual"/>
              </w:rPr>
              <w:t>6. Trường hợp 6:</w:t>
            </w:r>
            <w:r>
              <w:rPr>
                <w:rFonts w:eastAsia="Calibri"/>
                <w:iCs/>
                <w:kern w:val="2"/>
                <w:sz w:val="26"/>
                <w:szCs w:val="26"/>
                <w14:ligatures w14:val="standardContextual"/>
              </w:rPr>
              <w:t xml:space="preserve"> </w:t>
            </w:r>
            <w:r w:rsidRPr="0014483B">
              <w:rPr>
                <w:rFonts w:eastAsia="Calibri"/>
                <w:iCs/>
                <w:kern w:val="2"/>
                <w:sz w:val="26"/>
                <w:szCs w:val="26"/>
                <w14:ligatures w14:val="standardContextual"/>
              </w:rPr>
              <w:t xml:space="preserve">Hồ sơ đề nghị cấp mới giấy phép hành nghề đối với trường hợp giấy phép hành nghề không được gia hạn theo quy định tại điểm a khoản 3 Điều 24 </w:t>
            </w:r>
            <w:r>
              <w:rPr>
                <w:rFonts w:eastAsia="Calibri"/>
                <w:iCs/>
                <w:kern w:val="2"/>
                <w:sz w:val="26"/>
                <w:szCs w:val="26"/>
                <w14:ligatures w14:val="standardContextual"/>
              </w:rPr>
              <w:t>Nghị định số 96/2023/NĐ-CP:</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spacing w:val="-4"/>
                <w:kern w:val="2"/>
                <w:sz w:val="26"/>
                <w:szCs w:val="26"/>
                <w:lang w:val="vi-VN"/>
                <w14:ligatures w14:val="standardContextual"/>
              </w:rPr>
            </w:pPr>
            <w:r w:rsidRPr="0014483B">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iCs/>
                <w:kern w:val="2"/>
                <w:sz w:val="26"/>
                <w:szCs w:val="26"/>
                <w:lang w:val="vi-VN"/>
                <w14:ligatures w14:val="standardContextual"/>
              </w:rPr>
              <w:t>- G</w:t>
            </w:r>
            <w:r w:rsidRPr="0014483B">
              <w:rPr>
                <w:rFonts w:eastAsia="Calibri"/>
                <w:kern w:val="2"/>
                <w:sz w:val="26"/>
                <w:szCs w:val="26"/>
                <w:lang w:val="vi-VN"/>
                <w14:ligatures w14:val="standardContextual"/>
              </w:rPr>
              <w:t>iấy chứng nhận là lương y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bài thuốc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kern w:val="2"/>
                <w:sz w:val="26"/>
                <w:szCs w:val="26"/>
                <w:lang w:val="vi-VN"/>
                <w14:ligatures w14:val="standardContextual"/>
              </w:rPr>
              <w:t>- Giấy chứng nhận là người có phương pháp chữa bệnh gia truyền do cơ quan có thẩm quyền cấp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14483B">
              <w:rPr>
                <w:rFonts w:eastAsia="Calibri"/>
                <w:iCs/>
                <w:spacing w:val="-6"/>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xml:space="preserve">e) Bản sao hợp lệ của một trong các giấy tờ sau đây đối với trường hợp quy định tại điểm b khoản 6 Điều 10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rFonts w:eastAsia="Calibri"/>
                <w:iCs/>
                <w:kern w:val="2"/>
                <w:sz w:val="26"/>
                <w:szCs w:val="26"/>
                <w14:ligatures w14:val="standardContextual"/>
              </w:rPr>
            </w:pPr>
            <w:r w:rsidRPr="0014483B">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14483B">
              <w:rPr>
                <w:rFonts w:eastAsia="Calibri"/>
                <w:iCs/>
                <w:kern w:val="2"/>
                <w:sz w:val="26"/>
                <w:szCs w:val="26"/>
                <w:lang w:val="vi-VN"/>
                <w14:ligatures w14:val="standardContextual"/>
              </w:rPr>
              <w:t xml:space="preserve"> (không áp dụng đối với trường hợp kết quả thừa nhận giấy </w:t>
            </w:r>
            <w:r w:rsidRPr="0014483B">
              <w:rPr>
                <w:rFonts w:eastAsia="Calibri"/>
                <w:iCs/>
                <w:kern w:val="2"/>
                <w:sz w:val="26"/>
                <w:szCs w:val="26"/>
                <w:lang w:val="vi-VN"/>
                <w14:ligatures w14:val="standardContextual"/>
              </w:rPr>
              <w:lastRenderedPageBreak/>
              <w:t>phép hành nghề đã được kết nối, chia sẻ trên Hệ thống thông tin về quản lý hoạt động khám bệnh, chữa bệnh hoặc cơ sở dữ liệu quốc gia về y tế)</w:t>
            </w:r>
            <w:r>
              <w:rPr>
                <w:rFonts w:eastAsia="Calibri"/>
                <w:iCs/>
                <w:kern w:val="2"/>
                <w:sz w:val="26"/>
                <w:szCs w:val="26"/>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14483B">
              <w:rPr>
                <w:rFonts w:eastAsia="Calibri"/>
                <w:iCs/>
                <w:kern w:val="2"/>
                <w:sz w:val="26"/>
                <w:szCs w:val="26"/>
                <w14:ligatures w14:val="standardContextual"/>
              </w:rPr>
              <w:t>g</w:t>
            </w:r>
            <w:r w:rsidRPr="0014483B">
              <w:rPr>
                <w:rFonts w:eastAsia="Calibri"/>
                <w:iCs/>
                <w:kern w:val="2"/>
                <w:sz w:val="26"/>
                <w:szCs w:val="26"/>
                <w:lang w:val="vi-VN"/>
                <w14:ligatures w14:val="standardContextual"/>
              </w:rPr>
              <w:t>)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tc>
      </w:tr>
      <w:tr w:rsidR="001623E8" w:rsidRPr="00E95134"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Pr>
                <w:iCs/>
                <w:sz w:val="26"/>
                <w:szCs w:val="26"/>
              </w:rPr>
              <w:t>30</w:t>
            </w:r>
            <w:r w:rsidRPr="003B5B0B">
              <w:rPr>
                <w:iCs/>
                <w:sz w:val="26"/>
                <w:szCs w:val="26"/>
                <w:lang w:val="vi-VN"/>
              </w:rPr>
              <w:t xml:space="preserve"> ngày kể từ ngày nhận đủ hồ sơ</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sidRPr="00E95134">
              <w:rPr>
                <w:sz w:val="26"/>
                <w:szCs w:val="26"/>
                <w:lang w:val="vi-VN"/>
              </w:rPr>
              <w:t xml:space="preserve">cá nhân </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E95134">
              <w:rPr>
                <w:sz w:val="26"/>
                <w:szCs w:val="26"/>
              </w:rPr>
              <w:t>Sở Y tế</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sidRPr="00E95134">
              <w:rPr>
                <w:sz w:val="26"/>
                <w:szCs w:val="26"/>
                <w:lang w:val="vi-VN"/>
              </w:rPr>
              <w:t xml:space="preserve">Giấy </w:t>
            </w:r>
            <w:r w:rsidRPr="00E95134">
              <w:rPr>
                <w:sz w:val="26"/>
                <w:szCs w:val="26"/>
              </w:rPr>
              <w:t>phép hành nghề.</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430.000 đồng</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sz w:val="26"/>
                <w:szCs w:val="26"/>
                <w:lang w:val="vi-VN"/>
              </w:rPr>
              <w:t>1. Mẫu số 0</w:t>
            </w:r>
            <w:r w:rsidRPr="00E95134">
              <w:rPr>
                <w:sz w:val="26"/>
                <w:szCs w:val="26"/>
              </w:rPr>
              <w:t>8 phụ lục I</w:t>
            </w:r>
            <w:r w:rsidRPr="00E95134">
              <w:rPr>
                <w:sz w:val="26"/>
                <w:szCs w:val="26"/>
                <w:lang w:val="vi-VN"/>
              </w:rPr>
              <w:t xml:space="preserve">: </w:t>
            </w:r>
            <w:r w:rsidRPr="00E95134">
              <w:rPr>
                <w:sz w:val="26"/>
                <w:szCs w:val="26"/>
              </w:rPr>
              <w:t>Đơn đề nghị cấp giấy phép hành nghề khám bệnh, chữa bênh/Thừa nhận giấy phép hành nghề</w:t>
            </w:r>
          </w:p>
        </w:tc>
      </w:tr>
      <w:tr w:rsidR="001623E8" w:rsidRPr="00304E2A"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FE31A4"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sidRPr="00FE31A4">
              <w:rPr>
                <w:sz w:val="26"/>
                <w:szCs w:val="26"/>
              </w:rPr>
              <w:t>Có</w:t>
            </w:r>
          </w:p>
          <w:p w:rsidR="001623E8" w:rsidRPr="006C6307" w:rsidRDefault="001623E8" w:rsidP="001623E8">
            <w:pPr>
              <w:spacing w:before="120" w:after="120" w:line="340" w:lineRule="exact"/>
              <w:ind w:firstLine="567"/>
              <w:jc w:val="both"/>
              <w:rPr>
                <w:rFonts w:eastAsia="Calibri"/>
                <w:kern w:val="2"/>
                <w:sz w:val="26"/>
                <w:szCs w:val="26"/>
                <w:lang w:val="vi-VN"/>
                <w14:ligatures w14:val="standardContextual"/>
              </w:rPr>
            </w:pPr>
            <w:r w:rsidRPr="006C6307">
              <w:rPr>
                <w:rFonts w:eastAsia="Calibri"/>
                <w:kern w:val="2"/>
                <w:sz w:val="26"/>
                <w:szCs w:val="26"/>
                <w:lang w:val="vi-VN"/>
                <w14:ligatures w14:val="standardContextual"/>
              </w:rPr>
              <w:t>1. Cấp mới giấy phép hành nghề áp dụng đối với các trường hợp sau:</w:t>
            </w:r>
          </w:p>
          <w:p w:rsidR="001623E8" w:rsidRPr="006C6307" w:rsidRDefault="001623E8" w:rsidP="001623E8">
            <w:pPr>
              <w:spacing w:before="120" w:after="120" w:line="340" w:lineRule="exact"/>
              <w:ind w:firstLine="567"/>
              <w:jc w:val="both"/>
              <w:rPr>
                <w:rFonts w:eastAsia="Calibri"/>
                <w:kern w:val="2"/>
                <w:sz w:val="26"/>
                <w:szCs w:val="26"/>
                <w:lang w:val="vi-VN"/>
                <w14:ligatures w14:val="standardContextual"/>
              </w:rPr>
            </w:pPr>
            <w:bookmarkStart w:id="27" w:name="_Hlk151269108"/>
            <w:r w:rsidRPr="006C6307">
              <w:rPr>
                <w:rFonts w:eastAsia="Calibri"/>
                <w:kern w:val="2"/>
                <w:sz w:val="26"/>
                <w:szCs w:val="26"/>
                <w:lang w:val="vi-VN"/>
                <w14:ligatures w14:val="standardContextual"/>
              </w:rPr>
              <w:t>a) Người lần đầu tiên đề nghị cấp giấy phép hành nghề quy định tại điểm a khoản 1 Điều 30 của Luật Khám bệnh, chữa bệnh;</w:t>
            </w:r>
          </w:p>
          <w:p w:rsidR="001623E8" w:rsidRPr="006C6307" w:rsidRDefault="001623E8" w:rsidP="001623E8">
            <w:pPr>
              <w:spacing w:before="120" w:after="120" w:line="340" w:lineRule="exact"/>
              <w:ind w:firstLine="567"/>
              <w:jc w:val="both"/>
              <w:rPr>
                <w:rFonts w:eastAsia="Calibri"/>
                <w:i/>
                <w:iCs/>
                <w:kern w:val="2"/>
                <w:sz w:val="26"/>
                <w:szCs w:val="26"/>
                <w:lang w:val="vi-VN"/>
                <w14:ligatures w14:val="standardContextual"/>
              </w:rPr>
            </w:pPr>
            <w:r w:rsidRPr="006C6307">
              <w:rPr>
                <w:rFonts w:eastAsia="Calibri"/>
                <w:kern w:val="2"/>
                <w:sz w:val="26"/>
                <w:szCs w:val="26"/>
                <w:lang w:val="vi-VN"/>
                <w14:ligatures w14:val="standardContextual"/>
              </w:rPr>
              <w:t>b) Người hành nghề thay đổi chức danh chuyên môn đã được ghi trên giấy phép hành nghề quy định tại điểm b khoản 1 Điều 30 của Luật Khám bệnh, chữa bệnh;</w:t>
            </w:r>
          </w:p>
          <w:p w:rsidR="001623E8" w:rsidRPr="006C6307" w:rsidRDefault="001623E8" w:rsidP="001623E8">
            <w:pPr>
              <w:spacing w:before="120" w:after="120" w:line="340" w:lineRule="exact"/>
              <w:ind w:firstLine="567"/>
              <w:jc w:val="both"/>
              <w:rPr>
                <w:rFonts w:eastAsia="Calibri"/>
                <w:kern w:val="2"/>
                <w:sz w:val="26"/>
                <w:szCs w:val="26"/>
                <w:lang w:val="vi-VN"/>
                <w14:ligatures w14:val="standardContextual"/>
              </w:rPr>
            </w:pPr>
            <w:r w:rsidRPr="006C6307">
              <w:rPr>
                <w:rFonts w:eastAsia="Calibri"/>
                <w:kern w:val="2"/>
                <w:sz w:val="26"/>
                <w:szCs w:val="26"/>
                <w:lang w:val="vi-VN"/>
                <w14:ligatures w14:val="standardContextual"/>
              </w:rPr>
              <w:t xml:space="preserve">c) Người đã được cấp giấy phép hành nghề nhưng bị thu hồi thuộc một trong các trường hợp quy định tại khoản 2, khoản 4, khoản 5, khoản 6, khoản 7 hoặc khoản 8 Điều 34 </w:t>
            </w:r>
            <w:r>
              <w:rPr>
                <w:rFonts w:eastAsia="Calibri"/>
                <w:kern w:val="2"/>
                <w:sz w:val="26"/>
                <w:szCs w:val="26"/>
                <w:lang w:val="vi-VN"/>
                <w14:ligatures w14:val="standardContextual"/>
              </w:rPr>
              <w:t>Nghị định số 96/2023/NĐ-CP</w:t>
            </w:r>
            <w:r w:rsidRPr="006C6307">
              <w:rPr>
                <w:rFonts w:eastAsia="Calibri"/>
                <w:kern w:val="2"/>
                <w:sz w:val="26"/>
                <w:szCs w:val="26"/>
                <w:lang w:val="vi-VN"/>
                <w14:ligatures w14:val="standardContextual"/>
              </w:rPr>
              <w:t>;</w:t>
            </w:r>
          </w:p>
          <w:p w:rsidR="001623E8" w:rsidRDefault="001623E8" w:rsidP="001623E8">
            <w:pPr>
              <w:spacing w:before="120" w:after="120" w:line="340" w:lineRule="exact"/>
              <w:ind w:firstLine="567"/>
              <w:jc w:val="both"/>
              <w:rPr>
                <w:rFonts w:eastAsia="Calibri"/>
                <w:kern w:val="2"/>
                <w:sz w:val="26"/>
                <w:szCs w:val="26"/>
                <w:lang w:val="vi-VN"/>
                <w14:ligatures w14:val="standardContextual"/>
              </w:rPr>
            </w:pPr>
            <w:r w:rsidRPr="006C6307">
              <w:rPr>
                <w:rFonts w:eastAsia="Calibri"/>
                <w:kern w:val="2"/>
                <w:sz w:val="26"/>
                <w:szCs w:val="26"/>
                <w:lang w:val="vi-VN"/>
                <w14:ligatures w14:val="standardContextual"/>
              </w:rPr>
              <w:t xml:space="preserve">d) Người hành nghề không thực hiện thủ tục gia hạn theo quy định tại điểm a khoản 2 Điều 26 </w:t>
            </w:r>
            <w:r>
              <w:rPr>
                <w:rFonts w:eastAsia="Calibri"/>
                <w:kern w:val="2"/>
                <w:sz w:val="26"/>
                <w:szCs w:val="26"/>
                <w:lang w:val="vi-VN"/>
                <w14:ligatures w14:val="standardContextual"/>
              </w:rPr>
              <w:t>Nghị định số 96/2023/NĐ-CP</w:t>
            </w:r>
            <w:r w:rsidRPr="006C6307">
              <w:rPr>
                <w:rFonts w:eastAsia="Calibri"/>
                <w:kern w:val="2"/>
                <w:sz w:val="26"/>
                <w:szCs w:val="26"/>
                <w:lang w:val="vi-VN"/>
                <w14:ligatures w14:val="standardContextual"/>
              </w:rPr>
              <w:t>.</w:t>
            </w:r>
            <w:bookmarkEnd w:id="27"/>
          </w:p>
          <w:p w:rsidR="001623E8" w:rsidRPr="006C6307" w:rsidRDefault="001623E8" w:rsidP="001623E8">
            <w:pPr>
              <w:spacing w:before="120" w:after="120" w:line="340" w:lineRule="exact"/>
              <w:ind w:firstLine="567"/>
              <w:jc w:val="both"/>
              <w:rPr>
                <w:rFonts w:eastAsia="Calibri"/>
                <w:kern w:val="2"/>
                <w:sz w:val="26"/>
                <w:szCs w:val="26"/>
                <w:lang w:val="vi-VN"/>
                <w14:ligatures w14:val="standardContextual"/>
              </w:rPr>
            </w:pPr>
            <w:r w:rsidRPr="006C6307">
              <w:rPr>
                <w:rFonts w:eastAsia="Calibri"/>
                <w:kern w:val="2"/>
                <w:sz w:val="26"/>
                <w:szCs w:val="26"/>
                <w:lang w:val="vi-VN"/>
                <w14:ligatures w14:val="standardContextual"/>
              </w:rPr>
              <w:t xml:space="preserve">2. Điều kiện cấp mới giấy phép hành nghề: Thực hiện theo quy định tại khoản 3 Điều 30 </w:t>
            </w:r>
            <w:r w:rsidRPr="006C6307">
              <w:rPr>
                <w:rFonts w:eastAsia="Calibri"/>
                <w:iCs/>
                <w:kern w:val="2"/>
                <w:sz w:val="26"/>
                <w:szCs w:val="26"/>
                <w:lang w:val="vi-VN"/>
                <w14:ligatures w14:val="standardContextual"/>
              </w:rPr>
              <w:t>của</w:t>
            </w:r>
            <w:r w:rsidRPr="006C6307">
              <w:rPr>
                <w:rFonts w:eastAsia="Calibri"/>
                <w:kern w:val="2"/>
                <w:sz w:val="26"/>
                <w:szCs w:val="26"/>
                <w:lang w:val="vi-VN"/>
                <w14:ligatures w14:val="standardContextual"/>
              </w:rPr>
              <w:t xml:space="preserve"> Luật Khám bệnh, chữa bệnh.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t xml:space="preserve"> </w:t>
            </w:r>
            <w:r w:rsidRPr="00E95134">
              <w:rPr>
                <w:b/>
                <w:bCs/>
                <w:sz w:val="26"/>
                <w:szCs w:val="26"/>
                <w:lang w:val="vi-VN"/>
              </w:rPr>
              <w:t>Căn cứ pháp lý của thủ tục hành chính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bookmarkEnd w:id="25"/>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771B6C" w:rsidRDefault="001623E8" w:rsidP="001623E8">
      <w:pPr>
        <w:keepNext/>
        <w:keepLines/>
        <w:spacing w:before="40"/>
        <w:outlineLvl w:val="1"/>
        <w:rPr>
          <w:rFonts w:eastAsia="DengXian Light"/>
          <w:b/>
          <w:bCs/>
          <w:sz w:val="26"/>
          <w:szCs w:val="26"/>
          <w:lang w:val="vi-VN"/>
          <w14:ligatures w14:val="standardContextual"/>
        </w:rPr>
      </w:pPr>
      <w:r w:rsidRPr="00771B6C">
        <w:rPr>
          <w:rFonts w:eastAsia="DengXian Light"/>
          <w:b/>
          <w:bCs/>
          <w:sz w:val="26"/>
          <w:szCs w:val="26"/>
          <w:lang w:val="vi-VN"/>
          <w14:ligatures w14:val="standardContextual"/>
        </w:rPr>
        <w:lastRenderedPageBreak/>
        <w:t xml:space="preserve">Mẫu 08 - </w:t>
      </w:r>
      <w:r w:rsidRPr="00771B6C">
        <w:rPr>
          <w:rFonts w:eastAsia="DengXian Light"/>
          <w:b/>
          <w:bCs/>
          <w:sz w:val="26"/>
          <w:szCs w:val="26"/>
          <w:lang w:val="sv-SE"/>
          <w14:ligatures w14:val="standardContextual"/>
        </w:rPr>
        <w:t>Đơn đề nghị cấp giấy phép hành nghề</w:t>
      </w:r>
      <w:r w:rsidRPr="00771B6C">
        <w:rPr>
          <w:rFonts w:eastAsia="DengXian Light"/>
          <w:b/>
          <w:bCs/>
          <w:sz w:val="26"/>
          <w:szCs w:val="26"/>
          <w:lang w:val="vi-VN"/>
          <w14:ligatures w14:val="standardContextual"/>
        </w:rPr>
        <w:t xml:space="preserve"> khám bệnh chữa bệnh/</w:t>
      </w:r>
      <w:r w:rsidRPr="00771B6C">
        <w:rPr>
          <w:rFonts w:ascii="Calibri Light" w:eastAsia="DengXian Light" w:hAnsi="Calibri Light"/>
          <w:color w:val="2E74B5"/>
          <w:sz w:val="26"/>
          <w:szCs w:val="26"/>
          <w:lang w:val="sv-SE"/>
          <w14:ligatures w14:val="standardContextual"/>
        </w:rPr>
        <w:t xml:space="preserve"> </w:t>
      </w:r>
      <w:r w:rsidRPr="00771B6C">
        <w:rPr>
          <w:rFonts w:eastAsia="DengXian Light"/>
          <w:b/>
          <w:bCs/>
          <w:sz w:val="26"/>
          <w:szCs w:val="26"/>
          <w:lang w:val="vi-VN"/>
          <w14:ligatures w14:val="standardContextual"/>
        </w:rPr>
        <w:t>Thừa nhận giấy phép hành nghề</w:t>
      </w:r>
    </w:p>
    <w:p w:rsidR="001623E8" w:rsidRPr="00771B6C" w:rsidRDefault="001623E8" w:rsidP="001623E8">
      <w:pPr>
        <w:rPr>
          <w:sz w:val="26"/>
          <w:szCs w:val="26"/>
          <w:lang w:val="vi-VN"/>
          <w14:ligatures w14:val="standardContextual"/>
        </w:rPr>
      </w:pPr>
    </w:p>
    <w:tbl>
      <w:tblPr>
        <w:tblW w:w="0" w:type="auto"/>
        <w:tblLayout w:type="fixed"/>
        <w:tblLook w:val="04A0" w:firstRow="1" w:lastRow="0" w:firstColumn="1" w:lastColumn="0" w:noHBand="0" w:noVBand="1"/>
      </w:tblPr>
      <w:tblGrid>
        <w:gridCol w:w="9108"/>
      </w:tblGrid>
      <w:tr w:rsidR="001623E8" w:rsidRPr="00771B6C" w:rsidTr="001623E8">
        <w:trPr>
          <w:trHeight w:val="2057"/>
        </w:trPr>
        <w:tc>
          <w:tcPr>
            <w:tcW w:w="9108" w:type="dxa"/>
          </w:tcPr>
          <w:p w:rsidR="001623E8" w:rsidRPr="00771B6C" w:rsidRDefault="001623E8" w:rsidP="001623E8">
            <w:pPr>
              <w:jc w:val="center"/>
              <w:rPr>
                <w:b/>
                <w:bCs/>
                <w:sz w:val="26"/>
                <w:szCs w:val="26"/>
                <w:lang w:val="vi-VN"/>
                <w14:ligatures w14:val="standardContextual"/>
              </w:rPr>
            </w:pPr>
            <w:r w:rsidRPr="00771B6C">
              <w:rPr>
                <w:b/>
                <w:bCs/>
                <w:sz w:val="26"/>
                <w:szCs w:val="26"/>
                <w:lang w:val="vi-VN"/>
                <w14:ligatures w14:val="standardContextual"/>
              </w:rPr>
              <w:t>CỘNG HÒA XÃ HỘI CHỦ NGHĨA VIỆT NAM</w:t>
            </w:r>
          </w:p>
          <w:p w:rsidR="001623E8" w:rsidRPr="00771B6C" w:rsidRDefault="001623E8" w:rsidP="001623E8">
            <w:pPr>
              <w:jc w:val="center"/>
              <w:rPr>
                <w:sz w:val="28"/>
                <w:szCs w:val="26"/>
                <w:lang w:val="vi-VN"/>
                <w14:ligatures w14:val="standardContextual"/>
              </w:rPr>
            </w:pPr>
            <w:r w:rsidRPr="00771B6C">
              <w:rPr>
                <w:b/>
                <w:bCs/>
                <w:sz w:val="28"/>
                <w:szCs w:val="26"/>
                <w:lang w:val="vi-VN"/>
                <w14:ligatures w14:val="standardContextual"/>
              </w:rPr>
              <w:t>Độc lập - Tự do - Hạnh phúc</w:t>
            </w:r>
          </w:p>
          <w:p w:rsidR="001623E8" w:rsidRPr="00771B6C" w:rsidRDefault="001623E8" w:rsidP="001623E8">
            <w:pPr>
              <w:jc w:val="center"/>
              <w:rPr>
                <w:sz w:val="28"/>
                <w:szCs w:val="26"/>
                <w:vertAlign w:val="superscript"/>
                <w:lang w:val="vi-VN"/>
                <w14:ligatures w14:val="standardContextual"/>
              </w:rPr>
            </w:pPr>
            <w:r w:rsidRPr="00771B6C">
              <w:rPr>
                <w:sz w:val="28"/>
                <w:szCs w:val="26"/>
                <w:vertAlign w:val="superscript"/>
                <w:lang w:val="vi-VN"/>
                <w14:ligatures w14:val="standardContextual"/>
              </w:rPr>
              <w:t>_______________________________________</w:t>
            </w:r>
          </w:p>
          <w:p w:rsidR="001623E8" w:rsidRPr="00771B6C" w:rsidRDefault="001623E8" w:rsidP="001623E8">
            <w:pPr>
              <w:jc w:val="center"/>
              <w:rPr>
                <w:i/>
                <w:iCs/>
                <w:sz w:val="28"/>
                <w:szCs w:val="26"/>
                <w:lang w:val="vi-VN"/>
                <w14:ligatures w14:val="standardContextual"/>
              </w:rPr>
            </w:pPr>
            <w:r w:rsidRPr="00771B6C">
              <w:rPr>
                <w:i/>
                <w:iCs/>
                <w:sz w:val="28"/>
                <w:szCs w:val="26"/>
                <w:lang w:val="vi-VN"/>
                <w14:ligatures w14:val="standardContextual"/>
              </w:rPr>
              <w:t xml:space="preserve">     ......</w:t>
            </w:r>
            <w:r w:rsidRPr="00771B6C">
              <w:rPr>
                <w:i/>
                <w:iCs/>
                <w:sz w:val="28"/>
                <w:szCs w:val="26"/>
                <w:vertAlign w:val="superscript"/>
                <w14:ligatures w14:val="standardContextual"/>
              </w:rPr>
              <w:footnoteReference w:id="58"/>
            </w:r>
            <w:r w:rsidRPr="00771B6C">
              <w:rPr>
                <w:i/>
                <w:iCs/>
                <w:sz w:val="28"/>
                <w:szCs w:val="26"/>
                <w:lang w:val="vi-VN"/>
                <w14:ligatures w14:val="standardContextual"/>
              </w:rPr>
              <w:t>......., ngày…... tháng …. năm .......</w:t>
            </w:r>
          </w:p>
          <w:p w:rsidR="001623E8" w:rsidRPr="00771B6C" w:rsidRDefault="001623E8" w:rsidP="001623E8">
            <w:pPr>
              <w:jc w:val="center"/>
              <w:rPr>
                <w:b/>
                <w:bCs/>
                <w:sz w:val="26"/>
                <w:szCs w:val="26"/>
                <w:lang w:val="vi-VN"/>
                <w14:ligatures w14:val="standardContextual"/>
              </w:rPr>
            </w:pPr>
          </w:p>
          <w:p w:rsidR="001623E8" w:rsidRPr="00771B6C" w:rsidRDefault="001623E8" w:rsidP="001623E8">
            <w:pPr>
              <w:jc w:val="center"/>
              <w:rPr>
                <w:b/>
                <w:bCs/>
                <w:sz w:val="26"/>
                <w:szCs w:val="26"/>
                <w:lang w:val="vi-VN"/>
                <w14:ligatures w14:val="standardContextual"/>
              </w:rPr>
            </w:pPr>
            <w:r w:rsidRPr="00771B6C">
              <w:rPr>
                <w:b/>
                <w:bCs/>
                <w:sz w:val="26"/>
                <w:szCs w:val="26"/>
                <w:lang w:val="vi-VN"/>
                <w14:ligatures w14:val="standardContextual"/>
              </w:rPr>
              <w:t xml:space="preserve">ĐƠN ĐỀ NGHỊ </w:t>
            </w:r>
          </w:p>
          <w:p w:rsidR="001623E8" w:rsidRPr="00771B6C" w:rsidRDefault="001623E8" w:rsidP="001623E8">
            <w:pPr>
              <w:jc w:val="center"/>
              <w:rPr>
                <w:b/>
                <w:bCs/>
                <w:sz w:val="26"/>
                <w:szCs w:val="26"/>
                <w:lang w:val="vi-VN"/>
                <w14:ligatures w14:val="standardContextual"/>
              </w:rPr>
            </w:pPr>
            <w:r w:rsidRPr="00771B6C">
              <w:rPr>
                <w:b/>
                <w:bCs/>
                <w:sz w:val="26"/>
                <w:szCs w:val="26"/>
                <w:lang w:val="vi-VN"/>
                <w14:ligatures w14:val="standardContextual"/>
              </w:rPr>
              <w:t>Cấp giấy phép hành nghề khám bệnh, chữa bệnh/</w:t>
            </w:r>
          </w:p>
          <w:p w:rsidR="001623E8" w:rsidRPr="00771B6C" w:rsidRDefault="001623E8" w:rsidP="001623E8">
            <w:pPr>
              <w:jc w:val="center"/>
              <w:rPr>
                <w:b/>
                <w:bCs/>
                <w:sz w:val="26"/>
                <w:szCs w:val="26"/>
                <w14:ligatures w14:val="standardContextual"/>
              </w:rPr>
            </w:pPr>
            <w:r w:rsidRPr="00771B6C">
              <w:rPr>
                <w:b/>
                <w:bCs/>
                <w:sz w:val="26"/>
                <w:szCs w:val="26"/>
                <w:lang w:val="vi-VN"/>
                <w14:ligatures w14:val="standardContextual"/>
              </w:rPr>
              <w:t>Thừa nhận giấy phép hành nghề</w:t>
            </w:r>
          </w:p>
          <w:p w:rsidR="001623E8" w:rsidRPr="00771B6C" w:rsidRDefault="001623E8" w:rsidP="001623E8">
            <w:pPr>
              <w:jc w:val="center"/>
              <w:rPr>
                <w:sz w:val="26"/>
                <w:szCs w:val="26"/>
                <w:vertAlign w:val="superscript"/>
                <w:lang w:val="es-ES"/>
                <w14:ligatures w14:val="standardContextual"/>
              </w:rPr>
            </w:pPr>
            <w:r w:rsidRPr="00771B6C">
              <w:rPr>
                <w:sz w:val="26"/>
                <w:szCs w:val="26"/>
                <w:vertAlign w:val="superscript"/>
                <w:lang w:val="es-ES"/>
                <w14:ligatures w14:val="standardContextual"/>
              </w:rPr>
              <w:t>____________</w:t>
            </w:r>
          </w:p>
        </w:tc>
      </w:tr>
    </w:tbl>
    <w:p w:rsidR="001623E8" w:rsidRPr="00771B6C" w:rsidRDefault="001623E8" w:rsidP="001623E8">
      <w:pPr>
        <w:spacing w:line="340" w:lineRule="exact"/>
        <w:ind w:left="-142"/>
        <w:jc w:val="center"/>
        <w:rPr>
          <w:sz w:val="14"/>
          <w:szCs w:val="26"/>
          <w:lang w:val="es-ES"/>
          <w14:ligatures w14:val="standardContextual"/>
        </w:rPr>
      </w:pPr>
    </w:p>
    <w:p w:rsidR="001623E8" w:rsidRPr="00771B6C" w:rsidRDefault="001623E8" w:rsidP="001623E8">
      <w:pPr>
        <w:spacing w:line="340" w:lineRule="exact"/>
        <w:ind w:left="-142"/>
        <w:jc w:val="center"/>
        <w:rPr>
          <w:sz w:val="26"/>
          <w:szCs w:val="26"/>
          <w:lang w:val="es-ES"/>
          <w14:ligatures w14:val="standardContextual"/>
        </w:rPr>
      </w:pPr>
      <w:r w:rsidRPr="00771B6C">
        <w:rPr>
          <w:sz w:val="26"/>
          <w:szCs w:val="26"/>
          <w:lang w:val="es-ES"/>
          <w14:ligatures w14:val="standardContextual"/>
        </w:rPr>
        <w:t>Kính gửi: .....................</w:t>
      </w:r>
      <w:r w:rsidRPr="00771B6C">
        <w:rPr>
          <w:sz w:val="26"/>
          <w:szCs w:val="26"/>
          <w:vertAlign w:val="superscript"/>
          <w:lang w:val="fr-FR"/>
          <w14:ligatures w14:val="standardContextual"/>
        </w:rPr>
        <w:footnoteReference w:id="59"/>
      </w:r>
      <w:r w:rsidRPr="00771B6C">
        <w:rPr>
          <w:sz w:val="26"/>
          <w:szCs w:val="26"/>
          <w:lang w:val="es-ES"/>
          <w14:ligatures w14:val="standardContextual"/>
        </w:rPr>
        <w:t>.................................</w:t>
      </w:r>
    </w:p>
    <w:p w:rsidR="001623E8" w:rsidRPr="00771B6C" w:rsidRDefault="001623E8" w:rsidP="001623E8">
      <w:pPr>
        <w:jc w:val="both"/>
        <w:rPr>
          <w:sz w:val="16"/>
          <w:szCs w:val="26"/>
          <w:lang w:val="es-ES"/>
          <w14:ligatures w14:val="standardContextual"/>
        </w:rPr>
      </w:pPr>
    </w:p>
    <w:p w:rsidR="001623E8" w:rsidRPr="00771B6C" w:rsidRDefault="001623E8" w:rsidP="001623E8">
      <w:pPr>
        <w:tabs>
          <w:tab w:val="left" w:leader="dot" w:pos="8789"/>
        </w:tabs>
        <w:spacing w:before="100"/>
        <w:ind w:firstLine="567"/>
        <w:jc w:val="both"/>
        <w:rPr>
          <w:sz w:val="28"/>
          <w:szCs w:val="28"/>
          <w:lang w:val="es-ES"/>
          <w14:ligatures w14:val="standardContextual"/>
        </w:rPr>
      </w:pPr>
      <w:r w:rsidRPr="00771B6C">
        <w:rPr>
          <w:sz w:val="28"/>
          <w:szCs w:val="28"/>
          <w:lang w:val="es-ES"/>
          <w14:ligatures w14:val="standardContextual"/>
        </w:rPr>
        <w:t xml:space="preserve">Họ và tên: ………………………………………………………………….                </w:t>
      </w:r>
    </w:p>
    <w:p w:rsidR="001623E8" w:rsidRPr="00771B6C" w:rsidRDefault="001623E8" w:rsidP="001623E8">
      <w:pPr>
        <w:spacing w:before="100"/>
        <w:ind w:firstLine="567"/>
        <w:jc w:val="both"/>
        <w:rPr>
          <w:sz w:val="28"/>
          <w:szCs w:val="28"/>
          <w:lang w:val="es-ES"/>
          <w14:ligatures w14:val="standardContextual"/>
        </w:rPr>
      </w:pPr>
      <w:r w:rsidRPr="00771B6C">
        <w:rPr>
          <w:sz w:val="28"/>
          <w:szCs w:val="28"/>
          <w:lang w:val="es-ES"/>
          <w14:ligatures w14:val="standardContextual"/>
        </w:rPr>
        <w:t>Ngày, tháng, năm sinh:…………………………………………………...</w:t>
      </w:r>
    </w:p>
    <w:p w:rsidR="001623E8" w:rsidRPr="00771B6C" w:rsidRDefault="001623E8" w:rsidP="001623E8">
      <w:pPr>
        <w:tabs>
          <w:tab w:val="left" w:leader="dot" w:pos="8789"/>
        </w:tabs>
        <w:spacing w:before="100"/>
        <w:ind w:firstLine="567"/>
        <w:jc w:val="both"/>
        <w:rPr>
          <w:sz w:val="28"/>
          <w:szCs w:val="28"/>
          <w:lang w:val="vi-VN"/>
          <w14:ligatures w14:val="standardContextual"/>
        </w:rPr>
      </w:pPr>
      <w:r w:rsidRPr="00771B6C">
        <w:rPr>
          <w:sz w:val="28"/>
          <w:szCs w:val="28"/>
          <w:lang w:val="es-ES"/>
          <w14:ligatures w14:val="standardContextual"/>
        </w:rPr>
        <w:t>Địa chỉ cư trú:…………………………………………………………..….</w:t>
      </w:r>
    </w:p>
    <w:p w:rsidR="001623E8" w:rsidRPr="00771B6C" w:rsidRDefault="001623E8" w:rsidP="001623E8">
      <w:pPr>
        <w:tabs>
          <w:tab w:val="left" w:leader="dot" w:pos="5103"/>
          <w:tab w:val="left" w:pos="5954"/>
        </w:tabs>
        <w:spacing w:before="100"/>
        <w:ind w:firstLine="567"/>
        <w:jc w:val="both"/>
        <w:rPr>
          <w:sz w:val="28"/>
          <w:szCs w:val="28"/>
          <w14:ligatures w14:val="standardContextual"/>
        </w:rPr>
      </w:pPr>
      <w:r w:rsidRPr="00771B6C">
        <w:rPr>
          <w:sz w:val="28"/>
          <w:szCs w:val="28"/>
          <w14:ligatures w14:val="standardContextual"/>
        </w:rPr>
        <w:t>Số chứng minh nhân dân/số căn cước công dân/số căn cước/số định danh cá nhân/số hộ chiếu</w:t>
      </w:r>
      <w:r w:rsidRPr="00771B6C">
        <w:rPr>
          <w:sz w:val="26"/>
          <w:szCs w:val="26"/>
          <w:vertAlign w:val="superscript"/>
          <w:lang w:val="vi-VN"/>
        </w:rPr>
        <w:t xml:space="preserve"> </w:t>
      </w:r>
      <w:r w:rsidRPr="00771B6C">
        <w:rPr>
          <w:sz w:val="28"/>
          <w:szCs w:val="28"/>
          <w:vertAlign w:val="superscript"/>
          <w:lang w:val="es-ES"/>
          <w14:ligatures w14:val="standardContextual"/>
        </w:rPr>
        <w:footnoteReference w:id="60"/>
      </w:r>
      <w:r w:rsidRPr="00771B6C">
        <w:rPr>
          <w:sz w:val="28"/>
          <w:szCs w:val="28"/>
          <w:lang w:val="vi-VN"/>
          <w14:ligatures w14:val="standardContextual"/>
        </w:rPr>
        <w:t>:.………………</w:t>
      </w:r>
      <w:r w:rsidRPr="00771B6C">
        <w:rPr>
          <w:sz w:val="28"/>
          <w:szCs w:val="28"/>
          <w14:ligatures w14:val="standardContextual"/>
        </w:rPr>
        <w:t>…………………………………………..</w:t>
      </w:r>
    </w:p>
    <w:p w:rsidR="001623E8" w:rsidRPr="00771B6C" w:rsidRDefault="001623E8" w:rsidP="001623E8">
      <w:pPr>
        <w:tabs>
          <w:tab w:val="left" w:leader="dot" w:pos="5103"/>
          <w:tab w:val="left" w:pos="5954"/>
        </w:tabs>
        <w:spacing w:before="100"/>
        <w:ind w:firstLine="567"/>
        <w:jc w:val="both"/>
        <w:rPr>
          <w:sz w:val="28"/>
          <w:szCs w:val="28"/>
          <w:lang w:val="vi-VN"/>
          <w14:ligatures w14:val="standardContextual"/>
        </w:rPr>
      </w:pPr>
      <w:r w:rsidRPr="00771B6C">
        <w:rPr>
          <w:sz w:val="28"/>
          <w:szCs w:val="28"/>
          <w:lang w:val="vi-VN"/>
          <w14:ligatures w14:val="standardContextual"/>
        </w:rPr>
        <w:t>Ngày cấp………….….Nơi cấp:………………</w:t>
      </w:r>
      <w:r w:rsidRPr="00771B6C">
        <w:rPr>
          <w:sz w:val="28"/>
          <w:szCs w:val="28"/>
          <w14:ligatures w14:val="standardContextual"/>
        </w:rPr>
        <w:t>..</w:t>
      </w:r>
      <w:r w:rsidRPr="00771B6C">
        <w:rPr>
          <w:sz w:val="28"/>
          <w:szCs w:val="28"/>
          <w:lang w:val="vi-VN"/>
          <w14:ligatures w14:val="standardContextual"/>
        </w:rPr>
        <w:t>……………….….........</w:t>
      </w:r>
    </w:p>
    <w:p w:rsidR="001623E8" w:rsidRPr="00771B6C" w:rsidRDefault="001623E8" w:rsidP="001623E8">
      <w:pPr>
        <w:tabs>
          <w:tab w:val="left" w:leader="dot" w:pos="8789"/>
        </w:tabs>
        <w:spacing w:before="100"/>
        <w:ind w:firstLine="567"/>
        <w:jc w:val="both"/>
        <w:rPr>
          <w:sz w:val="28"/>
          <w:szCs w:val="28"/>
          <w:lang w:val="vi-VN"/>
          <w14:ligatures w14:val="standardContextual"/>
        </w:rPr>
      </w:pPr>
      <w:r w:rsidRPr="00771B6C">
        <w:rPr>
          <w:sz w:val="28"/>
          <w:szCs w:val="28"/>
          <w:lang w:val="vi-VN"/>
          <w14:ligatures w14:val="standardContextual"/>
        </w:rPr>
        <w:t xml:space="preserve">Điện thoại: ...............................................  Email ( nếu có): </w:t>
      </w:r>
      <w:r w:rsidRPr="00771B6C">
        <w:rPr>
          <w:sz w:val="28"/>
          <w:szCs w:val="28"/>
          <w14:ligatures w14:val="standardContextual"/>
        </w:rPr>
        <w:t>…………..</w:t>
      </w:r>
      <w:r w:rsidRPr="00771B6C">
        <w:rPr>
          <w:sz w:val="28"/>
          <w:szCs w:val="28"/>
          <w:lang w:val="vi-VN"/>
          <w14:ligatures w14:val="standardContextual"/>
        </w:rPr>
        <w:t>…..</w:t>
      </w:r>
    </w:p>
    <w:p w:rsidR="001623E8" w:rsidRPr="00771B6C" w:rsidRDefault="001623E8" w:rsidP="001623E8">
      <w:pPr>
        <w:tabs>
          <w:tab w:val="left" w:leader="dot" w:pos="8789"/>
        </w:tabs>
        <w:spacing w:before="100"/>
        <w:ind w:firstLine="567"/>
        <w:jc w:val="both"/>
        <w:rPr>
          <w:sz w:val="28"/>
          <w:szCs w:val="28"/>
          <w:lang w:val="vi-VN"/>
          <w14:ligatures w14:val="standardContextual"/>
        </w:rPr>
      </w:pPr>
      <w:r w:rsidRPr="00771B6C">
        <w:rPr>
          <w:sz w:val="28"/>
          <w:szCs w:val="28"/>
          <w:lang w:val="vi-VN"/>
          <w14:ligatures w14:val="standardContextual"/>
        </w:rPr>
        <w:t xml:space="preserve">Là người đang làm việc tại cơ sở khám bệnh, chữa bệnh </w:t>
      </w:r>
      <w:r w:rsidRPr="00771B6C">
        <w:rPr>
          <w:bCs/>
          <w:sz w:val="28"/>
          <w:szCs w:val="28"/>
          <w:vertAlign w:val="superscript"/>
          <w14:ligatures w14:val="standardContextual"/>
        </w:rPr>
        <w:footnoteReference w:id="61"/>
      </w:r>
      <w:r w:rsidRPr="00771B6C">
        <w:rPr>
          <w:sz w:val="28"/>
          <w:szCs w:val="28"/>
          <w:lang w:val="vi-VN"/>
          <w14:ligatures w14:val="standardContextual"/>
        </w:rPr>
        <w:t>:………………</w:t>
      </w:r>
    </w:p>
    <w:p w:rsidR="001623E8" w:rsidRPr="00771B6C" w:rsidRDefault="001623E8" w:rsidP="001623E8">
      <w:pPr>
        <w:tabs>
          <w:tab w:val="left" w:leader="dot" w:pos="8789"/>
        </w:tabs>
        <w:spacing w:before="100"/>
        <w:ind w:firstLine="567"/>
        <w:jc w:val="both"/>
        <w:rPr>
          <w:sz w:val="28"/>
          <w:szCs w:val="28"/>
          <w:lang w:val="vi-VN"/>
          <w14:ligatures w14:val="standardContextual"/>
        </w:rPr>
      </w:pPr>
      <w:r w:rsidRPr="00771B6C">
        <w:rPr>
          <w:sz w:val="28"/>
          <w:szCs w:val="28"/>
          <w:lang w:val="vi-VN"/>
        </w:rPr>
        <w:t>Văn bằng chuyên môn:</w:t>
      </w:r>
      <w:r w:rsidRPr="00771B6C">
        <w:rPr>
          <w:sz w:val="28"/>
          <w:szCs w:val="28"/>
          <w:vertAlign w:val="superscript"/>
        </w:rPr>
        <w:footnoteReference w:id="62"/>
      </w:r>
      <w:r w:rsidRPr="00771B6C">
        <w:rPr>
          <w:sz w:val="28"/>
          <w:szCs w:val="28"/>
          <w:lang w:val="vi-VN"/>
        </w:rPr>
        <w:t xml:space="preserve"> …………………………………………………..</w:t>
      </w:r>
    </w:p>
    <w:p w:rsidR="001623E8" w:rsidRPr="00771B6C" w:rsidRDefault="001623E8" w:rsidP="001623E8">
      <w:pPr>
        <w:spacing w:before="100"/>
        <w:ind w:firstLine="567"/>
        <w:jc w:val="both"/>
        <w:rPr>
          <w:sz w:val="28"/>
          <w:szCs w:val="28"/>
          <w:lang w:val="vi-VN"/>
        </w:rPr>
      </w:pPr>
      <w:r w:rsidRPr="00771B6C">
        <w:rPr>
          <w:sz w:val="28"/>
          <w:szCs w:val="28"/>
          <w:lang w:val="vi-VN"/>
          <w14:ligatures w14:val="standardContextual"/>
        </w:rPr>
        <w:t>Chức danh đề nghị cấp:</w:t>
      </w:r>
      <w:r w:rsidRPr="00771B6C">
        <w:rPr>
          <w:sz w:val="28"/>
          <w:szCs w:val="28"/>
          <w:lang w:val="vi-VN"/>
        </w:rPr>
        <w:t xml:space="preserve"> </w:t>
      </w:r>
      <w:r w:rsidRPr="00771B6C">
        <w:rPr>
          <w:sz w:val="28"/>
          <w:szCs w:val="28"/>
          <w:vertAlign w:val="superscript"/>
          <w:lang w:val="vi-VN"/>
        </w:rPr>
        <w:footnoteReference w:id="63"/>
      </w:r>
      <w:r w:rsidRPr="00771B6C">
        <w:rPr>
          <w:sz w:val="28"/>
          <w:szCs w:val="28"/>
          <w:lang w:val="vi-VN"/>
        </w:rPr>
        <w:t>...............................................................................</w:t>
      </w:r>
    </w:p>
    <w:p w:rsidR="001623E8" w:rsidRPr="00771B6C" w:rsidRDefault="001623E8" w:rsidP="001623E8">
      <w:pPr>
        <w:spacing w:before="100"/>
        <w:ind w:firstLine="567"/>
        <w:jc w:val="both"/>
        <w:rPr>
          <w:sz w:val="28"/>
          <w:szCs w:val="28"/>
          <w:lang w:val="vi-VN"/>
        </w:rPr>
      </w:pPr>
      <w:r w:rsidRPr="00771B6C">
        <w:rPr>
          <w:sz w:val="28"/>
          <w:szCs w:val="28"/>
          <w:lang w:val="vi-VN"/>
          <w14:ligatures w14:val="standardContextual"/>
        </w:rPr>
        <w:t>Trường hợp đề nghị cấp:</w:t>
      </w:r>
      <w:r w:rsidRPr="00771B6C">
        <w:rPr>
          <w:sz w:val="28"/>
          <w:szCs w:val="28"/>
          <w:lang w:val="vi-VN"/>
        </w:rPr>
        <w:t xml:space="preserve"> </w:t>
      </w:r>
      <w:r w:rsidRPr="00771B6C">
        <w:rPr>
          <w:sz w:val="28"/>
          <w:szCs w:val="28"/>
          <w:vertAlign w:val="superscript"/>
          <w:lang w:val="vi-VN"/>
        </w:rPr>
        <w:footnoteReference w:id="64"/>
      </w:r>
      <w:r w:rsidRPr="00771B6C">
        <w:rPr>
          <w:sz w:val="28"/>
          <w:szCs w:val="28"/>
          <w:vertAlign w:val="superscript"/>
          <w:lang w:val="vi-VN"/>
        </w:rPr>
        <w:t xml:space="preserve"> </w:t>
      </w:r>
      <w:r w:rsidRPr="00771B6C">
        <w:rPr>
          <w:sz w:val="28"/>
          <w:szCs w:val="28"/>
          <w:lang w:val="vi-VN"/>
        </w:rPr>
        <w:t>............................................................................</w:t>
      </w:r>
    </w:p>
    <w:p w:rsidR="001623E8" w:rsidRPr="00771B6C" w:rsidRDefault="001623E8" w:rsidP="001623E8">
      <w:pPr>
        <w:spacing w:before="100"/>
        <w:ind w:firstLine="567"/>
        <w:jc w:val="both"/>
        <w:rPr>
          <w:sz w:val="28"/>
          <w:szCs w:val="28"/>
          <w:lang w:val="vi-VN"/>
        </w:rPr>
      </w:pPr>
      <w:r w:rsidRPr="00771B6C">
        <w:rPr>
          <w:sz w:val="28"/>
          <w:szCs w:val="28"/>
          <w:lang w:val="vi-VN"/>
          <w14:ligatures w14:val="standardContextual"/>
        </w:rPr>
        <w:t>Phạm vi hành nghề đề nghị cấp</w:t>
      </w:r>
      <w:r w:rsidRPr="00771B6C">
        <w:rPr>
          <w:sz w:val="28"/>
          <w:szCs w:val="28"/>
          <w:lang w:val="vi-VN"/>
        </w:rPr>
        <w:t>: ...................................................................</w:t>
      </w:r>
    </w:p>
    <w:p w:rsidR="001623E8" w:rsidRPr="00771B6C" w:rsidRDefault="001623E8" w:rsidP="001623E8">
      <w:pPr>
        <w:spacing w:before="100"/>
        <w:ind w:firstLine="567"/>
        <w:jc w:val="both"/>
        <w:rPr>
          <w:sz w:val="28"/>
          <w:szCs w:val="28"/>
          <w:lang w:val="vi-VN"/>
        </w:rPr>
      </w:pPr>
      <w:r w:rsidRPr="00771B6C">
        <w:rPr>
          <w:sz w:val="28"/>
          <w:szCs w:val="28"/>
          <w:lang w:val="vi-VN"/>
        </w:rPr>
        <w:t>Số giấy phép hành nghề đã được cấp (nếu có):..............................................</w:t>
      </w:r>
    </w:p>
    <w:p w:rsidR="001623E8" w:rsidRPr="00771B6C" w:rsidRDefault="001623E8" w:rsidP="001623E8">
      <w:pPr>
        <w:spacing w:before="100"/>
        <w:ind w:firstLine="567"/>
        <w:jc w:val="both"/>
        <w:rPr>
          <w:sz w:val="28"/>
          <w:szCs w:val="28"/>
          <w:lang w:val="vi-VN"/>
        </w:rPr>
      </w:pPr>
      <w:r w:rsidRPr="00771B6C">
        <w:rPr>
          <w:sz w:val="28"/>
          <w:szCs w:val="28"/>
          <w:lang w:val="vi-VN"/>
        </w:rPr>
        <w:t>Hồ sơ đề nghị …..……..……</w:t>
      </w:r>
      <w:r w:rsidRPr="00771B6C">
        <w:rPr>
          <w:sz w:val="28"/>
          <w:szCs w:val="28"/>
          <w:vertAlign w:val="superscript"/>
        </w:rPr>
        <w:t>7</w:t>
      </w:r>
      <w:r w:rsidRPr="00771B6C">
        <w:rPr>
          <w:sz w:val="28"/>
          <w:szCs w:val="28"/>
          <w:lang w:val="vi-VN"/>
        </w:rPr>
        <w:t>……………….gồm các giấy tờ sau</w:t>
      </w:r>
      <w:r w:rsidRPr="00771B6C">
        <w:rPr>
          <w:sz w:val="28"/>
          <w:szCs w:val="28"/>
          <w:vertAlign w:val="superscript"/>
          <w:lang w:val="vi-VN"/>
        </w:rPr>
        <w:t xml:space="preserve"> </w:t>
      </w:r>
      <w:r w:rsidRPr="00771B6C">
        <w:rPr>
          <w:sz w:val="28"/>
          <w:szCs w:val="28"/>
          <w:vertAlign w:val="superscript"/>
          <w:lang w:val="vi-VN"/>
        </w:rPr>
        <w:footnoteReference w:id="65"/>
      </w:r>
      <w:r w:rsidRPr="00771B6C">
        <w:rPr>
          <w:sz w:val="28"/>
          <w:szCs w:val="28"/>
          <w:lang w:val="vi-VN"/>
        </w:rPr>
        <w:t>:</w:t>
      </w:r>
    </w:p>
    <w:p w:rsidR="001623E8" w:rsidRPr="00771B6C" w:rsidRDefault="001623E8" w:rsidP="001623E8">
      <w:pPr>
        <w:spacing w:before="100"/>
        <w:ind w:firstLine="567"/>
        <w:jc w:val="both"/>
        <w:rPr>
          <w:sz w:val="28"/>
          <w:szCs w:val="28"/>
          <w:lang w:val="vi-VN"/>
        </w:rPr>
      </w:pPr>
      <w:r w:rsidRPr="00771B6C">
        <w:rPr>
          <w:sz w:val="28"/>
          <w:szCs w:val="28"/>
          <w:lang w:val="vi-VN"/>
        </w:rPr>
        <w:lastRenderedPageBreak/>
        <w:t>(1)..……………………………………………….….…….………………</w:t>
      </w:r>
    </w:p>
    <w:p w:rsidR="001623E8" w:rsidRPr="00771B6C" w:rsidRDefault="001623E8" w:rsidP="001623E8">
      <w:pPr>
        <w:spacing w:before="120"/>
        <w:ind w:firstLine="567"/>
        <w:jc w:val="both"/>
        <w:rPr>
          <w:sz w:val="28"/>
          <w:szCs w:val="28"/>
          <w:lang w:val="vi-VN"/>
        </w:rPr>
      </w:pPr>
      <w:r w:rsidRPr="00771B6C">
        <w:rPr>
          <w:sz w:val="28"/>
          <w:szCs w:val="28"/>
          <w:lang w:val="vi-VN"/>
        </w:rPr>
        <w:t>(2)………………………………………………………..………………..</w:t>
      </w:r>
    </w:p>
    <w:p w:rsidR="001623E8" w:rsidRPr="00771B6C" w:rsidRDefault="001623E8" w:rsidP="001623E8">
      <w:pPr>
        <w:spacing w:before="120"/>
        <w:ind w:firstLine="567"/>
        <w:jc w:val="both"/>
        <w:rPr>
          <w:sz w:val="28"/>
          <w:szCs w:val="28"/>
          <w:lang w:val="vi-VN"/>
        </w:rPr>
      </w:pPr>
      <w:r w:rsidRPr="00771B6C">
        <w:rPr>
          <w:sz w:val="28"/>
          <w:szCs w:val="28"/>
          <w:lang w:val="vi-VN"/>
        </w:rPr>
        <w:t>(3)………………………………………………….………………………</w:t>
      </w:r>
    </w:p>
    <w:p w:rsidR="001623E8" w:rsidRPr="00771B6C" w:rsidRDefault="001623E8" w:rsidP="001623E8">
      <w:pPr>
        <w:tabs>
          <w:tab w:val="left" w:leader="dot" w:pos="8789"/>
        </w:tabs>
        <w:spacing w:before="120"/>
        <w:ind w:firstLine="567"/>
        <w:jc w:val="both"/>
        <w:rPr>
          <w:sz w:val="28"/>
          <w:szCs w:val="28"/>
          <w:lang w:val="vi-VN"/>
        </w:rPr>
      </w:pPr>
      <w:r w:rsidRPr="00771B6C">
        <w:rPr>
          <w:sz w:val="28"/>
          <w:szCs w:val="28"/>
          <w:lang w:val="vi-VN"/>
        </w:rPr>
        <w:t>..……………………………………………………………………………</w:t>
      </w:r>
    </w:p>
    <w:p w:rsidR="001623E8" w:rsidRPr="00771B6C" w:rsidRDefault="001623E8" w:rsidP="001623E8">
      <w:pPr>
        <w:tabs>
          <w:tab w:val="left" w:leader="dot" w:pos="8789"/>
        </w:tabs>
        <w:spacing w:before="120"/>
        <w:ind w:firstLine="567"/>
        <w:jc w:val="both"/>
        <w:rPr>
          <w:sz w:val="28"/>
          <w:szCs w:val="28"/>
          <w:lang w:val="vi-VN"/>
          <w14:ligatures w14:val="standardContextual"/>
        </w:rPr>
      </w:pPr>
      <w:r w:rsidRPr="00771B6C">
        <w:rPr>
          <w:sz w:val="28"/>
          <w:szCs w:val="28"/>
          <w:lang w:val="vi-VN"/>
          <w14:ligatures w14:val="standardContextual"/>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1623E8" w:rsidRPr="00771B6C" w:rsidRDefault="001623E8" w:rsidP="001623E8">
      <w:pPr>
        <w:tabs>
          <w:tab w:val="left" w:leader="dot" w:pos="8789"/>
        </w:tabs>
        <w:spacing w:before="120"/>
        <w:ind w:firstLine="567"/>
        <w:jc w:val="both"/>
        <w:rPr>
          <w:sz w:val="28"/>
          <w:szCs w:val="28"/>
          <w:lang w:val="vi-VN"/>
          <w14:ligatures w14:val="standardContextual"/>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771B6C"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771B6C" w:rsidRDefault="001623E8" w:rsidP="001623E8">
            <w:pPr>
              <w:spacing w:before="120"/>
              <w:rPr>
                <w:sz w:val="26"/>
                <w:szCs w:val="26"/>
                <w:lang w:val="sv-SE"/>
              </w:rPr>
            </w:pPr>
            <w:r w:rsidRPr="00771B6C">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771B6C" w:rsidRDefault="001623E8" w:rsidP="001623E8">
            <w:pPr>
              <w:spacing w:before="120"/>
              <w:jc w:val="center"/>
              <w:rPr>
                <w:i/>
                <w:iCs/>
                <w:sz w:val="26"/>
                <w:szCs w:val="26"/>
                <w:lang w:val="vi-VN"/>
              </w:rPr>
            </w:pPr>
            <w:r w:rsidRPr="00771B6C">
              <w:rPr>
                <w:b/>
                <w:bCs/>
                <w:sz w:val="26"/>
                <w:szCs w:val="26"/>
                <w:lang w:val="vi-VN"/>
              </w:rPr>
              <w:t>NGƯỜI LÀM ĐƠN</w:t>
            </w:r>
            <w:r w:rsidRPr="00771B6C">
              <w:rPr>
                <w:b/>
                <w:bCs/>
                <w:sz w:val="26"/>
                <w:szCs w:val="26"/>
                <w:lang w:val="sv-SE"/>
              </w:rPr>
              <w:br/>
            </w:r>
            <w:r w:rsidRPr="00771B6C">
              <w:rPr>
                <w:i/>
                <w:iCs/>
                <w:sz w:val="26"/>
                <w:szCs w:val="26"/>
                <w:lang w:val="sv-SE"/>
              </w:rPr>
              <w:t>(</w:t>
            </w:r>
            <w:r w:rsidRPr="00771B6C">
              <w:rPr>
                <w:i/>
                <w:iCs/>
                <w:sz w:val="26"/>
                <w:szCs w:val="26"/>
                <w:lang w:val="vi-VN"/>
              </w:rPr>
              <w:t>K</w:t>
            </w:r>
            <w:r w:rsidRPr="00771B6C">
              <w:rPr>
                <w:i/>
                <w:iCs/>
                <w:sz w:val="26"/>
                <w:szCs w:val="26"/>
                <w:lang w:val="sv-SE"/>
              </w:rPr>
              <w:t xml:space="preserve">ý </w:t>
            </w:r>
            <w:r w:rsidRPr="00771B6C">
              <w:rPr>
                <w:i/>
                <w:iCs/>
                <w:sz w:val="26"/>
                <w:szCs w:val="26"/>
                <w:lang w:val="vi-VN"/>
              </w:rPr>
              <w:t>và ghi rõ họ, tên)</w:t>
            </w:r>
          </w:p>
          <w:p w:rsidR="001623E8" w:rsidRPr="00771B6C" w:rsidRDefault="001623E8" w:rsidP="001623E8">
            <w:pPr>
              <w:spacing w:before="120"/>
              <w:jc w:val="center"/>
              <w:rPr>
                <w:sz w:val="26"/>
                <w:szCs w:val="26"/>
                <w:lang w:val="sv-SE"/>
              </w:rPr>
            </w:pP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432327" w:rsidRDefault="00432327"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6C6307" w:rsidRDefault="001623E8" w:rsidP="001623E8">
      <w:pPr>
        <w:keepNext/>
        <w:keepLines/>
        <w:spacing w:before="40"/>
        <w:outlineLvl w:val="1"/>
        <w:rPr>
          <w:rFonts w:eastAsia="DengXian Light"/>
          <w:b/>
          <w:bCs/>
          <w:sz w:val="26"/>
          <w:szCs w:val="26"/>
          <w:lang w:val="vi-VN"/>
          <w14:ligatures w14:val="standardContextual"/>
        </w:rPr>
      </w:pPr>
      <w:r w:rsidRPr="006C6307">
        <w:rPr>
          <w:rFonts w:eastAsia="DengXian Light"/>
          <w:b/>
          <w:bCs/>
          <w:sz w:val="26"/>
          <w:szCs w:val="26"/>
          <w:lang w:val="vi-VN"/>
          <w14:ligatures w14:val="standardContextual"/>
        </w:rPr>
        <w:lastRenderedPageBreak/>
        <w:t>Mẫu 09 - Sơ yếu lý lịch tự thuật</w:t>
      </w:r>
    </w:p>
    <w:p w:rsidR="001623E8" w:rsidRPr="006C6307" w:rsidRDefault="001623E8" w:rsidP="001623E8">
      <w:pPr>
        <w:rPr>
          <w:b/>
          <w:bCs/>
          <w:sz w:val="26"/>
          <w:szCs w:val="26"/>
          <w:lang w:val="vi-VN"/>
          <w14:ligatures w14:val="standardContextual"/>
        </w:rPr>
      </w:pPr>
    </w:p>
    <w:p w:rsidR="001623E8" w:rsidRPr="006C6307" w:rsidRDefault="001623E8" w:rsidP="001623E8">
      <w:pPr>
        <w:jc w:val="center"/>
        <w:rPr>
          <w:b/>
          <w:bCs/>
          <w:sz w:val="28"/>
          <w:szCs w:val="26"/>
          <w:lang w:val="vi-VN"/>
        </w:rPr>
      </w:pPr>
      <w:r w:rsidRPr="006C6307">
        <w:rPr>
          <w:b/>
          <w:bCs/>
          <w:sz w:val="26"/>
          <w:szCs w:val="26"/>
          <w:lang w:val="vi-VN"/>
        </w:rPr>
        <w:t>CỘNG HÒA XÃ HỘI CHỦ NGHĨA VIỆT NAM</w:t>
      </w:r>
      <w:r w:rsidRPr="006C6307">
        <w:rPr>
          <w:b/>
          <w:bCs/>
          <w:sz w:val="26"/>
          <w:szCs w:val="26"/>
          <w:lang w:val="vi-VN"/>
        </w:rPr>
        <w:br/>
      </w:r>
      <w:r w:rsidRPr="006C6307">
        <w:rPr>
          <w:b/>
          <w:bCs/>
          <w:sz w:val="28"/>
          <w:szCs w:val="26"/>
          <w:lang w:val="vi-VN"/>
        </w:rPr>
        <w:t>Độc lập - Tự do - Hạnh phúc</w:t>
      </w:r>
    </w:p>
    <w:p w:rsidR="001623E8" w:rsidRPr="006C6307" w:rsidRDefault="001623E8" w:rsidP="001623E8">
      <w:pPr>
        <w:jc w:val="center"/>
        <w:rPr>
          <w:b/>
          <w:bCs/>
          <w:sz w:val="26"/>
          <w:szCs w:val="26"/>
          <w:vertAlign w:val="superscript"/>
        </w:rPr>
      </w:pPr>
      <w:r w:rsidRPr="006C6307">
        <w:rPr>
          <w:b/>
          <w:bCs/>
          <w:sz w:val="26"/>
          <w:szCs w:val="26"/>
          <w:vertAlign w:val="superscript"/>
        </w:rPr>
        <w:t>______________________________________</w:t>
      </w:r>
    </w:p>
    <w:p w:rsidR="001623E8" w:rsidRPr="006C6307" w:rsidRDefault="001623E8" w:rsidP="001623E8">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8"/>
        <w:gridCol w:w="7308"/>
      </w:tblGrid>
      <w:tr w:rsidR="001623E8" w:rsidRPr="006C6307" w:rsidTr="001623E8">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623E8" w:rsidRPr="006C6307" w:rsidRDefault="001623E8" w:rsidP="001623E8">
            <w:pPr>
              <w:spacing w:before="120"/>
              <w:jc w:val="center"/>
              <w:rPr>
                <w:sz w:val="26"/>
                <w:szCs w:val="26"/>
                <w:lang w:val="vi-VN"/>
              </w:rPr>
            </w:pPr>
            <w:r w:rsidRPr="006C6307">
              <w:rPr>
                <w:sz w:val="26"/>
                <w:szCs w:val="26"/>
                <w:lang w:val="vi-VN"/>
              </w:rPr>
              <w:t xml:space="preserve">Ảnh mầu </w:t>
            </w:r>
            <w:r w:rsidRPr="006C6307">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6C6307" w:rsidRDefault="001623E8" w:rsidP="001623E8">
            <w:pPr>
              <w:spacing w:before="120"/>
              <w:jc w:val="center"/>
              <w:rPr>
                <w:sz w:val="26"/>
                <w:szCs w:val="26"/>
                <w:lang w:val="vi-VN"/>
              </w:rPr>
            </w:pPr>
            <w:r w:rsidRPr="006C6307">
              <w:rPr>
                <w:b/>
                <w:bCs/>
                <w:sz w:val="26"/>
                <w:szCs w:val="26"/>
                <w:lang w:val="vi-VN"/>
              </w:rPr>
              <w:t> </w:t>
            </w:r>
          </w:p>
        </w:tc>
      </w:tr>
    </w:tbl>
    <w:p w:rsidR="001623E8" w:rsidRPr="006C6307" w:rsidRDefault="001623E8" w:rsidP="001623E8">
      <w:pPr>
        <w:spacing w:before="60" w:after="60"/>
        <w:jc w:val="center"/>
        <w:rPr>
          <w:sz w:val="26"/>
          <w:szCs w:val="26"/>
          <w:lang w:val="vi-VN"/>
        </w:rPr>
      </w:pPr>
      <w:r w:rsidRPr="006C6307">
        <w:rPr>
          <w:b/>
          <w:bCs/>
          <w:sz w:val="26"/>
          <w:szCs w:val="26"/>
          <w:lang w:val="vi-VN"/>
        </w:rPr>
        <w:t>SƠ YẾU LÝ LỊCH</w:t>
      </w:r>
    </w:p>
    <w:p w:rsidR="001623E8" w:rsidRPr="006C6307" w:rsidRDefault="001623E8" w:rsidP="001623E8">
      <w:pPr>
        <w:spacing w:before="60" w:after="60"/>
        <w:jc w:val="center"/>
        <w:rPr>
          <w:sz w:val="26"/>
          <w:szCs w:val="26"/>
          <w:lang w:val="vi-VN"/>
        </w:rPr>
      </w:pPr>
      <w:r w:rsidRPr="006C6307">
        <w:rPr>
          <w:b/>
          <w:bCs/>
          <w:sz w:val="26"/>
          <w:szCs w:val="26"/>
          <w:lang w:val="vi-VN"/>
        </w:rPr>
        <w:t>TỰ THUẬT</w:t>
      </w:r>
    </w:p>
    <w:p w:rsidR="001623E8" w:rsidRPr="006C6307" w:rsidRDefault="001623E8" w:rsidP="001623E8">
      <w:pPr>
        <w:spacing w:before="120" w:after="60"/>
        <w:ind w:firstLine="567"/>
        <w:jc w:val="both"/>
        <w:rPr>
          <w:sz w:val="26"/>
          <w:szCs w:val="26"/>
        </w:rPr>
      </w:pPr>
      <w:r w:rsidRPr="006C6307">
        <w:rPr>
          <w:sz w:val="26"/>
          <w:szCs w:val="26"/>
          <w:lang w:val="vi-VN"/>
        </w:rPr>
        <w:t xml:space="preserve">Họ và tên: </w:t>
      </w:r>
      <w:r w:rsidRPr="006C6307">
        <w:rPr>
          <w:sz w:val="26"/>
          <w:szCs w:val="26"/>
        </w:rPr>
        <w:t xml:space="preserve">................................................................. </w:t>
      </w:r>
      <w:r w:rsidRPr="006C6307">
        <w:rPr>
          <w:sz w:val="26"/>
          <w:szCs w:val="26"/>
          <w:lang w:val="vi-VN"/>
        </w:rPr>
        <w:t>Nam, nữ:</w:t>
      </w:r>
      <w:r w:rsidRPr="006C6307">
        <w:rPr>
          <w:sz w:val="26"/>
          <w:szCs w:val="26"/>
        </w:rPr>
        <w:t>................................</w:t>
      </w:r>
    </w:p>
    <w:p w:rsidR="001623E8" w:rsidRPr="006C6307" w:rsidRDefault="001623E8" w:rsidP="001623E8">
      <w:pPr>
        <w:spacing w:before="120" w:after="60"/>
        <w:ind w:firstLine="567"/>
        <w:jc w:val="both"/>
        <w:rPr>
          <w:sz w:val="26"/>
          <w:szCs w:val="26"/>
        </w:rPr>
      </w:pPr>
      <w:r w:rsidRPr="006C6307">
        <w:rPr>
          <w:sz w:val="28"/>
          <w:szCs w:val="28"/>
          <w:lang w:val="es-ES"/>
          <w14:ligatures w14:val="standardContextual"/>
        </w:rPr>
        <w:t>Ngày, tháng, năm sinh</w:t>
      </w:r>
      <w:r w:rsidRPr="006C6307">
        <w:rPr>
          <w:sz w:val="26"/>
          <w:szCs w:val="26"/>
          <w:lang w:val="vi-VN"/>
        </w:rPr>
        <w:t xml:space="preserve"> </w:t>
      </w:r>
      <w:r w:rsidRPr="006C6307">
        <w:rPr>
          <w:sz w:val="26"/>
          <w:szCs w:val="26"/>
        </w:rPr>
        <w:t>..........................................................................................</w:t>
      </w:r>
    </w:p>
    <w:p w:rsidR="001623E8" w:rsidRPr="006C6307" w:rsidRDefault="001623E8" w:rsidP="001623E8">
      <w:pPr>
        <w:spacing w:before="120" w:after="60"/>
        <w:ind w:firstLine="567"/>
        <w:jc w:val="both"/>
        <w:rPr>
          <w:sz w:val="26"/>
          <w:szCs w:val="26"/>
        </w:rPr>
      </w:pPr>
      <w:r w:rsidRPr="006C6307">
        <w:rPr>
          <w:sz w:val="26"/>
          <w:szCs w:val="26"/>
          <w:lang w:val="vi-VN"/>
        </w:rPr>
        <w:t xml:space="preserve">Nơi thường trú hiện nay: </w:t>
      </w:r>
      <w:r w:rsidRPr="006C6307">
        <w:rPr>
          <w:sz w:val="26"/>
          <w:szCs w:val="26"/>
        </w:rPr>
        <w:t>....................................................</w:t>
      </w:r>
      <w:r w:rsidRPr="006C6307">
        <w:rPr>
          <w:sz w:val="26"/>
          <w:szCs w:val="26"/>
          <w:lang w:val="vi-VN"/>
        </w:rPr>
        <w:t>………………………</w:t>
      </w:r>
    </w:p>
    <w:p w:rsidR="001623E8" w:rsidRPr="006C6307" w:rsidRDefault="001623E8" w:rsidP="001623E8">
      <w:pPr>
        <w:spacing w:before="120" w:after="60"/>
        <w:ind w:firstLine="567"/>
        <w:jc w:val="both"/>
        <w:rPr>
          <w:sz w:val="26"/>
          <w:szCs w:val="26"/>
          <w:lang w:val="vi-VN"/>
        </w:rPr>
      </w:pPr>
      <w:r w:rsidRPr="006C6307">
        <w:rPr>
          <w:sz w:val="26"/>
          <w:szCs w:val="26"/>
        </w:rPr>
        <w:t>Số chứng minh nhân dân/số căn cước công dân/số căn cước/số định danh cá nhân/số hộ chiếu:</w:t>
      </w:r>
      <w:r w:rsidRPr="006C6307">
        <w:rPr>
          <w:sz w:val="28"/>
          <w:szCs w:val="28"/>
          <w14:ligatures w14:val="standardContextual"/>
        </w:rPr>
        <w:t xml:space="preserve"> </w:t>
      </w:r>
      <w:r w:rsidRPr="006C6307">
        <w:rPr>
          <w:sz w:val="28"/>
          <w:szCs w:val="28"/>
          <w:lang w:val="vi-VN"/>
          <w14:ligatures w14:val="standardContextual"/>
        </w:rPr>
        <w:t>.......................................................</w:t>
      </w:r>
      <w:r w:rsidRPr="006C6307">
        <w:rPr>
          <w:sz w:val="28"/>
          <w:szCs w:val="28"/>
          <w:vertAlign w:val="superscript"/>
          <w:lang w:val="vi-VN"/>
          <w14:ligatures w14:val="standardContextual"/>
        </w:rPr>
        <w:footnoteReference w:id="66"/>
      </w:r>
      <w:r w:rsidRPr="006C6307">
        <w:rPr>
          <w:sz w:val="26"/>
          <w:szCs w:val="26"/>
        </w:rPr>
        <w:t>.………………...……………</w:t>
      </w:r>
    </w:p>
    <w:p w:rsidR="001623E8" w:rsidRPr="006C6307" w:rsidRDefault="001623E8" w:rsidP="001623E8">
      <w:pPr>
        <w:spacing w:before="120" w:after="60"/>
        <w:ind w:firstLine="567"/>
        <w:jc w:val="both"/>
        <w:rPr>
          <w:sz w:val="26"/>
          <w:szCs w:val="26"/>
          <w:lang w:val="vi-VN"/>
        </w:rPr>
      </w:pPr>
      <w:r w:rsidRPr="006C6307">
        <w:rPr>
          <w:sz w:val="26"/>
          <w:szCs w:val="26"/>
          <w:lang w:val="vi-VN"/>
        </w:rPr>
        <w:t>Ngày cấp .............................................. Nơi cấp: ...................................</w:t>
      </w:r>
      <w:r w:rsidRPr="006C6307">
        <w:rPr>
          <w:sz w:val="26"/>
          <w:szCs w:val="26"/>
        </w:rPr>
        <w:t>...</w:t>
      </w:r>
      <w:r w:rsidRPr="006C6307">
        <w:rPr>
          <w:sz w:val="26"/>
          <w:szCs w:val="26"/>
          <w:lang w:val="vi-VN"/>
        </w:rPr>
        <w:t>..............</w:t>
      </w:r>
    </w:p>
    <w:p w:rsidR="001623E8" w:rsidRPr="006C6307" w:rsidRDefault="001623E8" w:rsidP="001623E8">
      <w:pPr>
        <w:spacing w:before="120" w:after="60"/>
        <w:ind w:firstLine="567"/>
        <w:jc w:val="both"/>
        <w:rPr>
          <w:sz w:val="26"/>
          <w:szCs w:val="26"/>
          <w:lang w:val="vi-VN"/>
        </w:rPr>
      </w:pPr>
      <w:r w:rsidRPr="006C6307">
        <w:rPr>
          <w:sz w:val="26"/>
          <w:szCs w:val="26"/>
          <w:lang w:val="vi-VN"/>
        </w:rPr>
        <w:t>Số điện thoại liên hệ: Nhà riêng …………….. ; Di động (nếu có) .........................</w:t>
      </w:r>
    </w:p>
    <w:p w:rsidR="001623E8" w:rsidRPr="006C6307" w:rsidRDefault="001623E8" w:rsidP="001623E8">
      <w:pPr>
        <w:spacing w:before="120" w:after="60"/>
        <w:ind w:firstLine="567"/>
        <w:jc w:val="both"/>
        <w:rPr>
          <w:sz w:val="26"/>
          <w:szCs w:val="26"/>
          <w:lang w:val="vi-VN"/>
        </w:rPr>
      </w:pPr>
      <w:r w:rsidRPr="006C6307">
        <w:rPr>
          <w:sz w:val="26"/>
          <w:szCs w:val="26"/>
          <w:lang w:val="vi-VN"/>
        </w:rPr>
        <w:t>Khi cần báo tin cho ai? ở đâu?: ..........................................................................</w:t>
      </w:r>
      <w:r w:rsidRPr="006C6307">
        <w:rPr>
          <w:sz w:val="26"/>
          <w:szCs w:val="26"/>
        </w:rPr>
        <w:t>...</w:t>
      </w:r>
      <w:r w:rsidRPr="006C6307">
        <w:rPr>
          <w:sz w:val="26"/>
          <w:szCs w:val="26"/>
          <w:lang w:val="vi-VN"/>
        </w:rPr>
        <w:t>...</w:t>
      </w:r>
    </w:p>
    <w:p w:rsidR="001623E8" w:rsidRPr="006C6307" w:rsidRDefault="001623E8" w:rsidP="001623E8">
      <w:pPr>
        <w:spacing w:before="60" w:after="60"/>
        <w:jc w:val="right"/>
        <w:rPr>
          <w:sz w:val="26"/>
          <w:szCs w:val="26"/>
          <w:lang w:val="vi-VN"/>
        </w:rPr>
      </w:pPr>
      <w:r w:rsidRPr="006C6307">
        <w:rPr>
          <w:i/>
          <w:iCs/>
          <w:sz w:val="26"/>
          <w:szCs w:val="26"/>
          <w:lang w:val="vi-VN"/>
        </w:rPr>
        <w:t>Số hiệu: …………………………</w:t>
      </w:r>
      <w:r w:rsidRPr="006C6307">
        <w:rPr>
          <w:i/>
          <w:iCs/>
          <w:sz w:val="26"/>
          <w:szCs w:val="26"/>
          <w:lang w:val="vi-VN"/>
        </w:rPr>
        <w:br/>
        <w:t>Ký hiệu:.........................................</w:t>
      </w:r>
    </w:p>
    <w:p w:rsidR="001623E8" w:rsidRPr="006C6307" w:rsidRDefault="001623E8" w:rsidP="001623E8">
      <w:pPr>
        <w:spacing w:before="100"/>
        <w:ind w:firstLine="567"/>
        <w:jc w:val="both"/>
        <w:rPr>
          <w:sz w:val="26"/>
          <w:szCs w:val="26"/>
          <w:lang w:val="vi-VN"/>
        </w:rPr>
      </w:pPr>
      <w:r w:rsidRPr="006C6307">
        <w:rPr>
          <w:sz w:val="26"/>
          <w:szCs w:val="26"/>
          <w:lang w:val="vi-VN"/>
        </w:rPr>
        <w:t>Họ và tên: ....................................................................................................</w:t>
      </w:r>
      <w:r w:rsidRPr="006C6307">
        <w:rPr>
          <w:sz w:val="26"/>
          <w:szCs w:val="26"/>
        </w:rPr>
        <w:t>.....</w:t>
      </w:r>
      <w:r w:rsidRPr="006C6307">
        <w:rPr>
          <w:sz w:val="26"/>
          <w:szCs w:val="26"/>
          <w:lang w:val="vi-VN"/>
        </w:rPr>
        <w:t>........</w:t>
      </w:r>
    </w:p>
    <w:p w:rsidR="001623E8" w:rsidRPr="006C6307" w:rsidRDefault="001623E8" w:rsidP="001623E8">
      <w:pPr>
        <w:spacing w:before="100"/>
        <w:ind w:firstLine="567"/>
        <w:jc w:val="both"/>
        <w:rPr>
          <w:sz w:val="26"/>
          <w:szCs w:val="26"/>
          <w:lang w:val="vi-VN"/>
        </w:rPr>
      </w:pPr>
      <w:r w:rsidRPr="006C6307">
        <w:rPr>
          <w:sz w:val="28"/>
          <w:szCs w:val="28"/>
          <w:lang w:val="es-ES"/>
          <w14:ligatures w14:val="standardContextual"/>
        </w:rPr>
        <w:t>Ngày, tháng, năm sinh</w:t>
      </w:r>
      <w:r w:rsidRPr="006C6307">
        <w:rPr>
          <w:sz w:val="26"/>
          <w:szCs w:val="26"/>
          <w:lang w:val="vi-VN"/>
        </w:rPr>
        <w:t xml:space="preserve"> </w:t>
      </w:r>
      <w:r w:rsidRPr="006C6307">
        <w:rPr>
          <w:sz w:val="26"/>
          <w:szCs w:val="26"/>
        </w:rPr>
        <w:t>…………………………………</w:t>
      </w:r>
      <w:r w:rsidRPr="006C6307">
        <w:rPr>
          <w:sz w:val="26"/>
          <w:szCs w:val="26"/>
          <w:lang w:val="vi-VN"/>
        </w:rPr>
        <w:t>Tại:..................</w:t>
      </w:r>
      <w:r w:rsidRPr="006C6307">
        <w:rPr>
          <w:sz w:val="26"/>
          <w:szCs w:val="26"/>
        </w:rPr>
        <w:t>......</w:t>
      </w:r>
      <w:r w:rsidRPr="006C6307">
        <w:rPr>
          <w:sz w:val="26"/>
          <w:szCs w:val="26"/>
          <w:lang w:val="vi-VN"/>
        </w:rPr>
        <w:t>........</w:t>
      </w:r>
    </w:p>
    <w:p w:rsidR="001623E8" w:rsidRPr="006C6307" w:rsidRDefault="001623E8" w:rsidP="001623E8">
      <w:pPr>
        <w:spacing w:before="100"/>
        <w:ind w:firstLine="567"/>
        <w:jc w:val="both"/>
        <w:rPr>
          <w:sz w:val="26"/>
          <w:szCs w:val="26"/>
          <w:lang w:val="vi-VN"/>
        </w:rPr>
      </w:pPr>
      <w:r w:rsidRPr="006C6307">
        <w:rPr>
          <w:sz w:val="26"/>
          <w:szCs w:val="26"/>
          <w:lang w:val="vi-VN"/>
        </w:rPr>
        <w:t>Nguyên quán: .............................................................................................</w:t>
      </w:r>
      <w:r w:rsidRPr="006C6307">
        <w:rPr>
          <w:sz w:val="26"/>
          <w:szCs w:val="26"/>
        </w:rPr>
        <w:t>......</w:t>
      </w:r>
      <w:r w:rsidRPr="006C6307">
        <w:rPr>
          <w:sz w:val="26"/>
          <w:szCs w:val="26"/>
          <w:lang w:val="vi-VN"/>
        </w:rPr>
        <w:t>........</w:t>
      </w:r>
    </w:p>
    <w:p w:rsidR="001623E8" w:rsidRPr="006C6307" w:rsidRDefault="001623E8" w:rsidP="001623E8">
      <w:pPr>
        <w:spacing w:before="100"/>
        <w:ind w:firstLine="567"/>
        <w:jc w:val="both"/>
        <w:rPr>
          <w:sz w:val="26"/>
          <w:szCs w:val="26"/>
        </w:rPr>
      </w:pPr>
      <w:r w:rsidRPr="006C6307">
        <w:rPr>
          <w:sz w:val="26"/>
          <w:szCs w:val="26"/>
          <w:lang w:val="vi-VN"/>
        </w:rPr>
        <w:t>.........................................................................................................</w:t>
      </w:r>
      <w:r>
        <w:rPr>
          <w:sz w:val="26"/>
          <w:szCs w:val="26"/>
        </w:rPr>
        <w:t>.........................</w:t>
      </w:r>
    </w:p>
    <w:p w:rsidR="001623E8" w:rsidRPr="006C6307" w:rsidRDefault="001623E8" w:rsidP="001623E8">
      <w:pPr>
        <w:spacing w:before="100"/>
        <w:ind w:firstLine="567"/>
        <w:jc w:val="both"/>
        <w:rPr>
          <w:sz w:val="26"/>
          <w:szCs w:val="26"/>
          <w:lang w:val="vi-VN"/>
        </w:rPr>
      </w:pPr>
      <w:r w:rsidRPr="006C6307">
        <w:rPr>
          <w:sz w:val="26"/>
          <w:szCs w:val="26"/>
          <w:lang w:val="vi-VN"/>
        </w:rPr>
        <w:t>Nơi đăng ký thường trú hiện nay:....................................................</w:t>
      </w:r>
      <w:r w:rsidRPr="006C6307">
        <w:rPr>
          <w:sz w:val="26"/>
          <w:szCs w:val="26"/>
        </w:rPr>
        <w:t>....</w:t>
      </w:r>
      <w:r w:rsidRPr="006C6307">
        <w:rPr>
          <w:sz w:val="26"/>
          <w:szCs w:val="26"/>
          <w:lang w:val="vi-VN"/>
        </w:rPr>
        <w:t>.....................</w:t>
      </w:r>
    </w:p>
    <w:p w:rsidR="001623E8" w:rsidRPr="006C6307" w:rsidRDefault="001623E8" w:rsidP="001623E8">
      <w:pPr>
        <w:spacing w:before="100"/>
        <w:ind w:firstLine="567"/>
        <w:jc w:val="both"/>
        <w:rPr>
          <w:sz w:val="26"/>
          <w:szCs w:val="26"/>
          <w:lang w:val="vi-VN"/>
        </w:rPr>
      </w:pPr>
      <w:r w:rsidRPr="006C6307">
        <w:rPr>
          <w:sz w:val="26"/>
          <w:szCs w:val="26"/>
          <w:lang w:val="vi-VN"/>
        </w:rPr>
        <w:t>Dân tộc: ...................................................... Tôn giáo: ......................</w:t>
      </w:r>
      <w:r w:rsidRPr="006C6307">
        <w:rPr>
          <w:sz w:val="26"/>
          <w:szCs w:val="26"/>
        </w:rPr>
        <w:t>.....</w:t>
      </w:r>
      <w:r w:rsidRPr="006C6307">
        <w:rPr>
          <w:sz w:val="26"/>
          <w:szCs w:val="26"/>
          <w:lang w:val="vi-VN"/>
        </w:rPr>
        <w:t>.................</w:t>
      </w:r>
    </w:p>
    <w:p w:rsidR="001623E8" w:rsidRPr="006C6307" w:rsidRDefault="001623E8" w:rsidP="001623E8">
      <w:pPr>
        <w:spacing w:before="100"/>
        <w:ind w:firstLine="567"/>
        <w:jc w:val="both"/>
        <w:rPr>
          <w:sz w:val="26"/>
          <w:szCs w:val="26"/>
          <w:lang w:val="vi-VN"/>
        </w:rPr>
      </w:pPr>
      <w:r w:rsidRPr="006C6307">
        <w:rPr>
          <w:sz w:val="26"/>
          <w:szCs w:val="26"/>
          <w:lang w:val="vi-VN"/>
        </w:rPr>
        <w:t>Trình độ văn hóa: ..........................................Ngoại ngữ: ....................</w:t>
      </w:r>
      <w:r w:rsidRPr="006C6307">
        <w:rPr>
          <w:sz w:val="26"/>
          <w:szCs w:val="26"/>
        </w:rPr>
        <w:t>...</w:t>
      </w:r>
      <w:r w:rsidRPr="006C6307">
        <w:rPr>
          <w:sz w:val="26"/>
          <w:szCs w:val="26"/>
          <w:lang w:val="vi-VN"/>
        </w:rPr>
        <w:t>.................</w:t>
      </w:r>
    </w:p>
    <w:p w:rsidR="001623E8" w:rsidRPr="006C6307" w:rsidRDefault="001623E8" w:rsidP="001623E8">
      <w:pPr>
        <w:spacing w:before="100"/>
        <w:ind w:firstLine="567"/>
        <w:jc w:val="both"/>
        <w:rPr>
          <w:sz w:val="26"/>
          <w:szCs w:val="26"/>
          <w:lang w:val="vi-VN"/>
        </w:rPr>
      </w:pPr>
      <w:r w:rsidRPr="006C6307">
        <w:rPr>
          <w:sz w:val="26"/>
          <w:szCs w:val="26"/>
          <w:lang w:val="vi-VN"/>
        </w:rPr>
        <w:t>Trình độ chuyên môn: ………………………... Loại hình đào tạo: ........</w:t>
      </w:r>
      <w:r w:rsidRPr="006C6307">
        <w:rPr>
          <w:sz w:val="26"/>
          <w:szCs w:val="26"/>
        </w:rPr>
        <w:t>...</w:t>
      </w:r>
      <w:r w:rsidRPr="006C6307">
        <w:rPr>
          <w:sz w:val="26"/>
          <w:szCs w:val="26"/>
          <w:lang w:val="vi-VN"/>
        </w:rPr>
        <w:t>............</w:t>
      </w:r>
    </w:p>
    <w:p w:rsidR="001623E8" w:rsidRPr="006C6307" w:rsidRDefault="001623E8" w:rsidP="001623E8">
      <w:pPr>
        <w:spacing w:before="100"/>
        <w:ind w:firstLine="567"/>
        <w:jc w:val="both"/>
        <w:rPr>
          <w:sz w:val="26"/>
          <w:szCs w:val="26"/>
          <w:lang w:val="vi-VN"/>
        </w:rPr>
      </w:pPr>
      <w:r w:rsidRPr="006C6307">
        <w:rPr>
          <w:sz w:val="26"/>
          <w:szCs w:val="26"/>
          <w:lang w:val="vi-VN"/>
        </w:rPr>
        <w:t>Chuyên ngành đào tạo:........................................................................</w:t>
      </w:r>
      <w:r w:rsidRPr="006C6307">
        <w:rPr>
          <w:sz w:val="26"/>
          <w:szCs w:val="26"/>
        </w:rPr>
        <w:t>....</w:t>
      </w:r>
      <w:r w:rsidRPr="006C6307">
        <w:rPr>
          <w:sz w:val="26"/>
          <w:szCs w:val="26"/>
          <w:lang w:val="vi-VN"/>
        </w:rPr>
        <w:t>.................</w:t>
      </w:r>
    </w:p>
    <w:p w:rsidR="001623E8" w:rsidRPr="006C6307" w:rsidRDefault="001623E8" w:rsidP="001623E8">
      <w:pPr>
        <w:spacing w:before="100"/>
        <w:ind w:firstLine="567"/>
        <w:rPr>
          <w:sz w:val="26"/>
          <w:szCs w:val="26"/>
          <w:lang w:val="vi-VN"/>
        </w:rPr>
      </w:pPr>
      <w:r w:rsidRPr="006C6307">
        <w:rPr>
          <w:sz w:val="26"/>
          <w:szCs w:val="26"/>
          <w:lang w:val="vi-VN"/>
        </w:rPr>
        <w:t>Nghề nghiệp: ..................................................................</w:t>
      </w:r>
      <w:r w:rsidRPr="006C6307">
        <w:rPr>
          <w:sz w:val="26"/>
          <w:szCs w:val="26"/>
        </w:rPr>
        <w:t>..</w:t>
      </w:r>
      <w:r w:rsidRPr="006C6307">
        <w:rPr>
          <w:sz w:val="26"/>
          <w:szCs w:val="26"/>
          <w:lang w:val="vi-VN"/>
        </w:rPr>
        <w:t>........................................</w:t>
      </w:r>
    </w:p>
    <w:p w:rsidR="001623E8" w:rsidRPr="006C6307" w:rsidRDefault="001623E8" w:rsidP="001623E8">
      <w:pPr>
        <w:spacing w:before="60" w:after="60"/>
        <w:jc w:val="center"/>
        <w:rPr>
          <w:sz w:val="26"/>
          <w:szCs w:val="26"/>
          <w:lang w:val="vi-VN"/>
        </w:rPr>
      </w:pPr>
      <w:r w:rsidRPr="006C6307">
        <w:rPr>
          <w:b/>
          <w:bCs/>
          <w:sz w:val="26"/>
          <w:szCs w:val="26"/>
          <w:lang w:val="vi-VN"/>
        </w:rPr>
        <w:lastRenderedPageBreak/>
        <w:t>HOÀN CẢNH GIA ĐÌNH</w:t>
      </w:r>
    </w:p>
    <w:p w:rsidR="001623E8" w:rsidRPr="006C6307" w:rsidRDefault="001623E8" w:rsidP="001623E8">
      <w:pPr>
        <w:spacing w:before="60" w:after="60"/>
        <w:ind w:firstLine="720"/>
        <w:jc w:val="both"/>
        <w:rPr>
          <w:sz w:val="26"/>
          <w:szCs w:val="26"/>
          <w:lang w:val="vi-VN"/>
        </w:rPr>
      </w:pPr>
      <w:r w:rsidRPr="006C6307">
        <w:rPr>
          <w:sz w:val="26"/>
          <w:szCs w:val="26"/>
          <w:lang w:val="vi-VN"/>
        </w:rPr>
        <w:t>Họ và tên bố: ............................................ Tuổi………… Nghề nghiệp ………</w:t>
      </w:r>
    </w:p>
    <w:p w:rsidR="001623E8" w:rsidRPr="006C6307" w:rsidRDefault="001623E8" w:rsidP="001623E8">
      <w:pPr>
        <w:spacing w:before="60" w:after="60"/>
        <w:ind w:firstLine="720"/>
        <w:jc w:val="both"/>
        <w:rPr>
          <w:sz w:val="26"/>
          <w:szCs w:val="26"/>
          <w:lang w:val="vi-VN"/>
        </w:rPr>
      </w:pPr>
      <w:r w:rsidRPr="006C6307">
        <w:rPr>
          <w:sz w:val="26"/>
          <w:szCs w:val="26"/>
          <w:lang w:val="vi-VN"/>
        </w:rPr>
        <w:t>Họ và tên mẹ: ............................................. Tuổi: ……… Nghề nghiệp ………</w:t>
      </w:r>
    </w:p>
    <w:p w:rsidR="001623E8" w:rsidRPr="006C6307" w:rsidRDefault="001623E8" w:rsidP="001623E8">
      <w:pPr>
        <w:spacing w:before="60" w:after="60"/>
        <w:ind w:firstLine="720"/>
        <w:jc w:val="both"/>
        <w:rPr>
          <w:sz w:val="26"/>
          <w:szCs w:val="26"/>
          <w:lang w:val="vi-VN"/>
        </w:rPr>
      </w:pPr>
      <w:r w:rsidRPr="006C6307">
        <w:rPr>
          <w:sz w:val="26"/>
          <w:szCs w:val="26"/>
          <w:lang w:val="vi-VN"/>
        </w:rPr>
        <w:t xml:space="preserve">Họ và tên vợ hoặc chồng: .................................................. Tuổi: ......................... </w:t>
      </w:r>
    </w:p>
    <w:p w:rsidR="001623E8" w:rsidRPr="006C6307" w:rsidRDefault="001623E8" w:rsidP="001623E8">
      <w:pPr>
        <w:spacing w:before="60" w:after="60"/>
        <w:ind w:firstLine="720"/>
        <w:jc w:val="both"/>
        <w:rPr>
          <w:sz w:val="26"/>
          <w:szCs w:val="26"/>
          <w:lang w:val="vi-VN"/>
        </w:rPr>
      </w:pPr>
      <w:r w:rsidRPr="006C6307">
        <w:rPr>
          <w:sz w:val="26"/>
          <w:szCs w:val="26"/>
          <w:lang w:val="vi-VN"/>
        </w:rPr>
        <w:t>Nghề nghiệp:..........................................................................................................</w:t>
      </w:r>
    </w:p>
    <w:p w:rsidR="001623E8" w:rsidRPr="006C6307" w:rsidRDefault="001623E8" w:rsidP="001623E8">
      <w:pPr>
        <w:spacing w:before="60" w:after="60"/>
        <w:ind w:firstLine="720"/>
        <w:jc w:val="both"/>
        <w:rPr>
          <w:sz w:val="26"/>
          <w:szCs w:val="26"/>
          <w:lang w:val="vi-VN"/>
        </w:rPr>
      </w:pPr>
      <w:r w:rsidRPr="006C6307">
        <w:rPr>
          <w:sz w:val="26"/>
          <w:szCs w:val="26"/>
          <w:lang w:val="vi-VN"/>
        </w:rPr>
        <w:t>Nơi làm việc: .........................................................................................................</w:t>
      </w:r>
    </w:p>
    <w:p w:rsidR="001623E8" w:rsidRPr="006C6307" w:rsidRDefault="001623E8" w:rsidP="001623E8">
      <w:pPr>
        <w:spacing w:before="60" w:after="60"/>
        <w:ind w:firstLine="720"/>
        <w:jc w:val="both"/>
        <w:rPr>
          <w:sz w:val="26"/>
          <w:szCs w:val="26"/>
          <w:lang w:val="vi-VN"/>
        </w:rPr>
      </w:pPr>
      <w:r w:rsidRPr="006C6307">
        <w:rPr>
          <w:sz w:val="26"/>
          <w:szCs w:val="26"/>
          <w:lang w:val="vi-VN"/>
        </w:rPr>
        <w:t>Nơi ở hiện tại: ........................................................................................................</w:t>
      </w:r>
    </w:p>
    <w:p w:rsidR="001623E8" w:rsidRPr="006C6307" w:rsidRDefault="001623E8" w:rsidP="001623E8">
      <w:pPr>
        <w:spacing w:before="60" w:after="60"/>
        <w:jc w:val="center"/>
        <w:rPr>
          <w:sz w:val="26"/>
          <w:szCs w:val="26"/>
          <w:lang w:val="vi-VN"/>
        </w:rPr>
      </w:pPr>
      <w:r w:rsidRPr="006C6307">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1623E8" w:rsidRPr="006C6307"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6C6307" w:rsidRDefault="001623E8" w:rsidP="001623E8">
            <w:pPr>
              <w:spacing w:before="60" w:after="60"/>
              <w:jc w:val="center"/>
              <w:rPr>
                <w:sz w:val="26"/>
                <w:szCs w:val="26"/>
                <w:lang w:val="vi-VN"/>
              </w:rPr>
            </w:pPr>
            <w:r w:rsidRPr="006C6307">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6C6307" w:rsidRDefault="001623E8" w:rsidP="001623E8">
            <w:pPr>
              <w:spacing w:before="60" w:after="60"/>
              <w:jc w:val="center"/>
              <w:rPr>
                <w:sz w:val="26"/>
                <w:szCs w:val="26"/>
              </w:rPr>
            </w:pPr>
            <w:r w:rsidRPr="006C6307">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6C6307" w:rsidRDefault="001623E8" w:rsidP="001623E8">
            <w:pPr>
              <w:spacing w:before="60" w:after="60"/>
              <w:jc w:val="center"/>
              <w:rPr>
                <w:sz w:val="26"/>
                <w:szCs w:val="26"/>
              </w:rPr>
            </w:pPr>
            <w:r w:rsidRPr="006C6307">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Pr="006C6307" w:rsidRDefault="001623E8" w:rsidP="001623E8">
            <w:pPr>
              <w:spacing w:before="60" w:after="60"/>
              <w:jc w:val="center"/>
              <w:rPr>
                <w:sz w:val="26"/>
                <w:szCs w:val="26"/>
              </w:rPr>
            </w:pPr>
            <w:r w:rsidRPr="006C6307">
              <w:rPr>
                <w:sz w:val="26"/>
                <w:szCs w:val="26"/>
                <w:lang w:val="vi-VN"/>
              </w:rPr>
              <w:t>Văn bằng, chứng chỉ được cấp</w:t>
            </w:r>
          </w:p>
        </w:tc>
      </w:tr>
      <w:tr w:rsidR="001623E8" w:rsidRPr="006C6307"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r>
      <w:tr w:rsidR="001623E8" w:rsidRPr="006C6307"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r>
      <w:tr w:rsidR="001623E8" w:rsidRPr="006C6307"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r>
      <w:tr w:rsidR="001623E8" w:rsidRPr="006C6307" w:rsidTr="001623E8">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r>
      <w:tr w:rsidR="001623E8" w:rsidRPr="006C6307" w:rsidTr="001623E8">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r>
    </w:tbl>
    <w:p w:rsidR="001623E8" w:rsidRPr="006C6307" w:rsidRDefault="001623E8" w:rsidP="001623E8">
      <w:pPr>
        <w:spacing w:before="60" w:after="60"/>
        <w:jc w:val="center"/>
        <w:rPr>
          <w:sz w:val="26"/>
          <w:szCs w:val="26"/>
          <w:lang w:val="vi-VN"/>
        </w:rPr>
      </w:pPr>
      <w:r w:rsidRPr="006C6307">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1623E8" w:rsidRPr="006C6307"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6C6307" w:rsidRDefault="001623E8" w:rsidP="001623E8">
            <w:pPr>
              <w:spacing w:before="60" w:after="60"/>
              <w:jc w:val="center"/>
              <w:rPr>
                <w:sz w:val="26"/>
                <w:szCs w:val="26"/>
                <w:lang w:val="vi-VN"/>
              </w:rPr>
            </w:pPr>
            <w:r w:rsidRPr="006C6307">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6C6307" w:rsidRDefault="001623E8" w:rsidP="001623E8">
            <w:pPr>
              <w:spacing w:before="60" w:after="60"/>
              <w:jc w:val="center"/>
              <w:rPr>
                <w:sz w:val="26"/>
                <w:szCs w:val="26"/>
              </w:rPr>
            </w:pPr>
            <w:r w:rsidRPr="006C6307">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6C6307" w:rsidRDefault="001623E8" w:rsidP="001623E8">
            <w:pPr>
              <w:spacing w:before="60" w:after="60"/>
              <w:jc w:val="center"/>
              <w:rPr>
                <w:sz w:val="26"/>
                <w:szCs w:val="26"/>
              </w:rPr>
            </w:pPr>
            <w:r w:rsidRPr="006C6307">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Pr="006C6307" w:rsidRDefault="001623E8" w:rsidP="001623E8">
            <w:pPr>
              <w:spacing w:before="60" w:after="60"/>
              <w:jc w:val="center"/>
              <w:rPr>
                <w:sz w:val="26"/>
                <w:szCs w:val="26"/>
              </w:rPr>
            </w:pPr>
            <w:r w:rsidRPr="006C6307">
              <w:rPr>
                <w:sz w:val="26"/>
                <w:szCs w:val="26"/>
                <w:lang w:val="vi-VN"/>
              </w:rPr>
              <w:t>Giữ chức vụ gì?</w:t>
            </w:r>
          </w:p>
        </w:tc>
      </w:tr>
      <w:tr w:rsidR="001623E8" w:rsidRPr="006C6307"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r>
      <w:tr w:rsidR="001623E8" w:rsidRPr="006C6307"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r>
      <w:tr w:rsidR="001623E8" w:rsidRPr="006C6307"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r>
      <w:tr w:rsidR="001623E8" w:rsidRPr="006C6307" w:rsidTr="001623E8">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Pr="006C6307" w:rsidRDefault="001623E8" w:rsidP="001623E8">
            <w:pPr>
              <w:spacing w:before="60" w:after="60"/>
              <w:rPr>
                <w:sz w:val="26"/>
                <w:szCs w:val="26"/>
              </w:rPr>
            </w:pPr>
            <w:r w:rsidRPr="006C6307">
              <w:rPr>
                <w:sz w:val="26"/>
                <w:szCs w:val="26"/>
                <w:lang w:val="vi-VN"/>
              </w:rPr>
              <w:t> </w:t>
            </w:r>
          </w:p>
        </w:tc>
      </w:tr>
    </w:tbl>
    <w:p w:rsidR="001623E8" w:rsidRPr="006C6307" w:rsidRDefault="001623E8" w:rsidP="001623E8">
      <w:pPr>
        <w:spacing w:before="120"/>
        <w:ind w:firstLine="567"/>
        <w:jc w:val="both"/>
        <w:rPr>
          <w:sz w:val="26"/>
          <w:szCs w:val="26"/>
          <w:lang w:val="vi-VN"/>
        </w:rPr>
      </w:pPr>
      <w:r w:rsidRPr="006C6307">
        <w:rPr>
          <w:sz w:val="26"/>
          <w:szCs w:val="26"/>
          <w:lang w:val="vi-VN"/>
        </w:rPr>
        <w:t xml:space="preserve">Có thuộc các trường hợp bị cấm hành nghề theo quy định tại </w:t>
      </w:r>
      <w:r w:rsidRPr="006C6307">
        <w:rPr>
          <w:sz w:val="26"/>
          <w:szCs w:val="26"/>
        </w:rPr>
        <w:t>Đ</w:t>
      </w:r>
      <w:r w:rsidRPr="006C6307">
        <w:rPr>
          <w:sz w:val="26"/>
          <w:szCs w:val="26"/>
          <w:lang w:val="vi-VN"/>
        </w:rPr>
        <w:t>iều 20</w:t>
      </w:r>
      <w:r w:rsidRPr="006C6307">
        <w:rPr>
          <w:sz w:val="26"/>
          <w:szCs w:val="26"/>
        </w:rPr>
        <w:t xml:space="preserve"> của</w:t>
      </w:r>
      <w:r w:rsidRPr="006C6307">
        <w:rPr>
          <w:sz w:val="26"/>
          <w:szCs w:val="26"/>
          <w:lang w:val="vi-VN"/>
        </w:rPr>
        <w:t xml:space="preserve"> Luật Khám bệnh, chữa bệnh không?: .......................................................................................</w:t>
      </w:r>
    </w:p>
    <w:p w:rsidR="001623E8" w:rsidRPr="006C6307" w:rsidRDefault="001623E8" w:rsidP="001623E8">
      <w:pPr>
        <w:spacing w:before="120"/>
        <w:ind w:firstLine="567"/>
        <w:jc w:val="both"/>
        <w:rPr>
          <w:sz w:val="26"/>
          <w:szCs w:val="26"/>
          <w:lang w:val="vi-VN"/>
        </w:rPr>
      </w:pPr>
      <w:r w:rsidRPr="006C6307">
        <w:rPr>
          <w:sz w:val="26"/>
          <w:szCs w:val="26"/>
          <w:lang w:val="vi-VN"/>
        </w:rPr>
        <w:t>Ghi rõ nếu có: ..........................................................................................................</w:t>
      </w:r>
    </w:p>
    <w:p w:rsidR="001623E8" w:rsidRPr="006C6307" w:rsidRDefault="001623E8" w:rsidP="001623E8">
      <w:pPr>
        <w:spacing w:before="120"/>
        <w:ind w:firstLine="567"/>
        <w:jc w:val="both"/>
        <w:rPr>
          <w:sz w:val="26"/>
          <w:szCs w:val="26"/>
          <w:lang w:val="vi-VN"/>
        </w:rPr>
      </w:pPr>
      <w:r w:rsidRPr="006C6307">
        <w:rPr>
          <w:sz w:val="26"/>
          <w:szCs w:val="26"/>
          <w:lang w:val="vi-VN"/>
        </w:rPr>
        <w:t>Tôi xin cam đoan những lời khai trên là đúng sự thực, nếu sai tôi xin chịu trách nhiệm hoàn toàn trước pháp luật.</w:t>
      </w:r>
    </w:p>
    <w:p w:rsidR="001623E8" w:rsidRPr="006C6307" w:rsidRDefault="001623E8" w:rsidP="001623E8">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6C6307"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6C6307" w:rsidRDefault="001623E8" w:rsidP="001623E8">
            <w:pPr>
              <w:jc w:val="center"/>
              <w:rPr>
                <w:sz w:val="26"/>
                <w:szCs w:val="26"/>
                <w:lang w:val="vi-VN"/>
              </w:rPr>
            </w:pPr>
            <w:r w:rsidRPr="006C6307">
              <w:rPr>
                <w:b/>
                <w:bCs/>
                <w:sz w:val="26"/>
                <w:szCs w:val="26"/>
                <w:lang w:val="vi-VN"/>
              </w:rPr>
              <w:t>Xác nhận của Thủ trưởng cơ quan/</w:t>
            </w:r>
            <w:r w:rsidRPr="006C6307">
              <w:rPr>
                <w:b/>
                <w:bCs/>
                <w:sz w:val="26"/>
                <w:szCs w:val="26"/>
                <w:lang w:val="vi-VN"/>
              </w:rPr>
              <w:br/>
              <w:t>Đơn vị công tác</w:t>
            </w:r>
            <w:r w:rsidRPr="006C6307">
              <w:rPr>
                <w:b/>
                <w:bCs/>
                <w:sz w:val="26"/>
                <w:szCs w:val="26"/>
                <w:vertAlign w:val="superscript"/>
                <w:lang w:val="vi-VN"/>
              </w:rPr>
              <w:footnoteReference w:id="67"/>
            </w:r>
            <w:r w:rsidRPr="006C6307">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6C6307" w:rsidRDefault="001623E8" w:rsidP="001623E8">
            <w:pPr>
              <w:jc w:val="center"/>
              <w:rPr>
                <w:sz w:val="26"/>
                <w:szCs w:val="26"/>
                <w:lang w:val="vi-VN"/>
              </w:rPr>
            </w:pPr>
            <w:r w:rsidRPr="006C6307">
              <w:rPr>
                <w:i/>
                <w:iCs/>
                <w:sz w:val="28"/>
                <w:szCs w:val="26"/>
                <w:lang w:val="vi-VN"/>
              </w:rPr>
              <w:t>…….., ngày.... tháng... năm...</w:t>
            </w:r>
            <w:r w:rsidRPr="006C6307">
              <w:rPr>
                <w:sz w:val="28"/>
                <w:szCs w:val="26"/>
                <w:lang w:val="vi-VN"/>
              </w:rPr>
              <w:br/>
            </w:r>
            <w:r w:rsidRPr="006C6307">
              <w:rPr>
                <w:b/>
                <w:bCs/>
                <w:sz w:val="28"/>
                <w:szCs w:val="26"/>
                <w:lang w:val="vi-VN"/>
              </w:rPr>
              <w:t>Người khai ký tên</w:t>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E95134"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bookmarkStart w:id="28" w:name="_Hlk155261547"/>
            <w:r w:rsidRPr="00E95134">
              <w:rPr>
                <w:sz w:val="26"/>
                <w:szCs w:val="26"/>
              </w:rPr>
              <w:lastRenderedPageBreak/>
              <w:br w:type="page"/>
            </w:r>
            <w:r>
              <w:rPr>
                <w:b/>
                <w:bCs/>
                <w:sz w:val="26"/>
                <w:szCs w:val="26"/>
              </w:rPr>
              <w:t>7</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683698">
            <w:pPr>
              <w:spacing w:before="60" w:after="60"/>
              <w:ind w:right="133"/>
              <w:jc w:val="both"/>
              <w:rPr>
                <w:sz w:val="26"/>
                <w:szCs w:val="26"/>
              </w:rPr>
            </w:pPr>
            <w:bookmarkStart w:id="29" w:name="KBCB07"/>
            <w:r>
              <w:rPr>
                <w:b/>
                <w:bCs/>
                <w:sz w:val="26"/>
                <w:szCs w:val="26"/>
              </w:rPr>
              <w:t>C</w:t>
            </w:r>
            <w:r w:rsidRPr="006C6307">
              <w:rPr>
                <w:b/>
                <w:bCs/>
                <w:sz w:val="26"/>
                <w:szCs w:val="26"/>
              </w:rPr>
              <w:t>ấp lại giấy phép hành nghề đối với chức danh chuyên môn là lương y, người có bài thuốc gia truyền hoặc có phương pháp chữa bệnh gia truyền</w:t>
            </w:r>
            <w:r w:rsidR="00683698" w:rsidRPr="006F5D3B">
              <w:rPr>
                <w:b/>
                <w:bCs/>
                <w:i/>
                <w:iCs/>
                <w:sz w:val="27"/>
                <w:szCs w:val="27"/>
                <w:lang w:val="vi-VN"/>
              </w:rPr>
              <w:t xml:space="preserve"> Thời hạn giải quyết</w:t>
            </w:r>
            <w:r w:rsidR="00683698" w:rsidRPr="00683698">
              <w:rPr>
                <w:b/>
                <w:bCs/>
                <w:i/>
                <w:iCs/>
                <w:sz w:val="27"/>
                <w:szCs w:val="27"/>
              </w:rPr>
              <w:t>:</w:t>
            </w:r>
            <w:r w:rsidR="00683698" w:rsidRPr="00683698">
              <w:rPr>
                <w:b/>
                <w:i/>
                <w:sz w:val="27"/>
                <w:szCs w:val="27"/>
                <w:lang w:val="vi-VN"/>
              </w:rPr>
              <w:t xml:space="preserve"> </w:t>
            </w:r>
            <w:r w:rsidR="00683698" w:rsidRPr="00683698">
              <w:rPr>
                <w:b/>
                <w:i/>
                <w:iCs/>
                <w:sz w:val="27"/>
                <w:szCs w:val="27"/>
                <w:lang w:val="vi-VN"/>
              </w:rPr>
              <w:t>15 ngày</w:t>
            </w:r>
            <w:bookmarkEnd w:id="29"/>
            <w:r w:rsidR="00683698">
              <w:rPr>
                <w:iCs/>
                <w:sz w:val="27"/>
                <w:szCs w:val="27"/>
                <w:lang w:val="vi-VN"/>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314FE7"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jc w:val="both"/>
              <w:rPr>
                <w:sz w:val="26"/>
                <w:szCs w:val="26"/>
                <w:lang w:val="vi-VN"/>
              </w:rPr>
            </w:pPr>
            <w:r w:rsidRPr="00E95134">
              <w:rPr>
                <w:b/>
                <w:bCs/>
                <w:i/>
                <w:iCs/>
                <w:sz w:val="26"/>
                <w:szCs w:val="26"/>
                <w:lang w:val="vi-VN"/>
              </w:rPr>
              <w:t xml:space="preserve">Bước </w:t>
            </w:r>
            <w:r w:rsidRPr="00E95134">
              <w:rPr>
                <w:b/>
                <w:bCs/>
                <w:i/>
                <w:iCs/>
                <w:sz w:val="26"/>
                <w:szCs w:val="26"/>
              </w:rPr>
              <w:t>1</w:t>
            </w:r>
            <w:r w:rsidRPr="00E95134">
              <w:rPr>
                <w:b/>
                <w:bCs/>
                <w:i/>
                <w:iCs/>
                <w:sz w:val="26"/>
                <w:szCs w:val="26"/>
                <w:lang w:val="vi-VN"/>
              </w:rPr>
              <w:t>:</w:t>
            </w:r>
            <w:r w:rsidRPr="00E95134">
              <w:rPr>
                <w:sz w:val="26"/>
                <w:szCs w:val="26"/>
                <w:lang w:val="vi-VN"/>
              </w:rPr>
              <w:t xml:space="preserve"> </w:t>
            </w:r>
          </w:p>
          <w:p w:rsidR="001623E8" w:rsidRPr="002A1AA4" w:rsidRDefault="001623E8" w:rsidP="001623E8">
            <w:pPr>
              <w:spacing w:after="60"/>
              <w:ind w:right="97"/>
              <w:jc w:val="both"/>
              <w:rPr>
                <w:iCs/>
                <w:sz w:val="26"/>
                <w:szCs w:val="26"/>
              </w:rPr>
            </w:pPr>
            <w:r w:rsidRPr="002A1AA4">
              <w:rPr>
                <w:iCs/>
                <w:sz w:val="26"/>
                <w:szCs w:val="26"/>
                <w:lang w:val="vi-VN"/>
              </w:rPr>
              <w:t>Người đề nghị cấp lại giấy phép hành nghề nộp 01 bộ hồ sơ đề nghị cấp lại giấy phép hành nghề tương ứng với từng trường hợp quy định tại khoản 1 đến 8 Điều này và nộp phí theo quy định của pháp luật về phí, lệ phí cho cơ quan cấp giấy phép hành nghề theo quy định tại khoản 1 Điều 28 của Luật Khám bệnh, chữa bệnh</w:t>
            </w:r>
            <w:r>
              <w:rPr>
                <w:iCs/>
                <w:sz w:val="26"/>
                <w:szCs w:val="26"/>
              </w:rPr>
              <w:t>.</w:t>
            </w:r>
          </w:p>
          <w:p w:rsidR="001623E8" w:rsidRPr="00E95134" w:rsidRDefault="001623E8" w:rsidP="001623E8">
            <w:pPr>
              <w:spacing w:after="60"/>
              <w:ind w:right="97"/>
              <w:jc w:val="both"/>
              <w:rPr>
                <w:sz w:val="26"/>
                <w:szCs w:val="26"/>
              </w:rPr>
            </w:pPr>
            <w:r w:rsidRPr="00E95134">
              <w:rPr>
                <w:b/>
                <w:bCs/>
                <w:i/>
                <w:iCs/>
                <w:sz w:val="26"/>
                <w:szCs w:val="26"/>
                <w:lang w:val="vi-VN"/>
              </w:rPr>
              <w:t>Bước 2:</w:t>
            </w:r>
            <w:r w:rsidRPr="00E95134">
              <w:rPr>
                <w:sz w:val="26"/>
                <w:szCs w:val="26"/>
                <w:lang w:val="vi-VN"/>
              </w:rPr>
              <w:t xml:space="preserve"> </w:t>
            </w:r>
          </w:p>
          <w:p w:rsidR="001623E8" w:rsidRPr="002A1AA4" w:rsidRDefault="001623E8" w:rsidP="001623E8">
            <w:pPr>
              <w:spacing w:after="60"/>
              <w:ind w:right="97"/>
              <w:jc w:val="both"/>
              <w:rPr>
                <w:iCs/>
                <w:sz w:val="26"/>
                <w:szCs w:val="26"/>
                <w:lang w:val="vi-VN"/>
              </w:rPr>
            </w:pPr>
            <w:r w:rsidRPr="002A1AA4">
              <w:rPr>
                <w:iCs/>
                <w:sz w:val="26"/>
                <w:szCs w:val="26"/>
                <w:lang w:val="vi-VN"/>
              </w:rPr>
              <w:t xml:space="preserve">Cơ quan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rsidR="001623E8" w:rsidRPr="00314FE7" w:rsidRDefault="001623E8" w:rsidP="001623E8">
            <w:pPr>
              <w:spacing w:after="60"/>
              <w:ind w:right="97"/>
              <w:jc w:val="both"/>
              <w:rPr>
                <w:b/>
                <w:bCs/>
                <w:i/>
                <w:iCs/>
                <w:sz w:val="26"/>
                <w:szCs w:val="26"/>
              </w:rPr>
            </w:pPr>
            <w:r w:rsidRPr="002A1AA4">
              <w:rPr>
                <w:iCs/>
                <w:sz w:val="26"/>
                <w:szCs w:val="26"/>
                <w:lang w:val="vi-VN"/>
              </w:rPr>
              <w:t>Trường hợp cần xác minh tài liệu có yếu tố nước ngoài trong hồ sơ đề nghị cấp lại giấy phép hành nghề thì thời hạn cấp lại là 15 ngày kể từ ngày có kết quả xác minh.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 xml:space="preserve">Cách thức </w:t>
            </w:r>
            <w:r w:rsidRPr="00E95134">
              <w:rPr>
                <w:b/>
                <w:bCs/>
                <w:sz w:val="26"/>
                <w:szCs w:val="26"/>
              </w:rPr>
              <w:t>thực hiện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3B5B0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Pr="003B5B0B" w:rsidRDefault="001623E8" w:rsidP="001623E8">
            <w:pPr>
              <w:spacing w:before="120" w:after="80" w:line="320" w:lineRule="exact"/>
              <w:jc w:val="both"/>
              <w:rPr>
                <w:rFonts w:eastAsia="Calibri"/>
                <w:iCs/>
                <w:kern w:val="2"/>
                <w:sz w:val="26"/>
                <w:szCs w:val="26"/>
                <w14:ligatures w14:val="standardContextual"/>
              </w:rPr>
            </w:pPr>
            <w:r w:rsidRPr="003B5B0B">
              <w:rPr>
                <w:rFonts w:eastAsia="Calibri"/>
                <w:b/>
                <w:iCs/>
                <w:kern w:val="2"/>
                <w:sz w:val="26"/>
                <w:szCs w:val="26"/>
                <w14:ligatures w14:val="standardContextual"/>
              </w:rPr>
              <w:t>1. Trường hợp 1:</w:t>
            </w:r>
            <w:r>
              <w:t xml:space="preserve"> </w:t>
            </w:r>
            <w:r w:rsidRPr="002A1AA4">
              <w:rPr>
                <w:rFonts w:eastAsia="Calibri"/>
                <w:iCs/>
                <w:kern w:val="2"/>
                <w:sz w:val="26"/>
                <w:szCs w:val="26"/>
                <w14:ligatures w14:val="standardContextual"/>
              </w:rPr>
              <w:t xml:space="preserve">Hồ sơ đề nghị cấp lại giấy phép hành nghề đối với trường hợp giấy phép hành nghề bị mất hoặc hư hỏng quy định tại điểm a khoản 1 Điều 21 </w:t>
            </w:r>
            <w:r>
              <w:rPr>
                <w:rFonts w:eastAsia="Calibri"/>
                <w:iCs/>
                <w:kern w:val="2"/>
                <w:sz w:val="26"/>
                <w:szCs w:val="26"/>
                <w14:ligatures w14:val="standardContextual"/>
              </w:rPr>
              <w:t>Nghị định số 96/2023/NĐ-CP</w:t>
            </w:r>
            <w:r w:rsidRPr="003B5B0B">
              <w:rPr>
                <w:rFonts w:eastAsia="Calibri"/>
                <w:iCs/>
                <w:kern w:val="2"/>
                <w:sz w:val="26"/>
                <w:szCs w:val="26"/>
                <w14:ligatures w14:val="standardContextual"/>
              </w:rPr>
              <w:t>:</w:t>
            </w:r>
          </w:p>
          <w:p w:rsidR="001623E8" w:rsidRPr="002A1AA4" w:rsidRDefault="001623E8" w:rsidP="001623E8">
            <w:pPr>
              <w:spacing w:before="120" w:after="120" w:line="330" w:lineRule="exact"/>
              <w:ind w:firstLine="567"/>
              <w:jc w:val="both"/>
              <w:rPr>
                <w:rFonts w:eastAsia="Calibri"/>
                <w:iCs/>
                <w:kern w:val="2"/>
                <w:sz w:val="26"/>
                <w:szCs w:val="26"/>
                <w:lang w:val="vi-VN"/>
                <w14:ligatures w14:val="standardContextual"/>
              </w:rPr>
            </w:pPr>
            <w:r w:rsidRPr="002A1AA4">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2A1AA4">
              <w:rPr>
                <w:rFonts w:eastAsia="Calibri"/>
                <w:iCs/>
                <w:kern w:val="2"/>
                <w:sz w:val="26"/>
                <w:szCs w:val="26"/>
                <w:lang w:val="vi-VN"/>
                <w14:ligatures w14:val="standardContextual"/>
              </w:rPr>
              <w:t>;</w:t>
            </w:r>
          </w:p>
          <w:p w:rsidR="001623E8" w:rsidRPr="002A1AA4" w:rsidRDefault="001623E8" w:rsidP="001623E8">
            <w:pPr>
              <w:spacing w:before="120" w:after="120" w:line="330" w:lineRule="exact"/>
              <w:ind w:firstLine="567"/>
              <w:jc w:val="both"/>
              <w:rPr>
                <w:rFonts w:eastAsia="Calibri"/>
                <w:iCs/>
                <w:spacing w:val="-4"/>
                <w:kern w:val="2"/>
                <w:sz w:val="26"/>
                <w:szCs w:val="26"/>
                <w:lang w:val="vi-VN"/>
                <w14:ligatures w14:val="standardContextual"/>
              </w:rPr>
            </w:pPr>
            <w:r w:rsidRPr="002A1AA4">
              <w:rPr>
                <w:rFonts w:eastAsia="Calibri"/>
                <w:iCs/>
                <w:spacing w:val="-4"/>
                <w:kern w:val="2"/>
                <w:sz w:val="26"/>
                <w:szCs w:val="26"/>
                <w:lang w:val="vi-VN"/>
                <w14:ligatures w14:val="standardContextual"/>
              </w:rPr>
              <w:t xml:space="preserve">b) </w:t>
            </w:r>
            <w:r w:rsidRPr="002A1AA4">
              <w:rPr>
                <w:rFonts w:eastAsia="Calibri"/>
                <w:iCs/>
                <w:kern w:val="2"/>
                <w:sz w:val="26"/>
                <w:szCs w:val="26"/>
                <w:lang w:val="vi-VN"/>
                <w14:ligatures w14:val="standardContextual"/>
              </w:rPr>
              <w:t>Bản chính hoặc bản sao hợp lệ giấy phép hành nghề đã được cấp</w:t>
            </w:r>
            <w:r w:rsidRPr="002A1AA4">
              <w:rPr>
                <w:rFonts w:eastAsia="Calibri"/>
                <w:iCs/>
                <w:spacing w:val="-4"/>
                <w:kern w:val="2"/>
                <w:sz w:val="26"/>
                <w:szCs w:val="26"/>
                <w:lang w:val="vi-VN"/>
                <w14:ligatures w14:val="standardContextual"/>
              </w:rPr>
              <w:t xml:space="preserve"> (nếu có) </w:t>
            </w:r>
            <w:r w:rsidRPr="002A1AA4">
              <w:rPr>
                <w:rFonts w:eastAsia="Calibri"/>
                <w:iCs/>
                <w:kern w:val="2"/>
                <w:sz w:val="26"/>
                <w:szCs w:val="26"/>
                <w:lang w:val="vi-VN"/>
                <w14:ligatures w14:val="standardContextual"/>
              </w:rPr>
              <w:t>(không áp dụng đối với trường hợp giấy phép hành nghề đã được kết nối, chia sẻ trên Hệ thống thông tin về quản lý hoạt động khám bệnh, chữa bệnh hoặc cơ sở dữ liệu quốc gia về y tế)</w:t>
            </w:r>
            <w:r w:rsidRPr="002A1AA4">
              <w:rPr>
                <w:rFonts w:eastAsia="Calibri"/>
                <w:iCs/>
                <w:spacing w:val="-4"/>
                <w:kern w:val="2"/>
                <w:sz w:val="26"/>
                <w:szCs w:val="26"/>
                <w:lang w:val="vi-VN"/>
                <w14:ligatures w14:val="standardContextual"/>
              </w:rPr>
              <w:t>;</w:t>
            </w:r>
          </w:p>
          <w:p w:rsidR="001623E8" w:rsidRPr="0014483B" w:rsidRDefault="001623E8" w:rsidP="001623E8">
            <w:pPr>
              <w:spacing w:before="120" w:after="120" w:line="340" w:lineRule="exact"/>
              <w:ind w:firstLine="567"/>
              <w:jc w:val="both"/>
              <w:rPr>
                <w:rFonts w:eastAsia="Calibri"/>
                <w:iCs/>
                <w:kern w:val="2"/>
                <w:sz w:val="26"/>
                <w:szCs w:val="26"/>
                <w:lang w:val="vi-VN"/>
                <w14:ligatures w14:val="standardContextual"/>
              </w:rPr>
            </w:pPr>
            <w:r w:rsidRPr="002A1AA4">
              <w:rPr>
                <w:rFonts w:eastAsia="Calibri"/>
                <w:iCs/>
                <w:kern w:val="2"/>
                <w:sz w:val="26"/>
                <w:szCs w:val="26"/>
                <w:lang w:val="vi-VN"/>
                <w14:ligatures w14:val="standardContextual"/>
              </w:rPr>
              <w:t xml:space="preserve">c) 02 ảnh chân dung cỡ 04cm x 06cm, chụp trên nền trắng trong thời gian không quá 06 tháng tính đến thời điểm nộp hồ sơ đề nghị cấp mới giấy phép hành nghề </w:t>
            </w:r>
            <w:bookmarkStart w:id="30" w:name="_Hlk154226288"/>
            <w:r w:rsidRPr="002A1AA4">
              <w:rPr>
                <w:rFonts w:eastAsia="Calibri"/>
                <w:iCs/>
                <w:kern w:val="2"/>
                <w:sz w:val="26"/>
                <w:szCs w:val="26"/>
                <w:lang w:val="vi-VN"/>
                <w14:ligatures w14:val="standardContextual"/>
              </w:rPr>
              <w:t>(không áp dụng đối với trường hợp người nộp hồ sơ đã đăng tải ảnh khi thực hiện thủ tục hành chính trên môi trường điện tử).</w:t>
            </w:r>
            <w:bookmarkEnd w:id="30"/>
          </w:p>
          <w:p w:rsidR="001623E8" w:rsidRPr="003B5B0B" w:rsidRDefault="001623E8" w:rsidP="001623E8">
            <w:pPr>
              <w:spacing w:before="120" w:after="120" w:line="340" w:lineRule="exact"/>
              <w:jc w:val="both"/>
              <w:rPr>
                <w:rFonts w:eastAsia="Calibri"/>
                <w:kern w:val="2"/>
                <w:sz w:val="26"/>
                <w:szCs w:val="26"/>
                <w14:ligatures w14:val="standardContextual"/>
              </w:rPr>
            </w:pPr>
            <w:r w:rsidRPr="003B5B0B">
              <w:rPr>
                <w:rFonts w:eastAsia="Calibri"/>
                <w:b/>
                <w:kern w:val="2"/>
                <w:sz w:val="26"/>
                <w:szCs w:val="26"/>
                <w14:ligatures w14:val="standardContextual"/>
              </w:rPr>
              <w:t>2. Trường hợp 2:</w:t>
            </w:r>
            <w:r w:rsidRPr="003B5B0B">
              <w:rPr>
                <w:rFonts w:eastAsia="Calibri"/>
                <w:kern w:val="2"/>
                <w:sz w:val="26"/>
                <w:szCs w:val="26"/>
                <w14:ligatures w14:val="standardContextual"/>
              </w:rPr>
              <w:t xml:space="preserve"> </w:t>
            </w:r>
            <w:r w:rsidRPr="00CD11E8">
              <w:rPr>
                <w:rFonts w:eastAsia="Calibri"/>
                <w:kern w:val="2"/>
                <w:sz w:val="26"/>
                <w:szCs w:val="26"/>
                <w14:ligatures w14:val="standardContextual"/>
              </w:rPr>
              <w:t xml:space="preserve">Hồ sơ đề nghị cấp lại giấy phép hành nghề đối với trường hợp thay đổi một trong các thông tin quy định tại điểm a khoản 3 Điều 27 của Luật Khám bệnh, chữa bệnh hoặc có sai sót thông tin quy định tại khoản 3 Điều 27 của </w:t>
            </w:r>
            <w:r w:rsidRPr="00CD11E8">
              <w:rPr>
                <w:rFonts w:eastAsia="Calibri"/>
                <w:kern w:val="2"/>
                <w:sz w:val="26"/>
                <w:szCs w:val="26"/>
                <w14:ligatures w14:val="standardContextual"/>
              </w:rPr>
              <w:lastRenderedPageBreak/>
              <w:t xml:space="preserve">Luật Khám bệnh, chữa bệnh quy định tại điểm b khoản 1 Điều 23 </w:t>
            </w:r>
            <w:r>
              <w:rPr>
                <w:rFonts w:eastAsia="Calibri"/>
                <w:kern w:val="2"/>
                <w:sz w:val="26"/>
                <w:szCs w:val="26"/>
                <w14:ligatures w14:val="standardContextual"/>
              </w:rPr>
              <w:t>Nghị định số 96/2023/NĐ-CP</w:t>
            </w:r>
            <w:r w:rsidRPr="00CD11E8">
              <w:rPr>
                <w:rFonts w:eastAsia="Calibri"/>
                <w:kern w:val="2"/>
                <w:sz w:val="26"/>
                <w:szCs w:val="26"/>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b) Bản chính giấy phép hành nghề đã được cấp;</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c) Bản chính hoặc bản sao hợp lệ tài liệu chứng minh thông tin thay đổi hoặc thông tin bị sai sót (không áp dụng đối với trường hợp thông tin có thể tra cứu, xác thực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d)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CD11E8" w:rsidRDefault="001623E8" w:rsidP="001623E8">
            <w:pPr>
              <w:spacing w:before="120" w:after="120" w:line="340" w:lineRule="exact"/>
              <w:jc w:val="both"/>
              <w:rPr>
                <w:rFonts w:eastAsia="Calibri"/>
                <w:iCs/>
                <w:kern w:val="2"/>
                <w:sz w:val="26"/>
                <w:szCs w:val="26"/>
                <w14:ligatures w14:val="standardContextual"/>
              </w:rPr>
            </w:pPr>
            <w:r w:rsidRPr="0014483B">
              <w:rPr>
                <w:rFonts w:eastAsia="Calibri"/>
                <w:b/>
                <w:iCs/>
                <w:kern w:val="2"/>
                <w:sz w:val="26"/>
                <w:szCs w:val="26"/>
                <w14:ligatures w14:val="standardContextual"/>
              </w:rPr>
              <w:t xml:space="preserve">3. Trường hợp 3: </w:t>
            </w:r>
            <w:r w:rsidRPr="00CD11E8">
              <w:rPr>
                <w:rFonts w:eastAsia="Calibri"/>
                <w:iCs/>
                <w:kern w:val="2"/>
                <w:sz w:val="26"/>
                <w:szCs w:val="26"/>
                <w14:ligatures w14:val="standardContextual"/>
              </w:rPr>
              <w:t xml:space="preserve">Hồ sơ đề nghị cấp lại giấy phép hành nghề đối với trường hợp giấy phép hành nghề bị thu hồi theo quy định tại khoản 1 Điều 34 </w:t>
            </w:r>
            <w:r>
              <w:rPr>
                <w:rFonts w:eastAsia="Calibri"/>
                <w:iCs/>
                <w:kern w:val="2"/>
                <w:sz w:val="26"/>
                <w:szCs w:val="26"/>
                <w14:ligatures w14:val="standardContextual"/>
              </w:rPr>
              <w:t>Nghị định số 96/2023/NĐ-CP</w:t>
            </w:r>
            <w:r w:rsidRPr="00CD11E8">
              <w:rPr>
                <w:rFonts w:eastAsia="Calibri"/>
                <w:iCs/>
                <w:kern w:val="2"/>
                <w:sz w:val="26"/>
                <w:szCs w:val="26"/>
                <w14:ligatures w14:val="standardContextual"/>
              </w:rPr>
              <w:t xml:space="preserve"> do hồ sơ đề nghị cấp giấy phép hành nghề không đúng quy định (điểm a khoản 1 Điều 35 của Luật Khám bệnh, chữa bệnh):</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iCs/>
                <w:spacing w:val="-4"/>
                <w:kern w:val="2"/>
                <w:sz w:val="26"/>
                <w:szCs w:val="26"/>
                <w:lang w:val="vi-VN"/>
                <w14:ligatures w14:val="standardContextual"/>
              </w:rPr>
            </w:pPr>
            <w:r w:rsidRPr="00CD11E8">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1623E8" w:rsidRPr="00CD11E8" w:rsidRDefault="001623E8" w:rsidP="001623E8">
            <w:pPr>
              <w:spacing w:before="120" w:after="120" w:line="340" w:lineRule="exact"/>
              <w:ind w:firstLine="567"/>
              <w:jc w:val="both"/>
              <w:rPr>
                <w:rFonts w:eastAsia="Calibri"/>
                <w:kern w:val="2"/>
                <w:sz w:val="26"/>
                <w:szCs w:val="26"/>
                <w:lang w:val="vi-VN"/>
                <w14:ligatures w14:val="standardContextual"/>
              </w:rPr>
            </w:pPr>
            <w:r w:rsidRPr="00CD11E8">
              <w:rPr>
                <w:rFonts w:eastAsia="Calibri"/>
                <w:iCs/>
                <w:kern w:val="2"/>
                <w:sz w:val="26"/>
                <w:szCs w:val="26"/>
                <w:lang w:val="vi-VN"/>
                <w14:ligatures w14:val="standardContextual"/>
              </w:rPr>
              <w:t>- G</w:t>
            </w:r>
            <w:r w:rsidRPr="00CD11E8">
              <w:rPr>
                <w:rFonts w:eastAsia="Calibri"/>
                <w:kern w:val="2"/>
                <w:sz w:val="26"/>
                <w:szCs w:val="26"/>
                <w:lang w:val="vi-VN"/>
                <w14:ligatures w14:val="standardContextual"/>
              </w:rPr>
              <w:t>iấy chứng nhận là lương y do cơ quan có thẩm quyền cấp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kern w:val="2"/>
                <w:sz w:val="26"/>
                <w:szCs w:val="26"/>
                <w:lang w:val="vi-VN"/>
                <w14:ligatures w14:val="standardContextual"/>
              </w:rPr>
            </w:pPr>
            <w:r w:rsidRPr="00CD11E8">
              <w:rPr>
                <w:rFonts w:eastAsia="Calibri"/>
                <w:kern w:val="2"/>
                <w:sz w:val="26"/>
                <w:szCs w:val="26"/>
                <w:lang w:val="vi-VN"/>
                <w14:ligatures w14:val="standardContextual"/>
              </w:rPr>
              <w:t>- Giấy chứng nhận là người có bài thuốc gia truyền do cơ quan có thẩm quyền cấp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kern w:val="2"/>
                <w:sz w:val="26"/>
                <w:szCs w:val="26"/>
                <w:lang w:val="vi-VN"/>
                <w14:ligatures w14:val="standardContextual"/>
              </w:rPr>
              <w:t>- Giấy chứng nhận là người có phương pháp chữa bệnh gia truyền do cơ quan có thẩm quyền cấp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CD11E8">
              <w:rPr>
                <w:rFonts w:eastAsia="Calibri"/>
                <w:iCs/>
                <w:spacing w:val="-6"/>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d) Sơ yếu lý lịch tự thuật của người hành nghề theo Mẫu 09 Phụ lục I ban hành kèm theo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lastRenderedPageBreak/>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e) Bản sao hợp lệ của một trong các giấy tờ sau đây đối với trường hợp quy định tại điểm b khoản 6 Điều 10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 Giấy phép hành nghề đã được thừa nhận theo quy định tại Điều 37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CD11E8" w:rsidRDefault="001623E8" w:rsidP="001623E8">
            <w:pPr>
              <w:spacing w:before="80" w:after="80" w:line="330" w:lineRule="exact"/>
              <w:ind w:firstLine="567"/>
              <w:jc w:val="both"/>
              <w:rPr>
                <w:rFonts w:eastAsia="Calibri"/>
                <w:iCs/>
                <w:kern w:val="2"/>
                <w:sz w:val="26"/>
                <w:szCs w:val="26"/>
                <w14:ligatures w14:val="standardContextual"/>
              </w:rPr>
            </w:pPr>
            <w:r w:rsidRPr="00CD11E8">
              <w:rPr>
                <w:rFonts w:eastAsia="Calibri"/>
                <w:iCs/>
                <w:kern w:val="2"/>
                <w:sz w:val="26"/>
                <w:szCs w:val="26"/>
                <w14:ligatures w14:val="standardContextual"/>
              </w:rPr>
              <w:t>g</w:t>
            </w:r>
            <w:r w:rsidRPr="00CD11E8">
              <w:rPr>
                <w:rFonts w:eastAsia="Calibri"/>
                <w:iCs/>
                <w:kern w:val="2"/>
                <w:sz w:val="26"/>
                <w:szCs w:val="26"/>
                <w:lang w:val="vi-VN"/>
                <w14:ligatures w14:val="standardContextual"/>
              </w:rPr>
              <w:t>)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Pr>
                <w:rFonts w:eastAsia="Calibri"/>
                <w:iCs/>
                <w:kern w:val="2"/>
                <w:sz w:val="26"/>
                <w:szCs w:val="26"/>
                <w14:ligatures w14:val="standardContextual"/>
              </w:rPr>
              <w:t>.</w:t>
            </w:r>
          </w:p>
          <w:p w:rsidR="001623E8" w:rsidRPr="00EA3CC8" w:rsidRDefault="001623E8" w:rsidP="001623E8">
            <w:pPr>
              <w:spacing w:before="80" w:after="80" w:line="330" w:lineRule="exact"/>
              <w:ind w:firstLine="567"/>
              <w:jc w:val="both"/>
              <w:rPr>
                <w:rFonts w:eastAsia="Calibri"/>
                <w:iCs/>
                <w:kern w:val="2"/>
                <w:sz w:val="26"/>
                <w:szCs w:val="26"/>
                <w:lang w:val="vi-VN"/>
                <w14:ligatures w14:val="standardContextual"/>
              </w:rPr>
            </w:pPr>
            <w:r w:rsidRPr="00EA3CC8">
              <w:rPr>
                <w:rFonts w:eastAsia="Calibri"/>
                <w:iCs/>
                <w:kern w:val="2"/>
                <w:sz w:val="26"/>
                <w:szCs w:val="26"/>
                <w14:ligatures w14:val="standardContextual"/>
              </w:rPr>
              <w:t>h</w:t>
            </w:r>
            <w:r w:rsidRPr="00EA3CC8">
              <w:rPr>
                <w:rFonts w:eastAsia="Calibri"/>
                <w:iCs/>
                <w:kern w:val="2"/>
                <w:sz w:val="26"/>
                <w:szCs w:val="26"/>
                <w:lang w:val="vi-VN"/>
                <w14:ligatures w14:val="standardContextual"/>
              </w:rPr>
              <w:t>)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before="120" w:after="120" w:line="340" w:lineRule="exact"/>
              <w:jc w:val="both"/>
              <w:rPr>
                <w:rFonts w:eastAsia="Calibri"/>
                <w:iCs/>
                <w:kern w:val="2"/>
                <w:sz w:val="26"/>
                <w:szCs w:val="26"/>
                <w14:ligatures w14:val="standardContextual"/>
              </w:rPr>
            </w:pPr>
            <w:r w:rsidRPr="0014483B">
              <w:rPr>
                <w:rFonts w:eastAsia="Calibri"/>
                <w:b/>
                <w:iCs/>
                <w:kern w:val="2"/>
                <w:sz w:val="26"/>
                <w:szCs w:val="26"/>
                <w14:ligatures w14:val="standardContextual"/>
              </w:rPr>
              <w:t>4. Trường hợp 4:</w:t>
            </w:r>
            <w:r w:rsidRPr="0014483B">
              <w:rPr>
                <w:rFonts w:eastAsia="Calibri"/>
                <w:iCs/>
                <w:kern w:val="2"/>
                <w:sz w:val="26"/>
                <w:szCs w:val="26"/>
                <w14:ligatures w14:val="standardContextual"/>
              </w:rPr>
              <w:t xml:space="preserve"> </w:t>
            </w:r>
            <w:r w:rsidRPr="00CD11E8">
              <w:rPr>
                <w:rFonts w:eastAsia="Calibri"/>
                <w:iCs/>
                <w:kern w:val="2"/>
                <w:sz w:val="26"/>
                <w:szCs w:val="26"/>
                <w14:ligatures w14:val="standardContextual"/>
              </w:rPr>
              <w:t xml:space="preserve">Hồ sơ đề nghị cấp lại giấy phép hành nghề đối với trường hợp giấy phép hành nghề bị thu hồi theo quy định tại khoản 3 Điều 34 </w:t>
            </w:r>
            <w:r>
              <w:rPr>
                <w:rFonts w:eastAsia="Calibri"/>
                <w:iCs/>
                <w:kern w:val="2"/>
                <w:sz w:val="26"/>
                <w:szCs w:val="26"/>
                <w14:ligatures w14:val="standardContextual"/>
              </w:rPr>
              <w:t>Nghị định số 96/2023/NĐ-CP</w:t>
            </w:r>
            <w:r w:rsidRPr="00CD11E8">
              <w:rPr>
                <w:rFonts w:eastAsia="Calibri"/>
                <w:iCs/>
                <w:kern w:val="2"/>
                <w:sz w:val="26"/>
                <w:szCs w:val="26"/>
                <w14:ligatures w14:val="standardContextual"/>
              </w:rPr>
              <w:t xml:space="preserve"> do cấp sai chức danh chuyên môn hoặc phạm vi hành nghề trong giấy phép hành nghề so với hồ sơ đề nghị cấp giấy phép hành nghề (điểm c khoản 1 Điều 35 của Luật Khám bệnh, chữa bệnh):</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before="120" w:after="120" w:line="340" w:lineRule="exact"/>
              <w:jc w:val="both"/>
              <w:rPr>
                <w:rFonts w:eastAsia="Calibri"/>
                <w:iCs/>
                <w:kern w:val="2"/>
                <w:sz w:val="26"/>
                <w:szCs w:val="26"/>
                <w:lang w:val="vi-VN"/>
                <w14:ligatures w14:val="standardContextual"/>
              </w:rPr>
            </w:pPr>
          </w:p>
          <w:p w:rsidR="001623E8" w:rsidRDefault="001623E8" w:rsidP="001623E8">
            <w:pPr>
              <w:spacing w:before="120" w:after="120" w:line="340" w:lineRule="exact"/>
              <w:jc w:val="both"/>
              <w:rPr>
                <w:rFonts w:eastAsia="Calibri"/>
                <w:iCs/>
                <w:kern w:val="2"/>
                <w:sz w:val="26"/>
                <w:szCs w:val="26"/>
                <w14:ligatures w14:val="standardContextual"/>
              </w:rPr>
            </w:pPr>
            <w:r w:rsidRPr="0014483B">
              <w:rPr>
                <w:rFonts w:eastAsia="Calibri"/>
                <w:b/>
                <w:iCs/>
                <w:kern w:val="2"/>
                <w:sz w:val="26"/>
                <w:szCs w:val="26"/>
                <w14:ligatures w14:val="standardContextual"/>
              </w:rPr>
              <w:lastRenderedPageBreak/>
              <w:t>5. Trường hợp 5:</w:t>
            </w:r>
            <w:r>
              <w:rPr>
                <w:rFonts w:eastAsia="Calibri"/>
                <w:b/>
                <w:iCs/>
                <w:kern w:val="2"/>
                <w:sz w:val="26"/>
                <w:szCs w:val="26"/>
                <w14:ligatures w14:val="standardContextual"/>
              </w:rPr>
              <w:t xml:space="preserve"> </w:t>
            </w:r>
            <w:r w:rsidRPr="00CD11E8">
              <w:rPr>
                <w:rFonts w:eastAsia="Calibri"/>
                <w:iCs/>
                <w:kern w:val="2"/>
                <w:sz w:val="26"/>
                <w:szCs w:val="26"/>
                <w14:ligatures w14:val="standardContextual"/>
              </w:rPr>
              <w:t xml:space="preserve">Hồ sơ đề nghị cấp lại giấy phép hành nghề đối với trường hợp giấy phép hành nghề bị thu hồi theo quy định tại khoản 4 Điều 34 </w:t>
            </w:r>
            <w:r>
              <w:rPr>
                <w:rFonts w:eastAsia="Calibri"/>
                <w:iCs/>
                <w:kern w:val="2"/>
                <w:sz w:val="26"/>
                <w:szCs w:val="26"/>
                <w14:ligatures w14:val="standardContextual"/>
              </w:rPr>
              <w:t>Nghị định số 96/2023/NĐ-CP</w:t>
            </w:r>
            <w:r w:rsidRPr="00CD11E8">
              <w:rPr>
                <w:rFonts w:eastAsia="Calibri"/>
                <w:iCs/>
                <w:kern w:val="2"/>
                <w:sz w:val="26"/>
                <w:szCs w:val="26"/>
                <w14:ligatures w14:val="standardContextual"/>
              </w:rPr>
              <w:t xml:space="preserve"> do không hành nghề trong thời gian 24 tháng liên tục (điểm d khoản 1 Điều 35 của Luật Khám bệnh, chữa bệnh):</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Default="001623E8" w:rsidP="00B8449D">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before="120" w:after="120" w:line="340" w:lineRule="exact"/>
              <w:jc w:val="both"/>
              <w:rPr>
                <w:rFonts w:eastAsia="Calibri"/>
                <w:iCs/>
                <w:kern w:val="2"/>
                <w:sz w:val="26"/>
                <w:szCs w:val="26"/>
                <w14:ligatures w14:val="standardContextual"/>
              </w:rPr>
            </w:pPr>
            <w:r w:rsidRPr="0014483B">
              <w:rPr>
                <w:rFonts w:eastAsia="Calibri"/>
                <w:b/>
                <w:iCs/>
                <w:kern w:val="2"/>
                <w:sz w:val="26"/>
                <w:szCs w:val="26"/>
                <w14:ligatures w14:val="standardContextual"/>
              </w:rPr>
              <w:t>6. Trường hợp 6:</w:t>
            </w:r>
            <w:r>
              <w:rPr>
                <w:rFonts w:eastAsia="Calibri"/>
                <w:iCs/>
                <w:kern w:val="2"/>
                <w:sz w:val="26"/>
                <w:szCs w:val="26"/>
                <w14:ligatures w14:val="standardContextual"/>
              </w:rPr>
              <w:t xml:space="preserve"> </w:t>
            </w:r>
            <w:r w:rsidRPr="00CD11E8">
              <w:rPr>
                <w:rFonts w:eastAsia="Calibri"/>
                <w:iCs/>
                <w:kern w:val="2"/>
                <w:sz w:val="26"/>
                <w:szCs w:val="26"/>
                <w14:ligatures w14:val="standardContextual"/>
              </w:rPr>
              <w:t xml:space="preserve">Hồ sơ đề nghị cấp lại giấy phép hành nghề đối với trường hợp giấy phép hành nghề bị thu hồi theo quy định tại khoản 5 Điều 34 </w:t>
            </w:r>
            <w:r>
              <w:rPr>
                <w:rFonts w:eastAsia="Calibri"/>
                <w:iCs/>
                <w:kern w:val="2"/>
                <w:sz w:val="26"/>
                <w:szCs w:val="26"/>
                <w14:ligatures w14:val="standardContextual"/>
              </w:rPr>
              <w:t>Nghị định số 96/2023/NĐ-CP</w:t>
            </w:r>
            <w:r w:rsidRPr="00CD11E8">
              <w:rPr>
                <w:rFonts w:eastAsia="Calibri"/>
                <w:iCs/>
                <w:kern w:val="2"/>
                <w:sz w:val="26"/>
                <w:szCs w:val="26"/>
                <w14:ligatures w14:val="standardContextual"/>
              </w:rPr>
              <w:t xml:space="preserve"> do thuộc một trong các trường hợp quy định tại các khoản 1, 2, 3, 4 hoặc 6 Điều 20 của Luật Khám bệnh, chữa bệnh (điểm đ khoản 1 Điều 35 của Luật Khám bệnh, chữa bệnh)</w:t>
            </w:r>
            <w:r>
              <w:rPr>
                <w:rFonts w:eastAsia="Calibri"/>
                <w:iCs/>
                <w:kern w:val="2"/>
                <w:sz w:val="26"/>
                <w:szCs w:val="26"/>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b) Bản chính hoặc bản sao hợp lệ giấy phép hành nghề đã được cấp (nếu có) (không áp dụng đối với trường hợp giấy phép hành nghề đã được kết nối, chia sẻ trên Hệ thống thông tin về quản lý hoạt động khám bệnh, chữa bệnh hoặc cơ sở dữ liệu quốc gia về y tế);</w:t>
            </w:r>
          </w:p>
          <w:p w:rsidR="001623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Pr>
                <w:rFonts w:eastAsia="Calibri"/>
                <w:iCs/>
                <w:kern w:val="2"/>
                <w:sz w:val="26"/>
                <w:szCs w:val="26"/>
                <w14:ligatures w14:val="standardContextual"/>
              </w:rPr>
              <w:t>d</w:t>
            </w:r>
            <w:r w:rsidRPr="00CD11E8">
              <w:rPr>
                <w:rFonts w:eastAsia="Calibri"/>
                <w:iCs/>
                <w:kern w:val="2"/>
                <w:sz w:val="26"/>
                <w:szCs w:val="26"/>
                <w:lang w:val="vi-VN"/>
                <w14:ligatures w14:val="standardContextual"/>
              </w:rPr>
              <w:t>)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Pr>
                <w:rFonts w:eastAsia="Calibri"/>
                <w:iCs/>
                <w:kern w:val="2"/>
                <w:sz w:val="26"/>
                <w:szCs w:val="26"/>
                <w14:ligatures w14:val="standardContextual"/>
              </w:rPr>
              <w:t>đ</w:t>
            </w:r>
            <w:r w:rsidRPr="00CD11E8">
              <w:rPr>
                <w:rFonts w:eastAsia="Calibri"/>
                <w:iCs/>
                <w:kern w:val="2"/>
                <w:sz w:val="26"/>
                <w:szCs w:val="26"/>
                <w:lang w:val="vi-VN"/>
                <w14:ligatures w14:val="standardContextual"/>
              </w:rPr>
              <w:t>) Một trong các giấy tờ sau đây:</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w:t>
            </w:r>
            <w:r w:rsidRPr="00CD11E8">
              <w:rPr>
                <w:rFonts w:eastAsia="Calibri"/>
                <w:iCs/>
                <w:kern w:val="2"/>
                <w:sz w:val="26"/>
                <w:szCs w:val="26"/>
                <w:lang w:val="vi-VN"/>
                <w14:ligatures w14:val="standardContextual"/>
              </w:rPr>
              <w:lastRenderedPageBreak/>
              <w:t>có tội, không thuộc trường hợp bị cấm hành nghề (khoản 1 Điều 20 của Luật Khám bệnh, chữa bệnh);</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623E8" w:rsidRPr="00CD11E8" w:rsidRDefault="001623E8" w:rsidP="001623E8">
            <w:pPr>
              <w:spacing w:before="120" w:after="12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của 20 của Luật Khám bệnh, chữa bệnh);</w:t>
            </w:r>
          </w:p>
          <w:p w:rsidR="001623E8" w:rsidRPr="00EA3CC8" w:rsidRDefault="001623E8" w:rsidP="001623E8">
            <w:pPr>
              <w:spacing w:before="120" w:after="120" w:line="340" w:lineRule="exact"/>
              <w:ind w:firstLine="567"/>
              <w:jc w:val="both"/>
              <w:rPr>
                <w:rFonts w:eastAsia="Calibri"/>
                <w:iCs/>
                <w:kern w:val="2"/>
                <w:sz w:val="26"/>
                <w:szCs w:val="26"/>
                <w:lang w:val="vi-VN"/>
                <w14:ligatures w14:val="standardContextual"/>
              </w:rPr>
            </w:pPr>
            <w:r w:rsidRPr="00EA3CC8">
              <w:rPr>
                <w:rFonts w:eastAsia="Calibri"/>
                <w:iCs/>
                <w:kern w:val="2"/>
                <w:sz w:val="26"/>
                <w:szCs w:val="26"/>
                <w14:ligatures w14:val="standardContextual"/>
              </w:rPr>
              <w:t>e</w:t>
            </w:r>
            <w:r w:rsidRPr="00EA3CC8">
              <w:rPr>
                <w:rFonts w:eastAsia="Calibri"/>
                <w:iCs/>
                <w:kern w:val="2"/>
                <w:sz w:val="26"/>
                <w:szCs w:val="26"/>
                <w:lang w:val="vi-VN"/>
                <w14:ligatures w14:val="standardContextual"/>
              </w:rPr>
              <w:t>)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before="120" w:after="120" w:line="340" w:lineRule="exact"/>
              <w:jc w:val="both"/>
              <w:rPr>
                <w:rFonts w:eastAsia="Calibri"/>
                <w:iCs/>
                <w:kern w:val="2"/>
                <w:sz w:val="26"/>
                <w:szCs w:val="26"/>
                <w14:ligatures w14:val="standardContextual"/>
              </w:rPr>
            </w:pPr>
            <w:r w:rsidRPr="00CD11E8">
              <w:rPr>
                <w:rFonts w:eastAsia="Calibri"/>
                <w:b/>
                <w:iCs/>
                <w:kern w:val="2"/>
                <w:sz w:val="26"/>
                <w:szCs w:val="26"/>
                <w14:ligatures w14:val="standardContextual"/>
              </w:rPr>
              <w:t>7. Trường hợp 7:</w:t>
            </w:r>
            <w:r>
              <w:rPr>
                <w:rFonts w:eastAsia="Calibri"/>
                <w:iCs/>
                <w:kern w:val="2"/>
                <w:sz w:val="26"/>
                <w:szCs w:val="26"/>
                <w14:ligatures w14:val="standardContextual"/>
              </w:rPr>
              <w:t xml:space="preserve"> </w:t>
            </w:r>
            <w:r w:rsidRPr="00CD11E8">
              <w:rPr>
                <w:rFonts w:eastAsia="Calibri"/>
                <w:iCs/>
                <w:kern w:val="2"/>
                <w:sz w:val="26"/>
                <w:szCs w:val="26"/>
                <w14:ligatures w14:val="standardContextual"/>
              </w:rPr>
              <w:t xml:space="preserve">Hồ sơ đề nghị cấp lại phép hành nghề đối với trường hợp giấy phép hành nghề bị thu hồi theo quy định tại khoản 9 Điều 34 </w:t>
            </w:r>
            <w:r>
              <w:rPr>
                <w:rFonts w:eastAsia="Calibri"/>
                <w:iCs/>
                <w:kern w:val="2"/>
                <w:sz w:val="26"/>
                <w:szCs w:val="26"/>
                <w14:ligatures w14:val="standardContextual"/>
              </w:rPr>
              <w:t>Nghị định số 96/2023/NĐ-CP</w:t>
            </w:r>
            <w:r w:rsidRPr="00CD11E8">
              <w:rPr>
                <w:rFonts w:eastAsia="Calibri"/>
                <w:iCs/>
                <w:kern w:val="2"/>
                <w:sz w:val="26"/>
                <w:szCs w:val="26"/>
                <w14:ligatures w14:val="standardContextual"/>
              </w:rPr>
              <w:t xml:space="preserve"> theo đề nghị của người hành nghề</w:t>
            </w:r>
            <w:r>
              <w:rPr>
                <w:rFonts w:eastAsia="Calibri"/>
                <w:iCs/>
                <w:kern w:val="2"/>
                <w:sz w:val="26"/>
                <w:szCs w:val="26"/>
                <w14:ligatures w14:val="standardContextual"/>
              </w:rPr>
              <w:t>:</w:t>
            </w:r>
          </w:p>
          <w:p w:rsidR="001623E8" w:rsidRPr="00CD11E8" w:rsidRDefault="001623E8" w:rsidP="001623E8">
            <w:pPr>
              <w:spacing w:before="120" w:after="120" w:line="36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w:t>
            </w:r>
          </w:p>
          <w:p w:rsidR="001623E8" w:rsidRPr="00CD11E8" w:rsidRDefault="001623E8" w:rsidP="001623E8">
            <w:pPr>
              <w:spacing w:before="120" w:after="120" w:line="36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CD11E8" w:rsidRDefault="001623E8" w:rsidP="001623E8">
            <w:pPr>
              <w:spacing w:before="120" w:after="120" w:line="36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before="120" w:after="120" w:line="340" w:lineRule="exact"/>
              <w:jc w:val="both"/>
              <w:rPr>
                <w:rFonts w:eastAsia="Calibri"/>
                <w:iCs/>
                <w:kern w:val="2"/>
                <w:sz w:val="26"/>
                <w:szCs w:val="26"/>
                <w14:ligatures w14:val="standardContextual"/>
              </w:rPr>
            </w:pPr>
            <w:r w:rsidRPr="00CD11E8">
              <w:rPr>
                <w:rFonts w:eastAsia="Calibri"/>
                <w:b/>
                <w:iCs/>
                <w:kern w:val="2"/>
                <w:sz w:val="26"/>
                <w:szCs w:val="26"/>
                <w14:ligatures w14:val="standardContextual"/>
              </w:rPr>
              <w:t>8. Trường hợp 8:</w:t>
            </w:r>
            <w:r>
              <w:rPr>
                <w:rFonts w:eastAsia="Calibri"/>
                <w:iCs/>
                <w:kern w:val="2"/>
                <w:sz w:val="26"/>
                <w:szCs w:val="26"/>
                <w14:ligatures w14:val="standardContextual"/>
              </w:rPr>
              <w:t xml:space="preserve"> </w:t>
            </w:r>
            <w:r w:rsidRPr="00CD11E8">
              <w:rPr>
                <w:rFonts w:eastAsia="Calibri"/>
                <w:iCs/>
                <w:kern w:val="2"/>
                <w:sz w:val="26"/>
                <w:szCs w:val="26"/>
                <w14:ligatures w14:val="standardContextual"/>
              </w:rPr>
              <w:t>Hồ sơ đề nghị cấp lại giấy phép hành nghề đối với trường hợp giấy phép hành nghề được cấp không đúng thẩm quyền quy định tại khoản 1 Điều 28 của Luật Khám bệnh, chữa bệnh</w:t>
            </w:r>
            <w:r>
              <w:rPr>
                <w:rFonts w:eastAsia="Calibri"/>
                <w:iCs/>
                <w:kern w:val="2"/>
                <w:sz w:val="26"/>
                <w:szCs w:val="26"/>
                <w14:ligatures w14:val="standardContextual"/>
              </w:rPr>
              <w:t>:</w:t>
            </w:r>
          </w:p>
          <w:p w:rsidR="001623E8" w:rsidRPr="00CD11E8" w:rsidRDefault="001623E8" w:rsidP="001623E8">
            <w:pPr>
              <w:spacing w:before="80" w:after="8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CD11E8">
              <w:rPr>
                <w:rFonts w:eastAsia="Calibri"/>
                <w:iCs/>
                <w:kern w:val="2"/>
                <w:sz w:val="26"/>
                <w:szCs w:val="26"/>
                <w:lang w:val="vi-VN"/>
                <w14:ligatures w14:val="standardContextual"/>
              </w:rPr>
              <w:t>;</w:t>
            </w:r>
          </w:p>
          <w:p w:rsidR="001623E8" w:rsidRPr="00CD11E8" w:rsidRDefault="001623E8" w:rsidP="001623E8">
            <w:pPr>
              <w:spacing w:before="80" w:after="80" w:line="340" w:lineRule="exact"/>
              <w:ind w:firstLine="567"/>
              <w:jc w:val="both"/>
              <w:rPr>
                <w:rFonts w:eastAsia="Calibri"/>
                <w:iCs/>
                <w:kern w:val="2"/>
                <w:sz w:val="26"/>
                <w:szCs w:val="26"/>
                <w:lang w:val="vi-VN"/>
                <w14:ligatures w14:val="standardContextual"/>
              </w:rPr>
            </w:pPr>
            <w:r w:rsidRPr="00CD11E8">
              <w:rPr>
                <w:rFonts w:eastAsia="Calibri"/>
                <w:iCs/>
                <w:kern w:val="2"/>
                <w:sz w:val="26"/>
                <w:szCs w:val="26"/>
                <w:lang w:val="vi-VN"/>
                <w14:ligatures w14:val="standardContextual"/>
              </w:rPr>
              <w:t>b) Giấy phép hành nghề đã được cấp;</w:t>
            </w:r>
          </w:p>
          <w:p w:rsidR="001623E8" w:rsidRPr="00CD11E8" w:rsidRDefault="001623E8" w:rsidP="001623E8">
            <w:pPr>
              <w:spacing w:before="80" w:after="80" w:line="340" w:lineRule="exact"/>
              <w:ind w:firstLine="567"/>
              <w:jc w:val="both"/>
              <w:rPr>
                <w:rFonts w:eastAsia="Calibri"/>
                <w:iCs/>
                <w:kern w:val="2"/>
                <w:sz w:val="28"/>
                <w:szCs w:val="28"/>
                <w:lang w:val="vi-VN"/>
                <w14:ligatures w14:val="standardContextual"/>
              </w:rPr>
            </w:pPr>
            <w:r w:rsidRPr="00CD11E8">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tc>
      </w:tr>
      <w:tr w:rsidR="001623E8" w:rsidRPr="00E95134"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i/>
                <w:iCs/>
                <w:sz w:val="26"/>
                <w:szCs w:val="26"/>
                <w:lang w:val="vi-VN"/>
              </w:rPr>
              <w:lastRenderedPageBreak/>
              <w:t>Thời hạn giải quyết</w:t>
            </w:r>
            <w:r w:rsidRPr="00E95134">
              <w:rPr>
                <w:b/>
                <w:bCs/>
                <w:i/>
                <w:iCs/>
                <w:sz w:val="26"/>
                <w:szCs w:val="26"/>
              </w:rPr>
              <w:t>:</w:t>
            </w:r>
            <w:r w:rsidRPr="00E95134">
              <w:rPr>
                <w:sz w:val="26"/>
                <w:szCs w:val="26"/>
                <w:lang w:val="vi-VN"/>
              </w:rPr>
              <w:t xml:space="preserve"> </w:t>
            </w:r>
            <w:r>
              <w:rPr>
                <w:iCs/>
                <w:sz w:val="26"/>
                <w:szCs w:val="26"/>
              </w:rPr>
              <w:t>15</w:t>
            </w:r>
            <w:r w:rsidRPr="003B5B0B">
              <w:rPr>
                <w:iCs/>
                <w:sz w:val="26"/>
                <w:szCs w:val="26"/>
                <w:lang w:val="vi-VN"/>
              </w:rPr>
              <w:t xml:space="preserve"> ngày kể từ ngày nhận đủ hồ sơ</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sidRPr="00E95134">
              <w:rPr>
                <w:sz w:val="26"/>
                <w:szCs w:val="26"/>
                <w:lang w:val="vi-VN"/>
              </w:rPr>
              <w:t xml:space="preserve">cá nhân </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E95134">
              <w:rPr>
                <w:sz w:val="26"/>
                <w:szCs w:val="26"/>
              </w:rPr>
              <w:t>Sở Y tế</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sidRPr="00E95134">
              <w:rPr>
                <w:sz w:val="26"/>
                <w:szCs w:val="26"/>
                <w:lang w:val="vi-VN"/>
              </w:rPr>
              <w:t xml:space="preserve">Giấy </w:t>
            </w:r>
            <w:r w:rsidRPr="00E95134">
              <w:rPr>
                <w:sz w:val="26"/>
                <w:szCs w:val="26"/>
              </w:rPr>
              <w:t>phép hành nghề.</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150.000 đồng (trường hợp 1, 2) / 430.000 đồng (trường hợp 3, 4, 5, 6, 7, 8)</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jc w:val="both"/>
              <w:rPr>
                <w:sz w:val="26"/>
                <w:szCs w:val="26"/>
              </w:rPr>
            </w:pPr>
            <w:r w:rsidRPr="00E95134">
              <w:rPr>
                <w:sz w:val="26"/>
                <w:szCs w:val="26"/>
                <w:lang w:val="vi-VN"/>
              </w:rPr>
              <w:t>1. Mẫu số 0</w:t>
            </w:r>
            <w:r w:rsidRPr="00E95134">
              <w:rPr>
                <w:sz w:val="26"/>
                <w:szCs w:val="26"/>
              </w:rPr>
              <w:t>8 phụ lục I</w:t>
            </w:r>
            <w:r w:rsidRPr="00E95134">
              <w:rPr>
                <w:sz w:val="26"/>
                <w:szCs w:val="26"/>
                <w:lang w:val="vi-VN"/>
              </w:rPr>
              <w:t xml:space="preserve">: </w:t>
            </w:r>
            <w:r w:rsidRPr="00E95134">
              <w:rPr>
                <w:sz w:val="26"/>
                <w:szCs w:val="26"/>
              </w:rPr>
              <w:t>Đơn đề nghị cấp giấy phép hành nghề khám bệnh, chữa bênh/Thừa nhận giấy phép hành nghề</w:t>
            </w:r>
          </w:p>
          <w:p w:rsidR="001623E8" w:rsidRPr="00E95134" w:rsidRDefault="001623E8" w:rsidP="001623E8">
            <w:pPr>
              <w:spacing w:after="20"/>
              <w:ind w:right="97"/>
              <w:jc w:val="both"/>
              <w:rPr>
                <w:sz w:val="26"/>
                <w:szCs w:val="26"/>
              </w:rPr>
            </w:pPr>
            <w:r>
              <w:rPr>
                <w:sz w:val="26"/>
                <w:szCs w:val="26"/>
              </w:rPr>
              <w:t>2. Mẫu số 09 phụ lục I: Sơ yếu lý lịch tự thuật</w:t>
            </w:r>
          </w:p>
        </w:tc>
      </w:tr>
      <w:tr w:rsidR="001623E8" w:rsidRPr="00304E2A"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FE31A4"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sidRPr="00FE31A4">
              <w:rPr>
                <w:sz w:val="26"/>
                <w:szCs w:val="26"/>
              </w:rPr>
              <w:t>Có</w:t>
            </w:r>
          </w:p>
          <w:p w:rsidR="001623E8" w:rsidRPr="003200FD" w:rsidRDefault="001623E8" w:rsidP="001623E8">
            <w:pPr>
              <w:spacing w:before="120" w:after="120" w:line="340" w:lineRule="exact"/>
              <w:ind w:firstLine="567"/>
              <w:jc w:val="both"/>
              <w:rPr>
                <w:rFonts w:eastAsia="Calibri"/>
                <w:kern w:val="2"/>
                <w:sz w:val="26"/>
                <w:szCs w:val="26"/>
                <w:lang w:val="vi-VN"/>
                <w14:ligatures w14:val="standardContextual"/>
              </w:rPr>
            </w:pPr>
            <w:bookmarkStart w:id="31" w:name="_Hlk146851876"/>
            <w:r w:rsidRPr="003200FD">
              <w:rPr>
                <w:rFonts w:eastAsia="Calibri"/>
                <w:kern w:val="2"/>
                <w:sz w:val="26"/>
                <w:szCs w:val="26"/>
                <w:lang w:val="vi-VN"/>
                <w14:ligatures w14:val="standardContextual"/>
              </w:rPr>
              <w:t>1. Cấp lại giấy phép hành nghề áp dụng đối với các trường hợp sau:</w:t>
            </w:r>
          </w:p>
          <w:p w:rsidR="001623E8" w:rsidRPr="003200FD" w:rsidRDefault="001623E8" w:rsidP="001623E8">
            <w:pPr>
              <w:spacing w:before="120" w:after="120" w:line="340" w:lineRule="exact"/>
              <w:ind w:firstLine="567"/>
              <w:jc w:val="both"/>
              <w:rPr>
                <w:rFonts w:eastAsia="Calibri"/>
                <w:iCs/>
                <w:kern w:val="2"/>
                <w:sz w:val="26"/>
                <w:szCs w:val="26"/>
                <w:lang w:val="vi-VN"/>
                <w14:ligatures w14:val="standardContextual"/>
              </w:rPr>
            </w:pPr>
            <w:r w:rsidRPr="003200FD">
              <w:rPr>
                <w:rFonts w:eastAsia="Calibri"/>
                <w:iCs/>
                <w:kern w:val="2"/>
                <w:sz w:val="26"/>
                <w:szCs w:val="26"/>
                <w:lang w:val="vi-VN"/>
                <w14:ligatures w14:val="standardContextual"/>
              </w:rPr>
              <w:t>a) Giấy phép hành nghề bị mất hoặc hư hỏng;</w:t>
            </w:r>
          </w:p>
          <w:p w:rsidR="001623E8" w:rsidRPr="003200FD" w:rsidRDefault="001623E8" w:rsidP="001623E8">
            <w:pPr>
              <w:spacing w:before="120" w:after="120" w:line="330" w:lineRule="exact"/>
              <w:ind w:firstLine="567"/>
              <w:jc w:val="both"/>
              <w:rPr>
                <w:rFonts w:eastAsia="Calibri"/>
                <w:iCs/>
                <w:kern w:val="2"/>
                <w:sz w:val="26"/>
                <w:szCs w:val="26"/>
                <w:lang w:val="vi-VN"/>
                <w14:ligatures w14:val="standardContextual"/>
              </w:rPr>
            </w:pPr>
            <w:r w:rsidRPr="003200FD">
              <w:rPr>
                <w:rFonts w:eastAsia="Calibri"/>
                <w:iCs/>
                <w:kern w:val="2"/>
                <w:sz w:val="26"/>
                <w:szCs w:val="26"/>
                <w:lang w:val="vi-VN"/>
                <w14:ligatures w14:val="standardContextual"/>
              </w:rPr>
              <w:t>b) Thay đổi thông tin quy định tại điểm a khoản 3 Điều 27 của Luật Khám bệnh, chữa bệnh hoặc có sai sót thông tin quy định tại khoản 3 Điều 27 của Luật Khám bệnh, chữa bệnh;</w:t>
            </w:r>
          </w:p>
          <w:p w:rsidR="001623E8" w:rsidRPr="003200FD" w:rsidRDefault="001623E8" w:rsidP="001623E8">
            <w:pPr>
              <w:spacing w:before="120" w:after="120" w:line="330" w:lineRule="exact"/>
              <w:ind w:firstLine="567"/>
              <w:jc w:val="both"/>
              <w:rPr>
                <w:rFonts w:eastAsia="Calibri"/>
                <w:kern w:val="2"/>
                <w:sz w:val="26"/>
                <w:szCs w:val="26"/>
                <w:lang w:val="vi-VN"/>
                <w14:ligatures w14:val="standardContextual"/>
              </w:rPr>
            </w:pPr>
            <w:bookmarkStart w:id="32" w:name="_Hlk146852078"/>
            <w:r w:rsidRPr="003200FD">
              <w:rPr>
                <w:rFonts w:eastAsia="Calibri"/>
                <w:iCs/>
                <w:kern w:val="2"/>
                <w:sz w:val="26"/>
                <w:szCs w:val="26"/>
                <w:lang w:val="vi-VN"/>
                <w14:ligatures w14:val="standardContextual"/>
              </w:rPr>
              <w:t>c)</w:t>
            </w:r>
            <w:r w:rsidRPr="003200FD">
              <w:rPr>
                <w:rFonts w:eastAsia="Calibri"/>
                <w:kern w:val="2"/>
                <w:sz w:val="26"/>
                <w:szCs w:val="26"/>
                <w:lang w:val="vi-VN"/>
                <w14:ligatures w14:val="standardContextual"/>
              </w:rPr>
              <w:t xml:space="preserve"> Người đã được cấp giấy phép hành nghề nhưng bị thu hồi thuộc một trong các trường hợp quy định tại</w:t>
            </w:r>
            <w:bookmarkStart w:id="33" w:name="_Hlk151179490"/>
            <w:r w:rsidRPr="003200FD">
              <w:rPr>
                <w:rFonts w:eastAsia="Calibri"/>
                <w:kern w:val="2"/>
                <w:sz w:val="26"/>
                <w:szCs w:val="26"/>
                <w:lang w:val="vi-VN"/>
                <w14:ligatures w14:val="standardContextual"/>
              </w:rPr>
              <w:t xml:space="preserve"> khoản 1, khoản 3 và khoản 9 Điều 34 </w:t>
            </w:r>
            <w:r>
              <w:rPr>
                <w:rFonts w:eastAsia="Calibri"/>
                <w:kern w:val="2"/>
                <w:sz w:val="26"/>
                <w:szCs w:val="26"/>
                <w:lang w:val="vi-VN"/>
                <w14:ligatures w14:val="standardContextual"/>
              </w:rPr>
              <w:t>Nghị định số 96/2023/NĐ-CP</w:t>
            </w:r>
            <w:r w:rsidRPr="003200FD">
              <w:rPr>
                <w:rFonts w:eastAsia="Calibri"/>
                <w:kern w:val="2"/>
                <w:sz w:val="26"/>
                <w:szCs w:val="26"/>
                <w:lang w:val="vi-VN"/>
                <w14:ligatures w14:val="standardContextual"/>
              </w:rPr>
              <w:t>;</w:t>
            </w:r>
          </w:p>
          <w:bookmarkEnd w:id="32"/>
          <w:bookmarkEnd w:id="33"/>
          <w:p w:rsidR="001623E8" w:rsidRPr="003200FD" w:rsidRDefault="001623E8" w:rsidP="001623E8">
            <w:pPr>
              <w:spacing w:before="120" w:after="120" w:line="330" w:lineRule="exact"/>
              <w:ind w:firstLine="567"/>
              <w:jc w:val="both"/>
              <w:rPr>
                <w:rFonts w:eastAsia="Calibri"/>
                <w:kern w:val="2"/>
                <w:sz w:val="26"/>
                <w:szCs w:val="26"/>
                <w:lang w:val="vi-VN"/>
                <w14:ligatures w14:val="standardContextual"/>
              </w:rPr>
            </w:pPr>
            <w:r w:rsidRPr="003200FD">
              <w:rPr>
                <w:rFonts w:eastAsia="Calibri"/>
                <w:kern w:val="2"/>
                <w:sz w:val="26"/>
                <w:szCs w:val="26"/>
                <w:lang w:val="vi-VN"/>
                <w14:ligatures w14:val="standardContextual"/>
              </w:rPr>
              <w:t xml:space="preserve">d) </w:t>
            </w:r>
            <w:r w:rsidRPr="003200FD">
              <w:rPr>
                <w:rFonts w:eastAsia="Calibri"/>
                <w:iCs/>
                <w:kern w:val="2"/>
                <w:sz w:val="26"/>
                <w:szCs w:val="26"/>
                <w:lang w:val="vi-VN"/>
                <w14:ligatures w14:val="standardContextual"/>
              </w:rPr>
              <w:t xml:space="preserve">Giấy phép hành nghề </w:t>
            </w:r>
            <w:r w:rsidRPr="003200FD">
              <w:rPr>
                <w:rFonts w:eastAsia="Calibri"/>
                <w:kern w:val="2"/>
                <w:sz w:val="26"/>
                <w:szCs w:val="26"/>
                <w:lang w:val="vi-VN"/>
                <w14:ligatures w14:val="standardContextual"/>
              </w:rPr>
              <w:t>được cấp không đúng thẩm quyền quy định tại khoản 1 Điều 28</w:t>
            </w:r>
            <w:r w:rsidRPr="003200FD">
              <w:rPr>
                <w:rFonts w:eastAsia="Calibri"/>
                <w:iCs/>
                <w:kern w:val="2"/>
                <w:sz w:val="26"/>
                <w:szCs w:val="26"/>
                <w:lang w:val="vi-VN"/>
                <w14:ligatures w14:val="standardContextual"/>
              </w:rPr>
              <w:t xml:space="preserve"> của</w:t>
            </w:r>
            <w:r w:rsidRPr="003200FD">
              <w:rPr>
                <w:rFonts w:eastAsia="Calibri"/>
                <w:kern w:val="2"/>
                <w:sz w:val="26"/>
                <w:szCs w:val="26"/>
                <w:lang w:val="vi-VN"/>
                <w14:ligatures w14:val="standardContextual"/>
              </w:rPr>
              <w:t xml:space="preserve"> Luật Khám bệnh, chữa bệnh;</w:t>
            </w:r>
          </w:p>
          <w:bookmarkEnd w:id="31"/>
          <w:p w:rsidR="001623E8" w:rsidRPr="006C6307" w:rsidRDefault="001623E8" w:rsidP="001623E8">
            <w:pPr>
              <w:spacing w:before="120" w:after="120" w:line="340" w:lineRule="exact"/>
              <w:ind w:firstLine="567"/>
              <w:jc w:val="both"/>
              <w:rPr>
                <w:rFonts w:eastAsia="Calibri"/>
                <w:kern w:val="2"/>
                <w:sz w:val="26"/>
                <w:szCs w:val="26"/>
                <w:lang w:val="vi-VN"/>
                <w14:ligatures w14:val="standardContextual"/>
              </w:rPr>
            </w:pPr>
            <w:r w:rsidRPr="003200FD">
              <w:rPr>
                <w:rFonts w:eastAsia="Calibri"/>
                <w:kern w:val="2"/>
                <w:sz w:val="26"/>
                <w:szCs w:val="26"/>
                <w:lang w:val="vi-VN"/>
                <w14:ligatures w14:val="standardContextual"/>
              </w:rPr>
              <w:t>2. Điều kiện cấp lại giấy phép hành nghề: Thực hiện theo quy định tại khoản 2 Điều 31</w:t>
            </w:r>
            <w:r w:rsidRPr="003200FD">
              <w:rPr>
                <w:rFonts w:eastAsia="Calibri"/>
                <w:iCs/>
                <w:kern w:val="2"/>
                <w:sz w:val="26"/>
                <w:szCs w:val="26"/>
                <w:lang w:val="vi-VN"/>
                <w14:ligatures w14:val="standardContextual"/>
              </w:rPr>
              <w:t xml:space="preserve"> của</w:t>
            </w:r>
            <w:r w:rsidRPr="003200FD">
              <w:rPr>
                <w:rFonts w:eastAsia="Calibri"/>
                <w:kern w:val="2"/>
                <w:sz w:val="26"/>
                <w:szCs w:val="26"/>
                <w:lang w:val="vi-VN"/>
                <w14:ligatures w14:val="standardContextual"/>
              </w:rPr>
              <w:t xml:space="preserve"> Luật Khám bệnh, chữa bệnh.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t xml:space="preserve"> </w:t>
            </w:r>
            <w:r w:rsidRPr="00E95134">
              <w:rPr>
                <w:b/>
                <w:bCs/>
                <w:sz w:val="26"/>
                <w:szCs w:val="26"/>
                <w:lang w:val="vi-VN"/>
              </w:rPr>
              <w:t>Căn cứ pháp lý của thủ tục hành chính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bookmarkEnd w:id="28"/>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EA3CC8" w:rsidRDefault="00EA3CC8" w:rsidP="001623E8">
      <w:pPr>
        <w:jc w:val="both"/>
        <w:rPr>
          <w:b/>
          <w:bCs/>
          <w:lang w:val="vi-VN"/>
          <w14:ligatures w14:val="standardContextual"/>
        </w:rPr>
      </w:pPr>
    </w:p>
    <w:p w:rsidR="00EA3CC8" w:rsidRDefault="00EA3CC8" w:rsidP="001623E8">
      <w:pPr>
        <w:jc w:val="both"/>
        <w:rPr>
          <w:b/>
          <w:bCs/>
          <w:lang w:val="vi-VN"/>
          <w14:ligatures w14:val="standardContextual"/>
        </w:rPr>
      </w:pPr>
    </w:p>
    <w:p w:rsidR="00EA3CC8" w:rsidRDefault="00EA3CC8" w:rsidP="001623E8">
      <w:pPr>
        <w:jc w:val="both"/>
        <w:rPr>
          <w:b/>
          <w:bCs/>
          <w:lang w:val="vi-VN"/>
          <w14:ligatures w14:val="standardContextual"/>
        </w:rPr>
      </w:pPr>
    </w:p>
    <w:p w:rsidR="00EA3CC8" w:rsidRDefault="00EA3CC8" w:rsidP="001623E8">
      <w:pPr>
        <w:jc w:val="both"/>
        <w:rPr>
          <w:b/>
          <w:bCs/>
          <w:lang w:val="vi-VN"/>
          <w14:ligatures w14:val="standardContextual"/>
        </w:rPr>
      </w:pPr>
    </w:p>
    <w:p w:rsidR="00EA3CC8" w:rsidRDefault="00EA3CC8" w:rsidP="001623E8">
      <w:pPr>
        <w:jc w:val="both"/>
        <w:rPr>
          <w:b/>
          <w:bCs/>
          <w:lang w:val="vi-VN"/>
          <w14:ligatures w14:val="standardContextual"/>
        </w:rPr>
      </w:pPr>
    </w:p>
    <w:p w:rsidR="00EA3CC8" w:rsidRDefault="00EA3CC8" w:rsidP="001623E8">
      <w:pPr>
        <w:jc w:val="both"/>
        <w:rPr>
          <w:b/>
          <w:bCs/>
          <w:lang w:val="vi-VN"/>
          <w14:ligatures w14:val="standardContextual"/>
        </w:rPr>
      </w:pPr>
    </w:p>
    <w:p w:rsidR="001623E8" w:rsidRPr="003200FD" w:rsidRDefault="001623E8" w:rsidP="001623E8">
      <w:pPr>
        <w:keepNext/>
        <w:keepLines/>
        <w:spacing w:before="40"/>
        <w:outlineLvl w:val="1"/>
        <w:rPr>
          <w:rFonts w:eastAsia="DengXian Light"/>
          <w:b/>
          <w:bCs/>
          <w:sz w:val="26"/>
          <w:szCs w:val="26"/>
          <w:lang w:val="vi-VN"/>
          <w14:ligatures w14:val="standardContextual"/>
        </w:rPr>
      </w:pPr>
      <w:r w:rsidRPr="003200FD">
        <w:rPr>
          <w:rFonts w:eastAsia="DengXian Light"/>
          <w:b/>
          <w:bCs/>
          <w:sz w:val="26"/>
          <w:szCs w:val="26"/>
          <w:lang w:val="vi-VN"/>
          <w14:ligatures w14:val="standardContextual"/>
        </w:rPr>
        <w:lastRenderedPageBreak/>
        <w:t xml:space="preserve">Mẫu 08 - </w:t>
      </w:r>
      <w:r w:rsidRPr="003200FD">
        <w:rPr>
          <w:rFonts w:eastAsia="DengXian Light"/>
          <w:b/>
          <w:bCs/>
          <w:sz w:val="26"/>
          <w:szCs w:val="26"/>
          <w:lang w:val="sv-SE"/>
          <w14:ligatures w14:val="standardContextual"/>
        </w:rPr>
        <w:t>Đơn đề nghị cấp giấy phép hành nghề</w:t>
      </w:r>
      <w:r w:rsidRPr="003200FD">
        <w:rPr>
          <w:rFonts w:eastAsia="DengXian Light"/>
          <w:b/>
          <w:bCs/>
          <w:sz w:val="26"/>
          <w:szCs w:val="26"/>
          <w:lang w:val="vi-VN"/>
          <w14:ligatures w14:val="standardContextual"/>
        </w:rPr>
        <w:t xml:space="preserve"> khám bệnh chữa bệnh/</w:t>
      </w:r>
      <w:r w:rsidRPr="003200FD">
        <w:rPr>
          <w:rFonts w:ascii="Calibri Light" w:eastAsia="DengXian Light" w:hAnsi="Calibri Light"/>
          <w:color w:val="2E74B5"/>
          <w:sz w:val="26"/>
          <w:szCs w:val="26"/>
          <w:lang w:val="sv-SE"/>
          <w14:ligatures w14:val="standardContextual"/>
        </w:rPr>
        <w:t xml:space="preserve"> </w:t>
      </w:r>
      <w:r w:rsidRPr="003200FD">
        <w:rPr>
          <w:rFonts w:eastAsia="DengXian Light"/>
          <w:b/>
          <w:bCs/>
          <w:sz w:val="26"/>
          <w:szCs w:val="26"/>
          <w:lang w:val="vi-VN"/>
          <w14:ligatures w14:val="standardContextual"/>
        </w:rPr>
        <w:t>Thừa nhận giấy phép hành nghề</w:t>
      </w:r>
    </w:p>
    <w:p w:rsidR="001623E8" w:rsidRPr="003200FD" w:rsidRDefault="001623E8" w:rsidP="001623E8">
      <w:pPr>
        <w:rPr>
          <w:sz w:val="26"/>
          <w:szCs w:val="26"/>
          <w:lang w:val="vi-VN"/>
          <w14:ligatures w14:val="standardContextual"/>
        </w:rPr>
      </w:pPr>
    </w:p>
    <w:tbl>
      <w:tblPr>
        <w:tblW w:w="0" w:type="auto"/>
        <w:tblLayout w:type="fixed"/>
        <w:tblLook w:val="04A0" w:firstRow="1" w:lastRow="0" w:firstColumn="1" w:lastColumn="0" w:noHBand="0" w:noVBand="1"/>
      </w:tblPr>
      <w:tblGrid>
        <w:gridCol w:w="9108"/>
      </w:tblGrid>
      <w:tr w:rsidR="001623E8" w:rsidRPr="003200FD" w:rsidTr="001623E8">
        <w:trPr>
          <w:trHeight w:val="2057"/>
        </w:trPr>
        <w:tc>
          <w:tcPr>
            <w:tcW w:w="9108" w:type="dxa"/>
          </w:tcPr>
          <w:p w:rsidR="001623E8" w:rsidRPr="003200FD" w:rsidRDefault="001623E8" w:rsidP="001623E8">
            <w:pPr>
              <w:jc w:val="center"/>
              <w:rPr>
                <w:b/>
                <w:bCs/>
                <w:sz w:val="26"/>
                <w:szCs w:val="26"/>
                <w:lang w:val="vi-VN"/>
                <w14:ligatures w14:val="standardContextual"/>
              </w:rPr>
            </w:pPr>
            <w:r w:rsidRPr="003200FD">
              <w:rPr>
                <w:b/>
                <w:bCs/>
                <w:sz w:val="26"/>
                <w:szCs w:val="26"/>
                <w:lang w:val="vi-VN"/>
                <w14:ligatures w14:val="standardContextual"/>
              </w:rPr>
              <w:t>CỘNG HÒA XÃ HỘI CHỦ NGHĨA VIỆT NAM</w:t>
            </w:r>
          </w:p>
          <w:p w:rsidR="001623E8" w:rsidRPr="003200FD" w:rsidRDefault="001623E8" w:rsidP="001623E8">
            <w:pPr>
              <w:jc w:val="center"/>
              <w:rPr>
                <w:sz w:val="28"/>
                <w:szCs w:val="26"/>
                <w:lang w:val="vi-VN"/>
                <w14:ligatures w14:val="standardContextual"/>
              </w:rPr>
            </w:pPr>
            <w:r w:rsidRPr="003200FD">
              <w:rPr>
                <w:b/>
                <w:bCs/>
                <w:sz w:val="28"/>
                <w:szCs w:val="26"/>
                <w:lang w:val="vi-VN"/>
                <w14:ligatures w14:val="standardContextual"/>
              </w:rPr>
              <w:t>Độc lập - Tự do - Hạnh phúc</w:t>
            </w:r>
          </w:p>
          <w:p w:rsidR="001623E8" w:rsidRPr="003200FD" w:rsidRDefault="001623E8" w:rsidP="001623E8">
            <w:pPr>
              <w:jc w:val="center"/>
              <w:rPr>
                <w:sz w:val="28"/>
                <w:szCs w:val="26"/>
                <w:vertAlign w:val="superscript"/>
                <w:lang w:val="vi-VN"/>
                <w14:ligatures w14:val="standardContextual"/>
              </w:rPr>
            </w:pPr>
            <w:r w:rsidRPr="003200FD">
              <w:rPr>
                <w:sz w:val="28"/>
                <w:szCs w:val="26"/>
                <w:vertAlign w:val="superscript"/>
                <w:lang w:val="vi-VN"/>
                <w14:ligatures w14:val="standardContextual"/>
              </w:rPr>
              <w:t>_______________________________________</w:t>
            </w:r>
          </w:p>
          <w:p w:rsidR="001623E8" w:rsidRPr="003200FD" w:rsidRDefault="001623E8" w:rsidP="001623E8">
            <w:pPr>
              <w:jc w:val="center"/>
              <w:rPr>
                <w:i/>
                <w:iCs/>
                <w:sz w:val="28"/>
                <w:szCs w:val="26"/>
                <w:lang w:val="vi-VN"/>
                <w14:ligatures w14:val="standardContextual"/>
              </w:rPr>
            </w:pPr>
            <w:r w:rsidRPr="003200FD">
              <w:rPr>
                <w:i/>
                <w:iCs/>
                <w:sz w:val="28"/>
                <w:szCs w:val="26"/>
                <w:lang w:val="vi-VN"/>
                <w14:ligatures w14:val="standardContextual"/>
              </w:rPr>
              <w:t xml:space="preserve">     ......</w:t>
            </w:r>
            <w:r w:rsidRPr="003200FD">
              <w:rPr>
                <w:i/>
                <w:iCs/>
                <w:sz w:val="28"/>
                <w:szCs w:val="26"/>
                <w:vertAlign w:val="superscript"/>
                <w14:ligatures w14:val="standardContextual"/>
              </w:rPr>
              <w:footnoteReference w:id="68"/>
            </w:r>
            <w:r w:rsidRPr="003200FD">
              <w:rPr>
                <w:i/>
                <w:iCs/>
                <w:sz w:val="28"/>
                <w:szCs w:val="26"/>
                <w:lang w:val="vi-VN"/>
                <w14:ligatures w14:val="standardContextual"/>
              </w:rPr>
              <w:t>......., ngày…... tháng …. năm .......</w:t>
            </w:r>
          </w:p>
          <w:p w:rsidR="001623E8" w:rsidRPr="003200FD" w:rsidRDefault="001623E8" w:rsidP="001623E8">
            <w:pPr>
              <w:jc w:val="center"/>
              <w:rPr>
                <w:b/>
                <w:bCs/>
                <w:sz w:val="26"/>
                <w:szCs w:val="26"/>
                <w:lang w:val="vi-VN"/>
                <w14:ligatures w14:val="standardContextual"/>
              </w:rPr>
            </w:pPr>
          </w:p>
          <w:p w:rsidR="001623E8" w:rsidRPr="003200FD" w:rsidRDefault="001623E8" w:rsidP="001623E8">
            <w:pPr>
              <w:jc w:val="center"/>
              <w:rPr>
                <w:b/>
                <w:bCs/>
                <w:sz w:val="26"/>
                <w:szCs w:val="26"/>
                <w:lang w:val="vi-VN"/>
                <w14:ligatures w14:val="standardContextual"/>
              </w:rPr>
            </w:pPr>
            <w:r w:rsidRPr="003200FD">
              <w:rPr>
                <w:b/>
                <w:bCs/>
                <w:sz w:val="26"/>
                <w:szCs w:val="26"/>
                <w:lang w:val="vi-VN"/>
                <w14:ligatures w14:val="standardContextual"/>
              </w:rPr>
              <w:t xml:space="preserve">ĐƠN ĐỀ NGHỊ </w:t>
            </w:r>
          </w:p>
          <w:p w:rsidR="001623E8" w:rsidRPr="003200FD" w:rsidRDefault="001623E8" w:rsidP="001623E8">
            <w:pPr>
              <w:jc w:val="center"/>
              <w:rPr>
                <w:b/>
                <w:bCs/>
                <w:sz w:val="26"/>
                <w:szCs w:val="26"/>
                <w:lang w:val="vi-VN"/>
                <w14:ligatures w14:val="standardContextual"/>
              </w:rPr>
            </w:pPr>
            <w:r w:rsidRPr="003200FD">
              <w:rPr>
                <w:b/>
                <w:bCs/>
                <w:sz w:val="26"/>
                <w:szCs w:val="26"/>
                <w:lang w:val="vi-VN"/>
                <w14:ligatures w14:val="standardContextual"/>
              </w:rPr>
              <w:t>Cấp giấy phép hành nghề khám bệnh, chữa bệnh/</w:t>
            </w:r>
          </w:p>
          <w:p w:rsidR="001623E8" w:rsidRPr="003200FD" w:rsidRDefault="001623E8" w:rsidP="001623E8">
            <w:pPr>
              <w:jc w:val="center"/>
              <w:rPr>
                <w:b/>
                <w:bCs/>
                <w:sz w:val="26"/>
                <w:szCs w:val="26"/>
                <w14:ligatures w14:val="standardContextual"/>
              </w:rPr>
            </w:pPr>
            <w:r w:rsidRPr="003200FD">
              <w:rPr>
                <w:b/>
                <w:bCs/>
                <w:sz w:val="26"/>
                <w:szCs w:val="26"/>
                <w:lang w:val="vi-VN"/>
                <w14:ligatures w14:val="standardContextual"/>
              </w:rPr>
              <w:t>Thừa nhận giấy phép hành nghề</w:t>
            </w:r>
          </w:p>
          <w:p w:rsidR="001623E8" w:rsidRPr="003200FD" w:rsidRDefault="001623E8" w:rsidP="001623E8">
            <w:pPr>
              <w:jc w:val="center"/>
              <w:rPr>
                <w:sz w:val="26"/>
                <w:szCs w:val="26"/>
                <w:vertAlign w:val="superscript"/>
                <w:lang w:val="es-ES"/>
                <w14:ligatures w14:val="standardContextual"/>
              </w:rPr>
            </w:pPr>
            <w:r w:rsidRPr="003200FD">
              <w:rPr>
                <w:sz w:val="26"/>
                <w:szCs w:val="26"/>
                <w:vertAlign w:val="superscript"/>
                <w:lang w:val="es-ES"/>
                <w14:ligatures w14:val="standardContextual"/>
              </w:rPr>
              <w:t>____________</w:t>
            </w:r>
          </w:p>
        </w:tc>
      </w:tr>
    </w:tbl>
    <w:p w:rsidR="001623E8" w:rsidRPr="003200FD" w:rsidRDefault="001623E8" w:rsidP="001623E8">
      <w:pPr>
        <w:spacing w:line="340" w:lineRule="exact"/>
        <w:ind w:left="-142"/>
        <w:jc w:val="center"/>
        <w:rPr>
          <w:sz w:val="14"/>
          <w:szCs w:val="26"/>
          <w:lang w:val="es-ES"/>
          <w14:ligatures w14:val="standardContextual"/>
        </w:rPr>
      </w:pPr>
    </w:p>
    <w:p w:rsidR="001623E8" w:rsidRPr="003200FD" w:rsidRDefault="001623E8" w:rsidP="001623E8">
      <w:pPr>
        <w:spacing w:line="340" w:lineRule="exact"/>
        <w:ind w:left="-142"/>
        <w:jc w:val="center"/>
        <w:rPr>
          <w:sz w:val="26"/>
          <w:szCs w:val="26"/>
          <w:lang w:val="es-ES"/>
          <w14:ligatures w14:val="standardContextual"/>
        </w:rPr>
      </w:pPr>
      <w:r w:rsidRPr="003200FD">
        <w:rPr>
          <w:sz w:val="26"/>
          <w:szCs w:val="26"/>
          <w:lang w:val="es-ES"/>
          <w14:ligatures w14:val="standardContextual"/>
        </w:rPr>
        <w:t>Kính gửi: .....................</w:t>
      </w:r>
      <w:r w:rsidRPr="003200FD">
        <w:rPr>
          <w:sz w:val="26"/>
          <w:szCs w:val="26"/>
          <w:vertAlign w:val="superscript"/>
          <w:lang w:val="fr-FR"/>
          <w14:ligatures w14:val="standardContextual"/>
        </w:rPr>
        <w:footnoteReference w:id="69"/>
      </w:r>
      <w:r w:rsidRPr="003200FD">
        <w:rPr>
          <w:sz w:val="26"/>
          <w:szCs w:val="26"/>
          <w:lang w:val="es-ES"/>
          <w14:ligatures w14:val="standardContextual"/>
        </w:rPr>
        <w:t>.................................</w:t>
      </w:r>
    </w:p>
    <w:p w:rsidR="001623E8" w:rsidRPr="003200FD" w:rsidRDefault="001623E8" w:rsidP="001623E8">
      <w:pPr>
        <w:jc w:val="both"/>
        <w:rPr>
          <w:sz w:val="16"/>
          <w:szCs w:val="26"/>
          <w:lang w:val="es-ES"/>
          <w14:ligatures w14:val="standardContextual"/>
        </w:rPr>
      </w:pPr>
    </w:p>
    <w:p w:rsidR="001623E8" w:rsidRPr="003200FD" w:rsidRDefault="001623E8" w:rsidP="001623E8">
      <w:pPr>
        <w:tabs>
          <w:tab w:val="left" w:leader="dot" w:pos="8789"/>
        </w:tabs>
        <w:spacing w:before="100"/>
        <w:ind w:firstLine="567"/>
        <w:jc w:val="both"/>
        <w:rPr>
          <w:sz w:val="28"/>
          <w:szCs w:val="28"/>
          <w:lang w:val="es-ES"/>
          <w14:ligatures w14:val="standardContextual"/>
        </w:rPr>
      </w:pPr>
      <w:r w:rsidRPr="003200FD">
        <w:rPr>
          <w:sz w:val="28"/>
          <w:szCs w:val="28"/>
          <w:lang w:val="es-ES"/>
          <w14:ligatures w14:val="standardContextual"/>
        </w:rPr>
        <w:t xml:space="preserve">Họ và tên: ………………………………………………………………….                </w:t>
      </w:r>
    </w:p>
    <w:p w:rsidR="001623E8" w:rsidRPr="003200FD" w:rsidRDefault="001623E8" w:rsidP="001623E8">
      <w:pPr>
        <w:spacing w:before="100"/>
        <w:ind w:firstLine="567"/>
        <w:jc w:val="both"/>
        <w:rPr>
          <w:sz w:val="28"/>
          <w:szCs w:val="28"/>
          <w:lang w:val="es-ES"/>
          <w14:ligatures w14:val="standardContextual"/>
        </w:rPr>
      </w:pPr>
      <w:r w:rsidRPr="003200FD">
        <w:rPr>
          <w:sz w:val="28"/>
          <w:szCs w:val="28"/>
          <w:lang w:val="es-ES"/>
          <w14:ligatures w14:val="standardContextual"/>
        </w:rPr>
        <w:t>Ngày, tháng, năm sinh:…………………………………………………...</w:t>
      </w:r>
    </w:p>
    <w:p w:rsidR="001623E8" w:rsidRPr="003200FD" w:rsidRDefault="001623E8" w:rsidP="001623E8">
      <w:pPr>
        <w:tabs>
          <w:tab w:val="left" w:leader="dot" w:pos="8789"/>
        </w:tabs>
        <w:spacing w:before="100"/>
        <w:ind w:firstLine="567"/>
        <w:jc w:val="both"/>
        <w:rPr>
          <w:sz w:val="28"/>
          <w:szCs w:val="28"/>
          <w:lang w:val="vi-VN"/>
          <w14:ligatures w14:val="standardContextual"/>
        </w:rPr>
      </w:pPr>
      <w:r w:rsidRPr="003200FD">
        <w:rPr>
          <w:sz w:val="28"/>
          <w:szCs w:val="28"/>
          <w:lang w:val="es-ES"/>
          <w14:ligatures w14:val="standardContextual"/>
        </w:rPr>
        <w:t>Địa chỉ cư trú:…………………………………………………………..….</w:t>
      </w:r>
    </w:p>
    <w:p w:rsidR="001623E8" w:rsidRPr="003200FD" w:rsidRDefault="001623E8" w:rsidP="001623E8">
      <w:pPr>
        <w:tabs>
          <w:tab w:val="left" w:leader="dot" w:pos="5103"/>
          <w:tab w:val="left" w:pos="5954"/>
        </w:tabs>
        <w:spacing w:before="100"/>
        <w:ind w:firstLine="567"/>
        <w:jc w:val="both"/>
        <w:rPr>
          <w:sz w:val="28"/>
          <w:szCs w:val="28"/>
          <w14:ligatures w14:val="standardContextual"/>
        </w:rPr>
      </w:pPr>
      <w:r w:rsidRPr="003200FD">
        <w:rPr>
          <w:sz w:val="28"/>
          <w:szCs w:val="28"/>
          <w14:ligatures w14:val="standardContextual"/>
        </w:rPr>
        <w:t>Số chứng minh nhân dân/số căn cước công dân/số căn cước/số định danh cá nhân/số hộ chiếu</w:t>
      </w:r>
      <w:r w:rsidRPr="003200FD">
        <w:rPr>
          <w:sz w:val="26"/>
          <w:szCs w:val="26"/>
          <w:vertAlign w:val="superscript"/>
          <w:lang w:val="vi-VN"/>
        </w:rPr>
        <w:t xml:space="preserve"> </w:t>
      </w:r>
      <w:r w:rsidRPr="003200FD">
        <w:rPr>
          <w:sz w:val="28"/>
          <w:szCs w:val="28"/>
          <w:vertAlign w:val="superscript"/>
          <w:lang w:val="es-ES"/>
          <w14:ligatures w14:val="standardContextual"/>
        </w:rPr>
        <w:footnoteReference w:id="70"/>
      </w:r>
      <w:r w:rsidRPr="003200FD">
        <w:rPr>
          <w:sz w:val="28"/>
          <w:szCs w:val="28"/>
          <w:lang w:val="vi-VN"/>
          <w14:ligatures w14:val="standardContextual"/>
        </w:rPr>
        <w:t>:.………………</w:t>
      </w:r>
      <w:r w:rsidRPr="003200FD">
        <w:rPr>
          <w:sz w:val="28"/>
          <w:szCs w:val="28"/>
          <w14:ligatures w14:val="standardContextual"/>
        </w:rPr>
        <w:t>…………………………………………..</w:t>
      </w:r>
    </w:p>
    <w:p w:rsidR="001623E8" w:rsidRPr="003200FD" w:rsidRDefault="001623E8" w:rsidP="001623E8">
      <w:pPr>
        <w:tabs>
          <w:tab w:val="left" w:leader="dot" w:pos="5103"/>
          <w:tab w:val="left" w:pos="5954"/>
        </w:tabs>
        <w:spacing w:before="100"/>
        <w:ind w:firstLine="567"/>
        <w:jc w:val="both"/>
        <w:rPr>
          <w:sz w:val="28"/>
          <w:szCs w:val="28"/>
          <w:lang w:val="vi-VN"/>
          <w14:ligatures w14:val="standardContextual"/>
        </w:rPr>
      </w:pPr>
      <w:r w:rsidRPr="003200FD">
        <w:rPr>
          <w:sz w:val="28"/>
          <w:szCs w:val="28"/>
          <w:lang w:val="vi-VN"/>
          <w14:ligatures w14:val="standardContextual"/>
        </w:rPr>
        <w:t>Ngày cấp………….….Nơi cấp:………………</w:t>
      </w:r>
      <w:r w:rsidRPr="003200FD">
        <w:rPr>
          <w:sz w:val="28"/>
          <w:szCs w:val="28"/>
          <w14:ligatures w14:val="standardContextual"/>
        </w:rPr>
        <w:t>..</w:t>
      </w:r>
      <w:r w:rsidRPr="003200FD">
        <w:rPr>
          <w:sz w:val="28"/>
          <w:szCs w:val="28"/>
          <w:lang w:val="vi-VN"/>
          <w14:ligatures w14:val="standardContextual"/>
        </w:rPr>
        <w:t>……………….….........</w:t>
      </w:r>
    </w:p>
    <w:p w:rsidR="001623E8" w:rsidRPr="003200FD" w:rsidRDefault="001623E8" w:rsidP="001623E8">
      <w:pPr>
        <w:tabs>
          <w:tab w:val="left" w:leader="dot" w:pos="8789"/>
        </w:tabs>
        <w:spacing w:before="100"/>
        <w:ind w:firstLine="567"/>
        <w:jc w:val="both"/>
        <w:rPr>
          <w:sz w:val="28"/>
          <w:szCs w:val="28"/>
          <w:lang w:val="vi-VN"/>
          <w14:ligatures w14:val="standardContextual"/>
        </w:rPr>
      </w:pPr>
      <w:r w:rsidRPr="003200FD">
        <w:rPr>
          <w:sz w:val="28"/>
          <w:szCs w:val="28"/>
          <w:lang w:val="vi-VN"/>
          <w14:ligatures w14:val="standardContextual"/>
        </w:rPr>
        <w:t xml:space="preserve">Điện thoại: ...............................................  Email ( nếu có): </w:t>
      </w:r>
      <w:r w:rsidRPr="003200FD">
        <w:rPr>
          <w:sz w:val="28"/>
          <w:szCs w:val="28"/>
          <w14:ligatures w14:val="standardContextual"/>
        </w:rPr>
        <w:t>…………..</w:t>
      </w:r>
      <w:r w:rsidRPr="003200FD">
        <w:rPr>
          <w:sz w:val="28"/>
          <w:szCs w:val="28"/>
          <w:lang w:val="vi-VN"/>
          <w14:ligatures w14:val="standardContextual"/>
        </w:rPr>
        <w:t>…..</w:t>
      </w:r>
    </w:p>
    <w:p w:rsidR="001623E8" w:rsidRPr="003200FD" w:rsidRDefault="001623E8" w:rsidP="001623E8">
      <w:pPr>
        <w:tabs>
          <w:tab w:val="left" w:leader="dot" w:pos="8789"/>
        </w:tabs>
        <w:spacing w:before="100"/>
        <w:ind w:firstLine="567"/>
        <w:jc w:val="both"/>
        <w:rPr>
          <w:sz w:val="28"/>
          <w:szCs w:val="28"/>
          <w:lang w:val="vi-VN"/>
          <w14:ligatures w14:val="standardContextual"/>
        </w:rPr>
      </w:pPr>
      <w:r w:rsidRPr="003200FD">
        <w:rPr>
          <w:sz w:val="28"/>
          <w:szCs w:val="28"/>
          <w:lang w:val="vi-VN"/>
          <w14:ligatures w14:val="standardContextual"/>
        </w:rPr>
        <w:t xml:space="preserve">Là người đang làm việc tại cơ sở khám bệnh, chữa bệnh </w:t>
      </w:r>
      <w:r w:rsidRPr="003200FD">
        <w:rPr>
          <w:bCs/>
          <w:sz w:val="28"/>
          <w:szCs w:val="28"/>
          <w:vertAlign w:val="superscript"/>
          <w14:ligatures w14:val="standardContextual"/>
        </w:rPr>
        <w:footnoteReference w:id="71"/>
      </w:r>
      <w:r w:rsidRPr="003200FD">
        <w:rPr>
          <w:sz w:val="28"/>
          <w:szCs w:val="28"/>
          <w:lang w:val="vi-VN"/>
          <w14:ligatures w14:val="standardContextual"/>
        </w:rPr>
        <w:t>:………………</w:t>
      </w:r>
    </w:p>
    <w:p w:rsidR="001623E8" w:rsidRPr="003200FD" w:rsidRDefault="001623E8" w:rsidP="001623E8">
      <w:pPr>
        <w:tabs>
          <w:tab w:val="left" w:leader="dot" w:pos="8789"/>
        </w:tabs>
        <w:spacing w:before="100"/>
        <w:ind w:firstLine="567"/>
        <w:jc w:val="both"/>
        <w:rPr>
          <w:sz w:val="28"/>
          <w:szCs w:val="28"/>
          <w:lang w:val="vi-VN"/>
          <w14:ligatures w14:val="standardContextual"/>
        </w:rPr>
      </w:pPr>
      <w:r w:rsidRPr="003200FD">
        <w:rPr>
          <w:sz w:val="28"/>
          <w:szCs w:val="28"/>
          <w:lang w:val="vi-VN"/>
        </w:rPr>
        <w:t>Văn bằng chuyên môn:</w:t>
      </w:r>
      <w:r w:rsidRPr="003200FD">
        <w:rPr>
          <w:sz w:val="28"/>
          <w:szCs w:val="28"/>
          <w:vertAlign w:val="superscript"/>
        </w:rPr>
        <w:footnoteReference w:id="72"/>
      </w:r>
      <w:r w:rsidRPr="003200FD">
        <w:rPr>
          <w:sz w:val="28"/>
          <w:szCs w:val="28"/>
          <w:lang w:val="vi-VN"/>
        </w:rPr>
        <w:t xml:space="preserve"> …………………………………………………..</w:t>
      </w:r>
    </w:p>
    <w:p w:rsidR="001623E8" w:rsidRPr="003200FD" w:rsidRDefault="001623E8" w:rsidP="001623E8">
      <w:pPr>
        <w:spacing w:before="100"/>
        <w:ind w:firstLine="567"/>
        <w:jc w:val="both"/>
        <w:rPr>
          <w:sz w:val="28"/>
          <w:szCs w:val="28"/>
          <w:lang w:val="vi-VN"/>
        </w:rPr>
      </w:pPr>
      <w:r w:rsidRPr="003200FD">
        <w:rPr>
          <w:sz w:val="28"/>
          <w:szCs w:val="28"/>
          <w:lang w:val="vi-VN"/>
          <w14:ligatures w14:val="standardContextual"/>
        </w:rPr>
        <w:t>Chức danh đề nghị cấp:</w:t>
      </w:r>
      <w:r w:rsidRPr="003200FD">
        <w:rPr>
          <w:sz w:val="28"/>
          <w:szCs w:val="28"/>
          <w:lang w:val="vi-VN"/>
        </w:rPr>
        <w:t xml:space="preserve"> </w:t>
      </w:r>
      <w:r w:rsidRPr="003200FD">
        <w:rPr>
          <w:sz w:val="28"/>
          <w:szCs w:val="28"/>
          <w:vertAlign w:val="superscript"/>
          <w:lang w:val="vi-VN"/>
        </w:rPr>
        <w:footnoteReference w:id="73"/>
      </w:r>
      <w:r w:rsidRPr="003200FD">
        <w:rPr>
          <w:sz w:val="28"/>
          <w:szCs w:val="28"/>
          <w:lang w:val="vi-VN"/>
        </w:rPr>
        <w:t>...............................................................................</w:t>
      </w:r>
    </w:p>
    <w:p w:rsidR="001623E8" w:rsidRPr="003200FD" w:rsidRDefault="001623E8" w:rsidP="001623E8">
      <w:pPr>
        <w:spacing w:before="100"/>
        <w:ind w:firstLine="567"/>
        <w:jc w:val="both"/>
        <w:rPr>
          <w:sz w:val="28"/>
          <w:szCs w:val="28"/>
          <w:lang w:val="vi-VN"/>
        </w:rPr>
      </w:pPr>
      <w:r w:rsidRPr="003200FD">
        <w:rPr>
          <w:sz w:val="28"/>
          <w:szCs w:val="28"/>
          <w:lang w:val="vi-VN"/>
          <w14:ligatures w14:val="standardContextual"/>
        </w:rPr>
        <w:t>Trường hợp đề nghị cấp:</w:t>
      </w:r>
      <w:r w:rsidRPr="003200FD">
        <w:rPr>
          <w:sz w:val="28"/>
          <w:szCs w:val="28"/>
          <w:lang w:val="vi-VN"/>
        </w:rPr>
        <w:t xml:space="preserve"> </w:t>
      </w:r>
      <w:r w:rsidRPr="003200FD">
        <w:rPr>
          <w:sz w:val="28"/>
          <w:szCs w:val="28"/>
          <w:vertAlign w:val="superscript"/>
          <w:lang w:val="vi-VN"/>
        </w:rPr>
        <w:footnoteReference w:id="74"/>
      </w:r>
      <w:r w:rsidRPr="003200FD">
        <w:rPr>
          <w:sz w:val="28"/>
          <w:szCs w:val="28"/>
          <w:vertAlign w:val="superscript"/>
          <w:lang w:val="vi-VN"/>
        </w:rPr>
        <w:t xml:space="preserve"> </w:t>
      </w:r>
      <w:r w:rsidRPr="003200FD">
        <w:rPr>
          <w:sz w:val="28"/>
          <w:szCs w:val="28"/>
          <w:lang w:val="vi-VN"/>
        </w:rPr>
        <w:t>............................................................................</w:t>
      </w:r>
    </w:p>
    <w:p w:rsidR="001623E8" w:rsidRPr="003200FD" w:rsidRDefault="001623E8" w:rsidP="001623E8">
      <w:pPr>
        <w:spacing w:before="100"/>
        <w:ind w:firstLine="567"/>
        <w:jc w:val="both"/>
        <w:rPr>
          <w:sz w:val="28"/>
          <w:szCs w:val="28"/>
          <w:lang w:val="vi-VN"/>
        </w:rPr>
      </w:pPr>
      <w:r w:rsidRPr="003200FD">
        <w:rPr>
          <w:sz w:val="28"/>
          <w:szCs w:val="28"/>
          <w:lang w:val="vi-VN"/>
          <w14:ligatures w14:val="standardContextual"/>
        </w:rPr>
        <w:t>Phạm vi hành nghề đề nghị cấp</w:t>
      </w:r>
      <w:r w:rsidRPr="003200FD">
        <w:rPr>
          <w:sz w:val="28"/>
          <w:szCs w:val="28"/>
          <w:lang w:val="vi-VN"/>
        </w:rPr>
        <w:t>: ...................................................................</w:t>
      </w:r>
    </w:p>
    <w:p w:rsidR="001623E8" w:rsidRPr="003200FD" w:rsidRDefault="001623E8" w:rsidP="001623E8">
      <w:pPr>
        <w:spacing w:before="100"/>
        <w:ind w:firstLine="567"/>
        <w:jc w:val="both"/>
        <w:rPr>
          <w:sz w:val="28"/>
          <w:szCs w:val="28"/>
          <w:lang w:val="vi-VN"/>
        </w:rPr>
      </w:pPr>
      <w:r w:rsidRPr="003200FD">
        <w:rPr>
          <w:sz w:val="28"/>
          <w:szCs w:val="28"/>
          <w:lang w:val="vi-VN"/>
        </w:rPr>
        <w:t>Số giấy phép hành nghề đã được cấp (nếu có):..............................................</w:t>
      </w:r>
    </w:p>
    <w:p w:rsidR="001623E8" w:rsidRPr="003200FD" w:rsidRDefault="001623E8" w:rsidP="001623E8">
      <w:pPr>
        <w:spacing w:before="100"/>
        <w:ind w:firstLine="567"/>
        <w:jc w:val="both"/>
        <w:rPr>
          <w:sz w:val="28"/>
          <w:szCs w:val="28"/>
          <w:lang w:val="vi-VN"/>
        </w:rPr>
      </w:pPr>
      <w:r w:rsidRPr="003200FD">
        <w:rPr>
          <w:sz w:val="28"/>
          <w:szCs w:val="28"/>
          <w:lang w:val="vi-VN"/>
        </w:rPr>
        <w:t>Hồ sơ đề nghị …..……..……</w:t>
      </w:r>
      <w:r w:rsidRPr="003200FD">
        <w:rPr>
          <w:sz w:val="28"/>
          <w:szCs w:val="28"/>
          <w:vertAlign w:val="superscript"/>
        </w:rPr>
        <w:t>7</w:t>
      </w:r>
      <w:r w:rsidRPr="003200FD">
        <w:rPr>
          <w:sz w:val="28"/>
          <w:szCs w:val="28"/>
          <w:lang w:val="vi-VN"/>
        </w:rPr>
        <w:t>……………….gồm các giấy tờ sau</w:t>
      </w:r>
      <w:r w:rsidRPr="003200FD">
        <w:rPr>
          <w:sz w:val="28"/>
          <w:szCs w:val="28"/>
          <w:vertAlign w:val="superscript"/>
          <w:lang w:val="vi-VN"/>
        </w:rPr>
        <w:t xml:space="preserve"> </w:t>
      </w:r>
      <w:r w:rsidRPr="003200FD">
        <w:rPr>
          <w:sz w:val="28"/>
          <w:szCs w:val="28"/>
          <w:vertAlign w:val="superscript"/>
          <w:lang w:val="vi-VN"/>
        </w:rPr>
        <w:footnoteReference w:id="75"/>
      </w:r>
      <w:r w:rsidRPr="003200FD">
        <w:rPr>
          <w:sz w:val="28"/>
          <w:szCs w:val="28"/>
          <w:lang w:val="vi-VN"/>
        </w:rPr>
        <w:t>:</w:t>
      </w:r>
    </w:p>
    <w:p w:rsidR="001623E8" w:rsidRPr="003200FD" w:rsidRDefault="001623E8" w:rsidP="001623E8">
      <w:pPr>
        <w:spacing w:before="100"/>
        <w:ind w:firstLine="567"/>
        <w:jc w:val="both"/>
        <w:rPr>
          <w:sz w:val="28"/>
          <w:szCs w:val="28"/>
          <w:lang w:val="vi-VN"/>
        </w:rPr>
      </w:pPr>
      <w:r w:rsidRPr="003200FD">
        <w:rPr>
          <w:sz w:val="28"/>
          <w:szCs w:val="28"/>
          <w:lang w:val="vi-VN"/>
        </w:rPr>
        <w:lastRenderedPageBreak/>
        <w:t>(1)..……………………………………………….….…….………………</w:t>
      </w:r>
    </w:p>
    <w:p w:rsidR="001623E8" w:rsidRPr="003200FD" w:rsidRDefault="001623E8" w:rsidP="001623E8">
      <w:pPr>
        <w:spacing w:before="120"/>
        <w:ind w:firstLine="567"/>
        <w:jc w:val="both"/>
        <w:rPr>
          <w:sz w:val="28"/>
          <w:szCs w:val="28"/>
          <w:lang w:val="vi-VN"/>
        </w:rPr>
      </w:pPr>
      <w:r w:rsidRPr="003200FD">
        <w:rPr>
          <w:sz w:val="28"/>
          <w:szCs w:val="28"/>
          <w:lang w:val="vi-VN"/>
        </w:rPr>
        <w:t>(2)………………………………………………………..………………..</w:t>
      </w:r>
    </w:p>
    <w:p w:rsidR="001623E8" w:rsidRPr="003200FD" w:rsidRDefault="001623E8" w:rsidP="001623E8">
      <w:pPr>
        <w:spacing w:before="120"/>
        <w:ind w:firstLine="567"/>
        <w:jc w:val="both"/>
        <w:rPr>
          <w:sz w:val="28"/>
          <w:szCs w:val="28"/>
          <w:lang w:val="vi-VN"/>
        </w:rPr>
      </w:pPr>
      <w:r w:rsidRPr="003200FD">
        <w:rPr>
          <w:sz w:val="28"/>
          <w:szCs w:val="28"/>
          <w:lang w:val="vi-VN"/>
        </w:rPr>
        <w:t>(3)………………………………………………….………………………</w:t>
      </w:r>
    </w:p>
    <w:p w:rsidR="001623E8" w:rsidRPr="003200FD" w:rsidRDefault="001623E8" w:rsidP="001623E8">
      <w:pPr>
        <w:tabs>
          <w:tab w:val="left" w:leader="dot" w:pos="8789"/>
        </w:tabs>
        <w:spacing w:before="120"/>
        <w:ind w:firstLine="567"/>
        <w:jc w:val="both"/>
        <w:rPr>
          <w:sz w:val="28"/>
          <w:szCs w:val="28"/>
          <w:lang w:val="vi-VN"/>
        </w:rPr>
      </w:pPr>
      <w:r w:rsidRPr="003200FD">
        <w:rPr>
          <w:sz w:val="28"/>
          <w:szCs w:val="28"/>
          <w:lang w:val="vi-VN"/>
        </w:rPr>
        <w:t>..……………………………………………………………………………</w:t>
      </w:r>
    </w:p>
    <w:p w:rsidR="001623E8" w:rsidRPr="003200FD" w:rsidRDefault="001623E8" w:rsidP="001623E8">
      <w:pPr>
        <w:tabs>
          <w:tab w:val="left" w:leader="dot" w:pos="8789"/>
        </w:tabs>
        <w:spacing w:before="120"/>
        <w:ind w:firstLine="567"/>
        <w:jc w:val="both"/>
        <w:rPr>
          <w:sz w:val="28"/>
          <w:szCs w:val="28"/>
          <w:lang w:val="vi-VN"/>
          <w14:ligatures w14:val="standardContextual"/>
        </w:rPr>
      </w:pPr>
      <w:r w:rsidRPr="003200FD">
        <w:rPr>
          <w:sz w:val="28"/>
          <w:szCs w:val="28"/>
          <w:lang w:val="vi-VN"/>
          <w14:ligatures w14:val="standardContextual"/>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1623E8" w:rsidRPr="003200FD" w:rsidRDefault="001623E8" w:rsidP="001623E8">
      <w:pPr>
        <w:tabs>
          <w:tab w:val="left" w:leader="dot" w:pos="8789"/>
        </w:tabs>
        <w:spacing w:before="120"/>
        <w:ind w:firstLine="567"/>
        <w:jc w:val="both"/>
        <w:rPr>
          <w:sz w:val="28"/>
          <w:szCs w:val="28"/>
          <w:lang w:val="vi-VN"/>
          <w14:ligatures w14:val="standardContextual"/>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3200FD"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3200FD" w:rsidRDefault="001623E8" w:rsidP="001623E8">
            <w:pPr>
              <w:spacing w:before="120"/>
              <w:rPr>
                <w:sz w:val="26"/>
                <w:szCs w:val="26"/>
                <w:lang w:val="sv-SE"/>
              </w:rPr>
            </w:pPr>
            <w:r w:rsidRPr="003200FD">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3200FD" w:rsidRDefault="001623E8" w:rsidP="001623E8">
            <w:pPr>
              <w:spacing w:before="120"/>
              <w:jc w:val="center"/>
              <w:rPr>
                <w:i/>
                <w:iCs/>
                <w:sz w:val="26"/>
                <w:szCs w:val="26"/>
                <w:lang w:val="vi-VN"/>
              </w:rPr>
            </w:pPr>
            <w:r w:rsidRPr="003200FD">
              <w:rPr>
                <w:b/>
                <w:bCs/>
                <w:sz w:val="26"/>
                <w:szCs w:val="26"/>
                <w:lang w:val="vi-VN"/>
              </w:rPr>
              <w:t>NGƯỜI LÀM ĐƠN</w:t>
            </w:r>
            <w:r w:rsidRPr="003200FD">
              <w:rPr>
                <w:b/>
                <w:bCs/>
                <w:sz w:val="26"/>
                <w:szCs w:val="26"/>
                <w:lang w:val="sv-SE"/>
              </w:rPr>
              <w:br/>
            </w:r>
            <w:r w:rsidRPr="003200FD">
              <w:rPr>
                <w:i/>
                <w:iCs/>
                <w:sz w:val="26"/>
                <w:szCs w:val="26"/>
                <w:lang w:val="sv-SE"/>
              </w:rPr>
              <w:t>(</w:t>
            </w:r>
            <w:r w:rsidRPr="003200FD">
              <w:rPr>
                <w:i/>
                <w:iCs/>
                <w:sz w:val="26"/>
                <w:szCs w:val="26"/>
                <w:lang w:val="vi-VN"/>
              </w:rPr>
              <w:t>K</w:t>
            </w:r>
            <w:r w:rsidRPr="003200FD">
              <w:rPr>
                <w:i/>
                <w:iCs/>
                <w:sz w:val="26"/>
                <w:szCs w:val="26"/>
                <w:lang w:val="sv-SE"/>
              </w:rPr>
              <w:t xml:space="preserve">ý </w:t>
            </w:r>
            <w:r w:rsidRPr="003200FD">
              <w:rPr>
                <w:i/>
                <w:iCs/>
                <w:sz w:val="26"/>
                <w:szCs w:val="26"/>
                <w:lang w:val="vi-VN"/>
              </w:rPr>
              <w:t>và ghi rõ họ, tên)</w:t>
            </w:r>
          </w:p>
          <w:p w:rsidR="001623E8" w:rsidRPr="003200FD" w:rsidRDefault="001623E8" w:rsidP="001623E8">
            <w:pPr>
              <w:spacing w:before="120"/>
              <w:jc w:val="center"/>
              <w:rPr>
                <w:sz w:val="26"/>
                <w:szCs w:val="26"/>
                <w:lang w:val="sv-SE"/>
              </w:rPr>
            </w:pP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3200FD" w:rsidRDefault="001623E8" w:rsidP="001623E8">
      <w:pPr>
        <w:keepNext/>
        <w:keepLines/>
        <w:spacing w:before="40"/>
        <w:outlineLvl w:val="1"/>
        <w:rPr>
          <w:rFonts w:eastAsia="DengXian Light"/>
          <w:b/>
          <w:bCs/>
          <w:sz w:val="26"/>
          <w:szCs w:val="26"/>
          <w:lang w:val="vi-VN"/>
          <w14:ligatures w14:val="standardContextual"/>
        </w:rPr>
      </w:pPr>
      <w:r w:rsidRPr="003200FD">
        <w:rPr>
          <w:rFonts w:eastAsia="DengXian Light"/>
          <w:b/>
          <w:bCs/>
          <w:sz w:val="26"/>
          <w:szCs w:val="26"/>
          <w:lang w:val="vi-VN"/>
          <w14:ligatures w14:val="standardContextual"/>
        </w:rPr>
        <w:lastRenderedPageBreak/>
        <w:t>Mẫu 09 - Sơ yếu lý lịch tự thuật</w:t>
      </w:r>
    </w:p>
    <w:p w:rsidR="001623E8" w:rsidRPr="003200FD" w:rsidRDefault="001623E8" w:rsidP="001623E8">
      <w:pPr>
        <w:rPr>
          <w:b/>
          <w:bCs/>
          <w:sz w:val="26"/>
          <w:szCs w:val="26"/>
          <w:lang w:val="vi-VN"/>
          <w14:ligatures w14:val="standardContextual"/>
        </w:rPr>
      </w:pPr>
    </w:p>
    <w:p w:rsidR="001623E8" w:rsidRPr="003200FD" w:rsidRDefault="001623E8" w:rsidP="001623E8">
      <w:pPr>
        <w:jc w:val="center"/>
        <w:rPr>
          <w:b/>
          <w:bCs/>
          <w:sz w:val="28"/>
          <w:szCs w:val="26"/>
          <w:lang w:val="vi-VN"/>
        </w:rPr>
      </w:pPr>
      <w:r w:rsidRPr="003200FD">
        <w:rPr>
          <w:b/>
          <w:bCs/>
          <w:sz w:val="26"/>
          <w:szCs w:val="26"/>
          <w:lang w:val="vi-VN"/>
        </w:rPr>
        <w:t>CỘNG HÒA XÃ HỘI CHỦ NGHĨA VIỆT NAM</w:t>
      </w:r>
      <w:r w:rsidRPr="003200FD">
        <w:rPr>
          <w:b/>
          <w:bCs/>
          <w:sz w:val="26"/>
          <w:szCs w:val="26"/>
          <w:lang w:val="vi-VN"/>
        </w:rPr>
        <w:br/>
      </w:r>
      <w:r w:rsidRPr="003200FD">
        <w:rPr>
          <w:b/>
          <w:bCs/>
          <w:sz w:val="28"/>
          <w:szCs w:val="26"/>
          <w:lang w:val="vi-VN"/>
        </w:rPr>
        <w:t>Độc lập - Tự do - Hạnh phúc</w:t>
      </w:r>
    </w:p>
    <w:p w:rsidR="001623E8" w:rsidRPr="003200FD" w:rsidRDefault="001623E8" w:rsidP="001623E8">
      <w:pPr>
        <w:jc w:val="center"/>
        <w:rPr>
          <w:b/>
          <w:bCs/>
          <w:sz w:val="26"/>
          <w:szCs w:val="26"/>
          <w:vertAlign w:val="superscript"/>
        </w:rPr>
      </w:pPr>
      <w:r w:rsidRPr="003200FD">
        <w:rPr>
          <w:b/>
          <w:bCs/>
          <w:sz w:val="26"/>
          <w:szCs w:val="26"/>
          <w:vertAlign w:val="superscript"/>
        </w:rPr>
        <w:t>______________________________________</w:t>
      </w:r>
    </w:p>
    <w:p w:rsidR="001623E8" w:rsidRPr="003200FD" w:rsidRDefault="001623E8" w:rsidP="001623E8">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8"/>
        <w:gridCol w:w="7308"/>
      </w:tblGrid>
      <w:tr w:rsidR="001623E8" w:rsidRPr="003200FD" w:rsidTr="001623E8">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623E8" w:rsidRPr="003200FD" w:rsidRDefault="001623E8" w:rsidP="001623E8">
            <w:pPr>
              <w:spacing w:before="120"/>
              <w:jc w:val="center"/>
              <w:rPr>
                <w:sz w:val="26"/>
                <w:szCs w:val="26"/>
                <w:lang w:val="vi-VN"/>
              </w:rPr>
            </w:pPr>
            <w:r w:rsidRPr="003200FD">
              <w:rPr>
                <w:sz w:val="26"/>
                <w:szCs w:val="26"/>
                <w:lang w:val="vi-VN"/>
              </w:rPr>
              <w:t xml:space="preserve">Ảnh mầu </w:t>
            </w:r>
            <w:r w:rsidRPr="003200FD">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3200FD" w:rsidRDefault="001623E8" w:rsidP="001623E8">
            <w:pPr>
              <w:spacing w:before="120"/>
              <w:jc w:val="center"/>
              <w:rPr>
                <w:sz w:val="26"/>
                <w:szCs w:val="26"/>
                <w:lang w:val="vi-VN"/>
              </w:rPr>
            </w:pPr>
            <w:r w:rsidRPr="003200FD">
              <w:rPr>
                <w:b/>
                <w:bCs/>
                <w:sz w:val="26"/>
                <w:szCs w:val="26"/>
                <w:lang w:val="vi-VN"/>
              </w:rPr>
              <w:t> </w:t>
            </w:r>
          </w:p>
        </w:tc>
      </w:tr>
    </w:tbl>
    <w:p w:rsidR="001623E8" w:rsidRPr="003200FD" w:rsidRDefault="001623E8" w:rsidP="001623E8">
      <w:pPr>
        <w:spacing w:before="60" w:after="60"/>
        <w:jc w:val="center"/>
        <w:rPr>
          <w:sz w:val="26"/>
          <w:szCs w:val="26"/>
          <w:lang w:val="vi-VN"/>
        </w:rPr>
      </w:pPr>
      <w:r w:rsidRPr="003200FD">
        <w:rPr>
          <w:b/>
          <w:bCs/>
          <w:sz w:val="26"/>
          <w:szCs w:val="26"/>
          <w:lang w:val="vi-VN"/>
        </w:rPr>
        <w:t>SƠ YẾU LÝ LỊCH</w:t>
      </w:r>
    </w:p>
    <w:p w:rsidR="001623E8" w:rsidRPr="003200FD" w:rsidRDefault="001623E8" w:rsidP="001623E8">
      <w:pPr>
        <w:spacing w:before="60" w:after="60"/>
        <w:jc w:val="center"/>
        <w:rPr>
          <w:sz w:val="26"/>
          <w:szCs w:val="26"/>
          <w:lang w:val="vi-VN"/>
        </w:rPr>
      </w:pPr>
      <w:r w:rsidRPr="003200FD">
        <w:rPr>
          <w:b/>
          <w:bCs/>
          <w:sz w:val="26"/>
          <w:szCs w:val="26"/>
          <w:lang w:val="vi-VN"/>
        </w:rPr>
        <w:t>TỰ THUẬT</w:t>
      </w:r>
    </w:p>
    <w:p w:rsidR="001623E8" w:rsidRPr="003200FD" w:rsidRDefault="001623E8" w:rsidP="001623E8">
      <w:pPr>
        <w:spacing w:before="120" w:after="60"/>
        <w:ind w:firstLine="567"/>
        <w:jc w:val="both"/>
        <w:rPr>
          <w:sz w:val="26"/>
          <w:szCs w:val="26"/>
        </w:rPr>
      </w:pPr>
      <w:r w:rsidRPr="003200FD">
        <w:rPr>
          <w:sz w:val="26"/>
          <w:szCs w:val="26"/>
          <w:lang w:val="vi-VN"/>
        </w:rPr>
        <w:t xml:space="preserve">Họ và tên: </w:t>
      </w:r>
      <w:r w:rsidRPr="003200FD">
        <w:rPr>
          <w:sz w:val="26"/>
          <w:szCs w:val="26"/>
        </w:rPr>
        <w:t xml:space="preserve">................................................................. </w:t>
      </w:r>
      <w:r w:rsidRPr="003200FD">
        <w:rPr>
          <w:sz w:val="26"/>
          <w:szCs w:val="26"/>
          <w:lang w:val="vi-VN"/>
        </w:rPr>
        <w:t>Nam, nữ:</w:t>
      </w:r>
      <w:r w:rsidRPr="003200FD">
        <w:rPr>
          <w:sz w:val="26"/>
          <w:szCs w:val="26"/>
        </w:rPr>
        <w:t>................................</w:t>
      </w:r>
    </w:p>
    <w:p w:rsidR="001623E8" w:rsidRPr="003200FD" w:rsidRDefault="001623E8" w:rsidP="001623E8">
      <w:pPr>
        <w:spacing w:before="120" w:after="60"/>
        <w:ind w:firstLine="567"/>
        <w:jc w:val="both"/>
        <w:rPr>
          <w:sz w:val="26"/>
          <w:szCs w:val="26"/>
        </w:rPr>
      </w:pPr>
      <w:r w:rsidRPr="003200FD">
        <w:rPr>
          <w:sz w:val="28"/>
          <w:szCs w:val="28"/>
          <w:lang w:val="es-ES"/>
          <w14:ligatures w14:val="standardContextual"/>
        </w:rPr>
        <w:t>Ngày, tháng, năm sinh</w:t>
      </w:r>
      <w:r w:rsidRPr="003200FD">
        <w:rPr>
          <w:sz w:val="26"/>
          <w:szCs w:val="26"/>
          <w:lang w:val="vi-VN"/>
        </w:rPr>
        <w:t xml:space="preserve"> </w:t>
      </w:r>
      <w:r w:rsidRPr="003200FD">
        <w:rPr>
          <w:sz w:val="26"/>
          <w:szCs w:val="26"/>
        </w:rPr>
        <w:t>..........................................................................................</w:t>
      </w:r>
    </w:p>
    <w:p w:rsidR="001623E8" w:rsidRPr="003200FD" w:rsidRDefault="001623E8" w:rsidP="001623E8">
      <w:pPr>
        <w:spacing w:before="120" w:after="60"/>
        <w:ind w:firstLine="567"/>
        <w:jc w:val="both"/>
        <w:rPr>
          <w:sz w:val="26"/>
          <w:szCs w:val="26"/>
        </w:rPr>
      </w:pPr>
      <w:r w:rsidRPr="003200FD">
        <w:rPr>
          <w:sz w:val="26"/>
          <w:szCs w:val="26"/>
          <w:lang w:val="vi-VN"/>
        </w:rPr>
        <w:t xml:space="preserve">Nơi thường trú hiện nay: </w:t>
      </w:r>
      <w:r w:rsidRPr="003200FD">
        <w:rPr>
          <w:sz w:val="26"/>
          <w:szCs w:val="26"/>
        </w:rPr>
        <w:t>....................................................</w:t>
      </w:r>
      <w:r w:rsidRPr="003200FD">
        <w:rPr>
          <w:sz w:val="26"/>
          <w:szCs w:val="26"/>
          <w:lang w:val="vi-VN"/>
        </w:rPr>
        <w:t>………………………</w:t>
      </w:r>
    </w:p>
    <w:p w:rsidR="001623E8" w:rsidRPr="003200FD" w:rsidRDefault="001623E8" w:rsidP="001623E8">
      <w:pPr>
        <w:spacing w:before="120" w:after="60"/>
        <w:ind w:firstLine="567"/>
        <w:jc w:val="both"/>
        <w:rPr>
          <w:sz w:val="26"/>
          <w:szCs w:val="26"/>
          <w:lang w:val="vi-VN"/>
        </w:rPr>
      </w:pPr>
      <w:r w:rsidRPr="003200FD">
        <w:rPr>
          <w:sz w:val="26"/>
          <w:szCs w:val="26"/>
        </w:rPr>
        <w:t>Số chứng minh nhân dân/số căn cước công dân/số căn cước/số định danh cá nhân/số hộ chiếu:</w:t>
      </w:r>
      <w:r w:rsidRPr="003200FD">
        <w:rPr>
          <w:sz w:val="28"/>
          <w:szCs w:val="28"/>
          <w14:ligatures w14:val="standardContextual"/>
        </w:rPr>
        <w:t xml:space="preserve"> </w:t>
      </w:r>
      <w:r w:rsidRPr="003200FD">
        <w:rPr>
          <w:sz w:val="28"/>
          <w:szCs w:val="28"/>
          <w:lang w:val="vi-VN"/>
          <w14:ligatures w14:val="standardContextual"/>
        </w:rPr>
        <w:t>.......................................................</w:t>
      </w:r>
      <w:r w:rsidRPr="003200FD">
        <w:rPr>
          <w:sz w:val="28"/>
          <w:szCs w:val="28"/>
          <w:vertAlign w:val="superscript"/>
          <w:lang w:val="vi-VN"/>
          <w14:ligatures w14:val="standardContextual"/>
        </w:rPr>
        <w:footnoteReference w:id="76"/>
      </w:r>
      <w:r w:rsidRPr="003200FD">
        <w:rPr>
          <w:sz w:val="26"/>
          <w:szCs w:val="26"/>
        </w:rPr>
        <w:t>.………………...……………</w:t>
      </w:r>
    </w:p>
    <w:p w:rsidR="001623E8" w:rsidRPr="003200FD" w:rsidRDefault="001623E8" w:rsidP="001623E8">
      <w:pPr>
        <w:spacing w:before="120" w:after="60"/>
        <w:ind w:firstLine="567"/>
        <w:jc w:val="both"/>
        <w:rPr>
          <w:sz w:val="26"/>
          <w:szCs w:val="26"/>
          <w:lang w:val="vi-VN"/>
        </w:rPr>
      </w:pPr>
      <w:r w:rsidRPr="003200FD">
        <w:rPr>
          <w:sz w:val="26"/>
          <w:szCs w:val="26"/>
          <w:lang w:val="vi-VN"/>
        </w:rPr>
        <w:t>Ngày cấp .............................................. Nơi cấp: ...................................</w:t>
      </w:r>
      <w:r w:rsidRPr="003200FD">
        <w:rPr>
          <w:sz w:val="26"/>
          <w:szCs w:val="26"/>
        </w:rPr>
        <w:t>...</w:t>
      </w:r>
      <w:r w:rsidRPr="003200FD">
        <w:rPr>
          <w:sz w:val="26"/>
          <w:szCs w:val="26"/>
          <w:lang w:val="vi-VN"/>
        </w:rPr>
        <w:t>..............</w:t>
      </w:r>
    </w:p>
    <w:p w:rsidR="001623E8" w:rsidRPr="003200FD" w:rsidRDefault="001623E8" w:rsidP="001623E8">
      <w:pPr>
        <w:spacing w:before="120" w:after="60"/>
        <w:ind w:firstLine="567"/>
        <w:jc w:val="both"/>
        <w:rPr>
          <w:sz w:val="26"/>
          <w:szCs w:val="26"/>
          <w:lang w:val="vi-VN"/>
        </w:rPr>
      </w:pPr>
      <w:r w:rsidRPr="003200FD">
        <w:rPr>
          <w:sz w:val="26"/>
          <w:szCs w:val="26"/>
          <w:lang w:val="vi-VN"/>
        </w:rPr>
        <w:t>Số điện thoại liên hệ: Nhà riêng …………….. ; Di động (nếu có) ........................</w:t>
      </w:r>
    </w:p>
    <w:p w:rsidR="001623E8" w:rsidRPr="003200FD" w:rsidRDefault="001623E8" w:rsidP="001623E8">
      <w:pPr>
        <w:spacing w:before="120" w:after="60"/>
        <w:ind w:firstLine="567"/>
        <w:jc w:val="both"/>
        <w:rPr>
          <w:sz w:val="26"/>
          <w:szCs w:val="26"/>
          <w:lang w:val="vi-VN"/>
        </w:rPr>
      </w:pPr>
      <w:r w:rsidRPr="003200FD">
        <w:rPr>
          <w:sz w:val="26"/>
          <w:szCs w:val="26"/>
          <w:lang w:val="vi-VN"/>
        </w:rPr>
        <w:t>Khi cần báo tin cho ai? ở đâu?: ..........................................................................</w:t>
      </w:r>
      <w:r w:rsidRPr="003200FD">
        <w:rPr>
          <w:sz w:val="26"/>
          <w:szCs w:val="26"/>
        </w:rPr>
        <w:t>...</w:t>
      </w:r>
      <w:r w:rsidRPr="003200FD">
        <w:rPr>
          <w:sz w:val="26"/>
          <w:szCs w:val="26"/>
          <w:lang w:val="vi-VN"/>
        </w:rPr>
        <w:t>...</w:t>
      </w:r>
    </w:p>
    <w:p w:rsidR="001623E8" w:rsidRPr="003200FD" w:rsidRDefault="001623E8" w:rsidP="001623E8">
      <w:pPr>
        <w:spacing w:before="60" w:after="60"/>
        <w:jc w:val="right"/>
        <w:rPr>
          <w:sz w:val="26"/>
          <w:szCs w:val="26"/>
          <w:lang w:val="vi-VN"/>
        </w:rPr>
      </w:pPr>
      <w:r w:rsidRPr="003200FD">
        <w:rPr>
          <w:i/>
          <w:iCs/>
          <w:sz w:val="26"/>
          <w:szCs w:val="26"/>
          <w:lang w:val="vi-VN"/>
        </w:rPr>
        <w:t>Số hiệu: …………………………</w:t>
      </w:r>
      <w:r w:rsidRPr="003200FD">
        <w:rPr>
          <w:i/>
          <w:iCs/>
          <w:sz w:val="26"/>
          <w:szCs w:val="26"/>
          <w:lang w:val="vi-VN"/>
        </w:rPr>
        <w:br/>
        <w:t>Ký hiệu:.........................................</w:t>
      </w:r>
    </w:p>
    <w:p w:rsidR="001623E8" w:rsidRPr="003200FD" w:rsidRDefault="001623E8" w:rsidP="001623E8">
      <w:pPr>
        <w:spacing w:before="100"/>
        <w:ind w:firstLine="567"/>
        <w:jc w:val="both"/>
        <w:rPr>
          <w:sz w:val="26"/>
          <w:szCs w:val="26"/>
          <w:lang w:val="vi-VN"/>
        </w:rPr>
      </w:pPr>
      <w:r w:rsidRPr="003200FD">
        <w:rPr>
          <w:sz w:val="26"/>
          <w:szCs w:val="26"/>
          <w:lang w:val="vi-VN"/>
        </w:rPr>
        <w:t>Họ và tên: ....................................................................................................</w:t>
      </w:r>
      <w:r w:rsidRPr="003200FD">
        <w:rPr>
          <w:sz w:val="26"/>
          <w:szCs w:val="26"/>
        </w:rPr>
        <w:t>.....</w:t>
      </w:r>
      <w:r w:rsidRPr="003200FD">
        <w:rPr>
          <w:sz w:val="26"/>
          <w:szCs w:val="26"/>
          <w:lang w:val="vi-VN"/>
        </w:rPr>
        <w:t>........</w:t>
      </w:r>
    </w:p>
    <w:p w:rsidR="001623E8" w:rsidRPr="003200FD" w:rsidRDefault="001623E8" w:rsidP="001623E8">
      <w:pPr>
        <w:spacing w:before="100"/>
        <w:ind w:firstLine="567"/>
        <w:jc w:val="both"/>
        <w:rPr>
          <w:sz w:val="26"/>
          <w:szCs w:val="26"/>
          <w:lang w:val="vi-VN"/>
        </w:rPr>
      </w:pPr>
      <w:r w:rsidRPr="003200FD">
        <w:rPr>
          <w:sz w:val="28"/>
          <w:szCs w:val="28"/>
          <w:lang w:val="es-ES"/>
          <w14:ligatures w14:val="standardContextual"/>
        </w:rPr>
        <w:t>Ngày, tháng, năm sinh</w:t>
      </w:r>
      <w:r w:rsidRPr="003200FD">
        <w:rPr>
          <w:sz w:val="26"/>
          <w:szCs w:val="26"/>
          <w:lang w:val="vi-VN"/>
        </w:rPr>
        <w:t xml:space="preserve"> </w:t>
      </w:r>
      <w:r w:rsidRPr="003200FD">
        <w:rPr>
          <w:sz w:val="26"/>
          <w:szCs w:val="26"/>
        </w:rPr>
        <w:t>…………………………………</w:t>
      </w:r>
      <w:r w:rsidRPr="003200FD">
        <w:rPr>
          <w:sz w:val="26"/>
          <w:szCs w:val="26"/>
          <w:lang w:val="vi-VN"/>
        </w:rPr>
        <w:t>Tại:..................</w:t>
      </w:r>
      <w:r w:rsidRPr="003200FD">
        <w:rPr>
          <w:sz w:val="26"/>
          <w:szCs w:val="26"/>
        </w:rPr>
        <w:t>......</w:t>
      </w:r>
      <w:r w:rsidRPr="003200FD">
        <w:rPr>
          <w:sz w:val="26"/>
          <w:szCs w:val="26"/>
          <w:lang w:val="vi-VN"/>
        </w:rPr>
        <w:t>........</w:t>
      </w:r>
    </w:p>
    <w:p w:rsidR="001623E8" w:rsidRPr="003200FD" w:rsidRDefault="001623E8" w:rsidP="001623E8">
      <w:pPr>
        <w:spacing w:before="100"/>
        <w:ind w:firstLine="567"/>
        <w:jc w:val="both"/>
        <w:rPr>
          <w:sz w:val="26"/>
          <w:szCs w:val="26"/>
          <w:lang w:val="vi-VN"/>
        </w:rPr>
      </w:pPr>
      <w:r w:rsidRPr="003200FD">
        <w:rPr>
          <w:sz w:val="26"/>
          <w:szCs w:val="26"/>
          <w:lang w:val="vi-VN"/>
        </w:rPr>
        <w:t>Nguyên quán: .............................................................................................</w:t>
      </w:r>
      <w:r w:rsidRPr="003200FD">
        <w:rPr>
          <w:sz w:val="26"/>
          <w:szCs w:val="26"/>
        </w:rPr>
        <w:t>......</w:t>
      </w:r>
      <w:r w:rsidRPr="003200FD">
        <w:rPr>
          <w:sz w:val="26"/>
          <w:szCs w:val="26"/>
          <w:lang w:val="vi-VN"/>
        </w:rPr>
        <w:t>......</w:t>
      </w:r>
    </w:p>
    <w:p w:rsidR="001623E8" w:rsidRPr="003200FD" w:rsidRDefault="001623E8" w:rsidP="001623E8">
      <w:pPr>
        <w:spacing w:before="100"/>
        <w:ind w:firstLine="567"/>
        <w:jc w:val="both"/>
        <w:rPr>
          <w:sz w:val="26"/>
          <w:szCs w:val="26"/>
          <w:lang w:val="vi-VN"/>
        </w:rPr>
      </w:pPr>
      <w:r w:rsidRPr="003200FD">
        <w:rPr>
          <w:sz w:val="26"/>
          <w:szCs w:val="26"/>
          <w:lang w:val="vi-VN"/>
        </w:rPr>
        <w:t>...............................................................................................................</w:t>
      </w:r>
      <w:r w:rsidRPr="003200FD">
        <w:rPr>
          <w:sz w:val="26"/>
          <w:szCs w:val="26"/>
        </w:rPr>
        <w:t>.......</w:t>
      </w:r>
      <w:r w:rsidRPr="003200FD">
        <w:rPr>
          <w:sz w:val="26"/>
          <w:szCs w:val="26"/>
          <w:lang w:val="vi-VN"/>
        </w:rPr>
        <w:t>.......</w:t>
      </w:r>
    </w:p>
    <w:p w:rsidR="001623E8" w:rsidRPr="003200FD" w:rsidRDefault="001623E8" w:rsidP="001623E8">
      <w:pPr>
        <w:spacing w:before="100"/>
        <w:ind w:firstLine="567"/>
        <w:jc w:val="both"/>
        <w:rPr>
          <w:sz w:val="26"/>
          <w:szCs w:val="26"/>
          <w:lang w:val="vi-VN"/>
        </w:rPr>
      </w:pPr>
      <w:r w:rsidRPr="003200FD">
        <w:rPr>
          <w:sz w:val="26"/>
          <w:szCs w:val="26"/>
          <w:lang w:val="vi-VN"/>
        </w:rPr>
        <w:t>Nơi đăng ký thường trú hiện nay:....................................................</w:t>
      </w:r>
      <w:r w:rsidRPr="003200FD">
        <w:rPr>
          <w:sz w:val="26"/>
          <w:szCs w:val="26"/>
        </w:rPr>
        <w:t>....</w:t>
      </w:r>
      <w:r w:rsidRPr="003200FD">
        <w:rPr>
          <w:sz w:val="26"/>
          <w:szCs w:val="26"/>
          <w:lang w:val="vi-VN"/>
        </w:rPr>
        <w:t>.....................</w:t>
      </w:r>
    </w:p>
    <w:p w:rsidR="001623E8" w:rsidRPr="003200FD" w:rsidRDefault="001623E8" w:rsidP="001623E8">
      <w:pPr>
        <w:spacing w:before="100"/>
        <w:ind w:firstLine="567"/>
        <w:jc w:val="both"/>
        <w:rPr>
          <w:sz w:val="26"/>
          <w:szCs w:val="26"/>
          <w:lang w:val="vi-VN"/>
        </w:rPr>
      </w:pPr>
      <w:r w:rsidRPr="003200FD">
        <w:rPr>
          <w:sz w:val="26"/>
          <w:szCs w:val="26"/>
          <w:lang w:val="vi-VN"/>
        </w:rPr>
        <w:t>Dân tộc: ...................................................... Tôn giáo: ......................</w:t>
      </w:r>
      <w:r w:rsidRPr="003200FD">
        <w:rPr>
          <w:sz w:val="26"/>
          <w:szCs w:val="26"/>
        </w:rPr>
        <w:t>.....</w:t>
      </w:r>
      <w:r w:rsidRPr="003200FD">
        <w:rPr>
          <w:sz w:val="26"/>
          <w:szCs w:val="26"/>
          <w:lang w:val="vi-VN"/>
        </w:rPr>
        <w:t>.................</w:t>
      </w:r>
    </w:p>
    <w:p w:rsidR="001623E8" w:rsidRPr="003200FD" w:rsidRDefault="001623E8" w:rsidP="001623E8">
      <w:pPr>
        <w:spacing w:before="100"/>
        <w:ind w:firstLine="567"/>
        <w:jc w:val="both"/>
        <w:rPr>
          <w:sz w:val="26"/>
          <w:szCs w:val="26"/>
          <w:lang w:val="vi-VN"/>
        </w:rPr>
      </w:pPr>
      <w:r w:rsidRPr="003200FD">
        <w:rPr>
          <w:sz w:val="26"/>
          <w:szCs w:val="26"/>
          <w:lang w:val="vi-VN"/>
        </w:rPr>
        <w:t>Trình độ văn hóa: ..........................................Ngoại ngữ: ....................</w:t>
      </w:r>
      <w:r w:rsidRPr="003200FD">
        <w:rPr>
          <w:sz w:val="26"/>
          <w:szCs w:val="26"/>
        </w:rPr>
        <w:t>...</w:t>
      </w:r>
      <w:r w:rsidRPr="003200FD">
        <w:rPr>
          <w:sz w:val="26"/>
          <w:szCs w:val="26"/>
          <w:lang w:val="vi-VN"/>
        </w:rPr>
        <w:t>.................</w:t>
      </w:r>
    </w:p>
    <w:p w:rsidR="001623E8" w:rsidRPr="003200FD" w:rsidRDefault="001623E8" w:rsidP="001623E8">
      <w:pPr>
        <w:spacing w:before="100"/>
        <w:ind w:firstLine="567"/>
        <w:jc w:val="both"/>
        <w:rPr>
          <w:sz w:val="26"/>
          <w:szCs w:val="26"/>
          <w:lang w:val="vi-VN"/>
        </w:rPr>
      </w:pPr>
      <w:r w:rsidRPr="003200FD">
        <w:rPr>
          <w:sz w:val="26"/>
          <w:szCs w:val="26"/>
          <w:lang w:val="vi-VN"/>
        </w:rPr>
        <w:t>Trình độ chuyên môn: ………………………... Loại hình đào tạo: ........</w:t>
      </w:r>
      <w:r w:rsidRPr="003200FD">
        <w:rPr>
          <w:sz w:val="26"/>
          <w:szCs w:val="26"/>
        </w:rPr>
        <w:t>...</w:t>
      </w:r>
      <w:r w:rsidRPr="003200FD">
        <w:rPr>
          <w:sz w:val="26"/>
          <w:szCs w:val="26"/>
          <w:lang w:val="vi-VN"/>
        </w:rPr>
        <w:t>............</w:t>
      </w:r>
    </w:p>
    <w:p w:rsidR="001623E8" w:rsidRPr="003200FD" w:rsidRDefault="001623E8" w:rsidP="001623E8">
      <w:pPr>
        <w:spacing w:before="100"/>
        <w:ind w:firstLine="567"/>
        <w:jc w:val="both"/>
        <w:rPr>
          <w:sz w:val="26"/>
          <w:szCs w:val="26"/>
          <w:lang w:val="vi-VN"/>
        </w:rPr>
      </w:pPr>
      <w:r w:rsidRPr="003200FD">
        <w:rPr>
          <w:sz w:val="26"/>
          <w:szCs w:val="26"/>
          <w:lang w:val="vi-VN"/>
        </w:rPr>
        <w:t>Chuyên ngành đào tạo:........................................................................</w:t>
      </w:r>
      <w:r w:rsidRPr="003200FD">
        <w:rPr>
          <w:sz w:val="26"/>
          <w:szCs w:val="26"/>
        </w:rPr>
        <w:t>....</w:t>
      </w:r>
      <w:r w:rsidRPr="003200FD">
        <w:rPr>
          <w:sz w:val="26"/>
          <w:szCs w:val="26"/>
          <w:lang w:val="vi-VN"/>
        </w:rPr>
        <w:t>................</w:t>
      </w:r>
    </w:p>
    <w:p w:rsidR="001623E8" w:rsidRPr="003200FD" w:rsidRDefault="001623E8" w:rsidP="001623E8">
      <w:pPr>
        <w:spacing w:before="100"/>
        <w:ind w:firstLine="567"/>
        <w:rPr>
          <w:sz w:val="26"/>
          <w:szCs w:val="26"/>
          <w:lang w:val="vi-VN"/>
        </w:rPr>
      </w:pPr>
      <w:r w:rsidRPr="003200FD">
        <w:rPr>
          <w:sz w:val="26"/>
          <w:szCs w:val="26"/>
          <w:lang w:val="vi-VN"/>
        </w:rPr>
        <w:t>Nghề nghiệp: ..................................................................</w:t>
      </w:r>
      <w:r w:rsidRPr="003200FD">
        <w:rPr>
          <w:sz w:val="26"/>
          <w:szCs w:val="26"/>
        </w:rPr>
        <w:t>..</w:t>
      </w:r>
      <w:r w:rsidRPr="003200FD">
        <w:rPr>
          <w:sz w:val="26"/>
          <w:szCs w:val="26"/>
          <w:lang w:val="vi-VN"/>
        </w:rPr>
        <w:t>......................................</w:t>
      </w:r>
    </w:p>
    <w:p w:rsidR="001623E8" w:rsidRPr="003200FD" w:rsidRDefault="001623E8" w:rsidP="001623E8">
      <w:pPr>
        <w:spacing w:before="60" w:after="60"/>
        <w:jc w:val="center"/>
        <w:rPr>
          <w:sz w:val="26"/>
          <w:szCs w:val="26"/>
          <w:lang w:val="vi-VN"/>
        </w:rPr>
      </w:pPr>
      <w:r w:rsidRPr="003200FD">
        <w:rPr>
          <w:b/>
          <w:bCs/>
          <w:sz w:val="26"/>
          <w:szCs w:val="26"/>
          <w:lang w:val="vi-VN"/>
        </w:rPr>
        <w:lastRenderedPageBreak/>
        <w:t>HOÀN CẢNH GIA ĐÌNH</w:t>
      </w:r>
    </w:p>
    <w:p w:rsidR="001623E8" w:rsidRPr="003200FD" w:rsidRDefault="001623E8" w:rsidP="001623E8">
      <w:pPr>
        <w:spacing w:before="60" w:after="60"/>
        <w:ind w:firstLine="720"/>
        <w:jc w:val="both"/>
        <w:rPr>
          <w:sz w:val="26"/>
          <w:szCs w:val="26"/>
          <w:lang w:val="vi-VN"/>
        </w:rPr>
      </w:pPr>
      <w:r w:rsidRPr="003200FD">
        <w:rPr>
          <w:sz w:val="26"/>
          <w:szCs w:val="26"/>
          <w:lang w:val="vi-VN"/>
        </w:rPr>
        <w:t>Họ và tên bố: ............................................ Tuổi………… Nghề nghiệp ……</w:t>
      </w:r>
    </w:p>
    <w:p w:rsidR="001623E8" w:rsidRPr="003200FD" w:rsidRDefault="001623E8" w:rsidP="001623E8">
      <w:pPr>
        <w:spacing w:before="60" w:after="60"/>
        <w:ind w:firstLine="720"/>
        <w:jc w:val="both"/>
        <w:rPr>
          <w:sz w:val="26"/>
          <w:szCs w:val="26"/>
          <w:lang w:val="vi-VN"/>
        </w:rPr>
      </w:pPr>
      <w:r w:rsidRPr="003200FD">
        <w:rPr>
          <w:sz w:val="26"/>
          <w:szCs w:val="26"/>
          <w:lang w:val="vi-VN"/>
        </w:rPr>
        <w:t>Họ và tên mẹ: ............................................. Tuổi: ……… Nghề nghiệp ………</w:t>
      </w:r>
    </w:p>
    <w:p w:rsidR="001623E8" w:rsidRPr="003200FD" w:rsidRDefault="001623E8" w:rsidP="001623E8">
      <w:pPr>
        <w:spacing w:before="60" w:after="60"/>
        <w:ind w:firstLine="720"/>
        <w:jc w:val="both"/>
        <w:rPr>
          <w:sz w:val="26"/>
          <w:szCs w:val="26"/>
          <w:lang w:val="vi-VN"/>
        </w:rPr>
      </w:pPr>
      <w:r w:rsidRPr="003200FD">
        <w:rPr>
          <w:sz w:val="26"/>
          <w:szCs w:val="26"/>
          <w:lang w:val="vi-VN"/>
        </w:rPr>
        <w:t>Họ và tên vợ hoặc chồng: .................................................. Tuổi: .........................</w:t>
      </w:r>
    </w:p>
    <w:p w:rsidR="001623E8" w:rsidRPr="003200FD" w:rsidRDefault="001623E8" w:rsidP="001623E8">
      <w:pPr>
        <w:spacing w:before="60" w:after="60"/>
        <w:ind w:firstLine="720"/>
        <w:jc w:val="both"/>
        <w:rPr>
          <w:sz w:val="26"/>
          <w:szCs w:val="26"/>
          <w:lang w:val="vi-VN"/>
        </w:rPr>
      </w:pPr>
      <w:r w:rsidRPr="003200FD">
        <w:rPr>
          <w:sz w:val="26"/>
          <w:szCs w:val="26"/>
          <w:lang w:val="vi-VN"/>
        </w:rPr>
        <w:t>Nghề nghiệp:.........................................................................................................</w:t>
      </w:r>
    </w:p>
    <w:p w:rsidR="001623E8" w:rsidRPr="003200FD" w:rsidRDefault="001623E8" w:rsidP="001623E8">
      <w:pPr>
        <w:spacing w:before="60" w:after="60"/>
        <w:ind w:firstLine="720"/>
        <w:jc w:val="both"/>
        <w:rPr>
          <w:sz w:val="26"/>
          <w:szCs w:val="26"/>
          <w:lang w:val="vi-VN"/>
        </w:rPr>
      </w:pPr>
      <w:r w:rsidRPr="003200FD">
        <w:rPr>
          <w:sz w:val="26"/>
          <w:szCs w:val="26"/>
          <w:lang w:val="vi-VN"/>
        </w:rPr>
        <w:t>Nơi làm việc: ........................................................................................................</w:t>
      </w:r>
    </w:p>
    <w:p w:rsidR="001623E8" w:rsidRPr="003200FD" w:rsidRDefault="001623E8" w:rsidP="001623E8">
      <w:pPr>
        <w:spacing w:before="60" w:after="60"/>
        <w:ind w:firstLine="720"/>
        <w:jc w:val="both"/>
        <w:rPr>
          <w:sz w:val="26"/>
          <w:szCs w:val="26"/>
          <w:lang w:val="vi-VN"/>
        </w:rPr>
      </w:pPr>
      <w:r w:rsidRPr="003200FD">
        <w:rPr>
          <w:sz w:val="26"/>
          <w:szCs w:val="26"/>
          <w:lang w:val="vi-VN"/>
        </w:rPr>
        <w:t>Nơi ở hiện tại: ........................................................................................................</w:t>
      </w:r>
    </w:p>
    <w:p w:rsidR="001623E8" w:rsidRPr="003200FD" w:rsidRDefault="001623E8" w:rsidP="001623E8">
      <w:pPr>
        <w:spacing w:before="60" w:after="60"/>
        <w:jc w:val="center"/>
        <w:rPr>
          <w:sz w:val="26"/>
          <w:szCs w:val="26"/>
          <w:lang w:val="vi-VN"/>
        </w:rPr>
      </w:pPr>
      <w:r w:rsidRPr="003200FD">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1623E8" w:rsidRPr="003200FD"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3200FD" w:rsidRDefault="001623E8" w:rsidP="001623E8">
            <w:pPr>
              <w:spacing w:before="60" w:after="60"/>
              <w:jc w:val="center"/>
              <w:rPr>
                <w:sz w:val="26"/>
                <w:szCs w:val="26"/>
                <w:lang w:val="vi-VN"/>
              </w:rPr>
            </w:pPr>
            <w:r w:rsidRPr="003200FD">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3200FD" w:rsidRDefault="001623E8" w:rsidP="001623E8">
            <w:pPr>
              <w:spacing w:before="60" w:after="60"/>
              <w:jc w:val="center"/>
              <w:rPr>
                <w:sz w:val="26"/>
                <w:szCs w:val="26"/>
              </w:rPr>
            </w:pPr>
            <w:r w:rsidRPr="003200FD">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3200FD" w:rsidRDefault="001623E8" w:rsidP="001623E8">
            <w:pPr>
              <w:spacing w:before="60" w:after="60"/>
              <w:jc w:val="center"/>
              <w:rPr>
                <w:sz w:val="26"/>
                <w:szCs w:val="26"/>
              </w:rPr>
            </w:pPr>
            <w:r w:rsidRPr="003200FD">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Pr="003200FD" w:rsidRDefault="001623E8" w:rsidP="001623E8">
            <w:pPr>
              <w:spacing w:before="60" w:after="60"/>
              <w:jc w:val="center"/>
              <w:rPr>
                <w:sz w:val="26"/>
                <w:szCs w:val="26"/>
              </w:rPr>
            </w:pPr>
            <w:r w:rsidRPr="003200FD">
              <w:rPr>
                <w:sz w:val="26"/>
                <w:szCs w:val="26"/>
                <w:lang w:val="vi-VN"/>
              </w:rPr>
              <w:t>Văn bằng, chứng chỉ được cấp</w:t>
            </w:r>
          </w:p>
        </w:tc>
      </w:tr>
      <w:tr w:rsidR="001623E8" w:rsidRPr="003200FD"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r>
      <w:tr w:rsidR="001623E8" w:rsidRPr="003200FD"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r>
      <w:tr w:rsidR="001623E8" w:rsidRPr="003200FD"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r>
      <w:tr w:rsidR="001623E8" w:rsidRPr="003200FD" w:rsidTr="001623E8">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r>
      <w:tr w:rsidR="001623E8" w:rsidRPr="003200FD" w:rsidTr="001623E8">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r>
    </w:tbl>
    <w:p w:rsidR="001623E8" w:rsidRPr="003200FD" w:rsidRDefault="001623E8" w:rsidP="001623E8">
      <w:pPr>
        <w:spacing w:before="60" w:after="60"/>
        <w:jc w:val="center"/>
        <w:rPr>
          <w:sz w:val="26"/>
          <w:szCs w:val="26"/>
          <w:lang w:val="vi-VN"/>
        </w:rPr>
      </w:pPr>
      <w:r w:rsidRPr="003200FD">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1623E8" w:rsidRPr="003200FD"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3200FD" w:rsidRDefault="001623E8" w:rsidP="001623E8">
            <w:pPr>
              <w:spacing w:before="60" w:after="60"/>
              <w:jc w:val="center"/>
              <w:rPr>
                <w:sz w:val="26"/>
                <w:szCs w:val="26"/>
                <w:lang w:val="vi-VN"/>
              </w:rPr>
            </w:pPr>
            <w:r w:rsidRPr="003200FD">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3200FD" w:rsidRDefault="001623E8" w:rsidP="001623E8">
            <w:pPr>
              <w:spacing w:before="60" w:after="60"/>
              <w:jc w:val="center"/>
              <w:rPr>
                <w:sz w:val="26"/>
                <w:szCs w:val="26"/>
              </w:rPr>
            </w:pPr>
            <w:r w:rsidRPr="003200FD">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Pr="003200FD" w:rsidRDefault="001623E8" w:rsidP="001623E8">
            <w:pPr>
              <w:spacing w:before="60" w:after="60"/>
              <w:jc w:val="center"/>
              <w:rPr>
                <w:sz w:val="26"/>
                <w:szCs w:val="26"/>
              </w:rPr>
            </w:pPr>
            <w:r w:rsidRPr="003200FD">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Pr="003200FD" w:rsidRDefault="001623E8" w:rsidP="001623E8">
            <w:pPr>
              <w:spacing w:before="60" w:after="60"/>
              <w:jc w:val="center"/>
              <w:rPr>
                <w:sz w:val="26"/>
                <w:szCs w:val="26"/>
              </w:rPr>
            </w:pPr>
            <w:r w:rsidRPr="003200FD">
              <w:rPr>
                <w:sz w:val="26"/>
                <w:szCs w:val="26"/>
                <w:lang w:val="vi-VN"/>
              </w:rPr>
              <w:t>Giữ chức vụ gì?</w:t>
            </w:r>
          </w:p>
        </w:tc>
      </w:tr>
      <w:tr w:rsidR="001623E8" w:rsidRPr="003200FD"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r>
      <w:tr w:rsidR="001623E8" w:rsidRPr="003200FD"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r>
      <w:tr w:rsidR="001623E8" w:rsidRPr="003200FD"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r>
      <w:tr w:rsidR="001623E8" w:rsidRPr="003200FD" w:rsidTr="001623E8">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Pr="003200FD" w:rsidRDefault="001623E8" w:rsidP="001623E8">
            <w:pPr>
              <w:spacing w:before="60" w:after="60"/>
              <w:rPr>
                <w:sz w:val="26"/>
                <w:szCs w:val="26"/>
              </w:rPr>
            </w:pPr>
            <w:r w:rsidRPr="003200FD">
              <w:rPr>
                <w:sz w:val="26"/>
                <w:szCs w:val="26"/>
                <w:lang w:val="vi-VN"/>
              </w:rPr>
              <w:t> </w:t>
            </w:r>
          </w:p>
        </w:tc>
      </w:tr>
    </w:tbl>
    <w:p w:rsidR="001623E8" w:rsidRPr="003200FD" w:rsidRDefault="001623E8" w:rsidP="001623E8">
      <w:pPr>
        <w:spacing w:before="120"/>
        <w:ind w:firstLine="567"/>
        <w:jc w:val="both"/>
        <w:rPr>
          <w:sz w:val="26"/>
          <w:szCs w:val="26"/>
          <w:lang w:val="vi-VN"/>
        </w:rPr>
      </w:pPr>
      <w:r w:rsidRPr="003200FD">
        <w:rPr>
          <w:sz w:val="26"/>
          <w:szCs w:val="26"/>
          <w:lang w:val="vi-VN"/>
        </w:rPr>
        <w:t xml:space="preserve">Có thuộc các trường hợp bị cấm hành nghề theo quy định tại </w:t>
      </w:r>
      <w:r w:rsidRPr="003200FD">
        <w:rPr>
          <w:sz w:val="26"/>
          <w:szCs w:val="26"/>
        </w:rPr>
        <w:t>Đ</w:t>
      </w:r>
      <w:r w:rsidRPr="003200FD">
        <w:rPr>
          <w:sz w:val="26"/>
          <w:szCs w:val="26"/>
          <w:lang w:val="vi-VN"/>
        </w:rPr>
        <w:t>iều 20</w:t>
      </w:r>
      <w:r w:rsidRPr="003200FD">
        <w:rPr>
          <w:sz w:val="26"/>
          <w:szCs w:val="26"/>
        </w:rPr>
        <w:t xml:space="preserve"> của</w:t>
      </w:r>
      <w:r w:rsidRPr="003200FD">
        <w:rPr>
          <w:sz w:val="26"/>
          <w:szCs w:val="26"/>
          <w:lang w:val="vi-VN"/>
        </w:rPr>
        <w:t xml:space="preserve"> Luật Khám bệnh, chữa bệnh không?: .......................................................................................</w:t>
      </w:r>
    </w:p>
    <w:p w:rsidR="001623E8" w:rsidRPr="003200FD" w:rsidRDefault="001623E8" w:rsidP="001623E8">
      <w:pPr>
        <w:spacing w:before="120"/>
        <w:ind w:firstLine="567"/>
        <w:jc w:val="both"/>
        <w:rPr>
          <w:sz w:val="26"/>
          <w:szCs w:val="26"/>
          <w:lang w:val="vi-VN"/>
        </w:rPr>
      </w:pPr>
      <w:r w:rsidRPr="003200FD">
        <w:rPr>
          <w:sz w:val="26"/>
          <w:szCs w:val="26"/>
          <w:lang w:val="vi-VN"/>
        </w:rPr>
        <w:t>Ghi rõ nếu có: .........................................................................................................</w:t>
      </w:r>
    </w:p>
    <w:p w:rsidR="001623E8" w:rsidRPr="003200FD" w:rsidRDefault="001623E8" w:rsidP="001623E8">
      <w:pPr>
        <w:spacing w:before="120"/>
        <w:ind w:firstLine="567"/>
        <w:jc w:val="both"/>
        <w:rPr>
          <w:sz w:val="26"/>
          <w:szCs w:val="26"/>
          <w:lang w:val="vi-VN"/>
        </w:rPr>
      </w:pPr>
      <w:r w:rsidRPr="003200FD">
        <w:rPr>
          <w:sz w:val="26"/>
          <w:szCs w:val="26"/>
          <w:lang w:val="vi-VN"/>
        </w:rPr>
        <w:t>Tôi xin cam đoan những lời khai trên là đúng sự thực, nếu sai tôi xin chịu trách nhiệm hoàn toàn trước pháp luật.</w:t>
      </w:r>
    </w:p>
    <w:p w:rsidR="001623E8" w:rsidRPr="003200FD" w:rsidRDefault="001623E8" w:rsidP="001623E8">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3200FD"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3200FD" w:rsidRDefault="001623E8" w:rsidP="001623E8">
            <w:pPr>
              <w:jc w:val="center"/>
              <w:rPr>
                <w:sz w:val="26"/>
                <w:szCs w:val="26"/>
                <w:lang w:val="vi-VN"/>
              </w:rPr>
            </w:pPr>
            <w:r w:rsidRPr="003200FD">
              <w:rPr>
                <w:b/>
                <w:bCs/>
                <w:sz w:val="26"/>
                <w:szCs w:val="26"/>
                <w:lang w:val="vi-VN"/>
              </w:rPr>
              <w:t>Xác nhận của Thủ trưởng cơ quan/</w:t>
            </w:r>
            <w:r w:rsidRPr="003200FD">
              <w:rPr>
                <w:b/>
                <w:bCs/>
                <w:sz w:val="26"/>
                <w:szCs w:val="26"/>
                <w:lang w:val="vi-VN"/>
              </w:rPr>
              <w:br/>
              <w:t>Đơn vị công tác</w:t>
            </w:r>
            <w:r w:rsidRPr="003200FD">
              <w:rPr>
                <w:b/>
                <w:bCs/>
                <w:sz w:val="26"/>
                <w:szCs w:val="26"/>
                <w:vertAlign w:val="superscript"/>
                <w:lang w:val="vi-VN"/>
              </w:rPr>
              <w:footnoteReference w:id="77"/>
            </w:r>
            <w:r w:rsidRPr="003200FD">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3200FD" w:rsidRDefault="001623E8" w:rsidP="001623E8">
            <w:pPr>
              <w:jc w:val="center"/>
              <w:rPr>
                <w:sz w:val="26"/>
                <w:szCs w:val="26"/>
                <w:lang w:val="vi-VN"/>
              </w:rPr>
            </w:pPr>
            <w:r w:rsidRPr="003200FD">
              <w:rPr>
                <w:i/>
                <w:iCs/>
                <w:sz w:val="28"/>
                <w:szCs w:val="26"/>
                <w:lang w:val="vi-VN"/>
              </w:rPr>
              <w:t>…….., ngày.... tháng... năm...</w:t>
            </w:r>
            <w:r w:rsidRPr="003200FD">
              <w:rPr>
                <w:sz w:val="28"/>
                <w:szCs w:val="26"/>
                <w:lang w:val="vi-VN"/>
              </w:rPr>
              <w:br/>
            </w:r>
            <w:r w:rsidRPr="003200FD">
              <w:rPr>
                <w:b/>
                <w:bCs/>
                <w:sz w:val="28"/>
                <w:szCs w:val="26"/>
                <w:lang w:val="vi-VN"/>
              </w:rPr>
              <w:t>Người khai ký tên</w:t>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166C0E" w:rsidRDefault="001623E8" w:rsidP="001623E8">
      <w:pPr>
        <w:rPr>
          <w:b/>
          <w:bCs/>
          <w14:ligatures w14:val="standardContextual"/>
        </w:rPr>
      </w:pP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E95134"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rPr>
              <w:lastRenderedPageBreak/>
              <w:br w:type="page"/>
            </w:r>
            <w:r>
              <w:rPr>
                <w:b/>
                <w:bCs/>
                <w:sz w:val="26"/>
                <w:szCs w:val="26"/>
              </w:rPr>
              <w:t>8</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683698">
            <w:pPr>
              <w:spacing w:before="60" w:after="60"/>
              <w:ind w:right="133"/>
              <w:jc w:val="both"/>
              <w:rPr>
                <w:sz w:val="26"/>
                <w:szCs w:val="26"/>
              </w:rPr>
            </w:pPr>
            <w:bookmarkStart w:id="34" w:name="KBCB08"/>
            <w:r>
              <w:rPr>
                <w:b/>
                <w:bCs/>
                <w:sz w:val="26"/>
                <w:szCs w:val="26"/>
              </w:rPr>
              <w:t>G</w:t>
            </w:r>
            <w:r w:rsidRPr="003200FD">
              <w:rPr>
                <w:b/>
                <w:bCs/>
                <w:sz w:val="26"/>
                <w:szCs w:val="26"/>
              </w:rPr>
              <w:t>ia hạn giấy phép hành nghề đối với chức danh chuyên môn là lương y, người có bài thuốc gia truyền hoặc có phương pháp chữa bệnh gia truyền</w:t>
            </w:r>
            <w:r w:rsidR="00683698" w:rsidRPr="006F5D3B">
              <w:rPr>
                <w:b/>
                <w:bCs/>
                <w:i/>
                <w:iCs/>
                <w:sz w:val="27"/>
                <w:szCs w:val="27"/>
                <w:lang w:val="vi-VN"/>
              </w:rPr>
              <w:t xml:space="preserve"> Thời hạn giải quyết</w:t>
            </w:r>
            <w:r w:rsidR="00683698" w:rsidRPr="006F5D3B">
              <w:rPr>
                <w:b/>
                <w:bCs/>
                <w:i/>
                <w:iCs/>
                <w:sz w:val="27"/>
                <w:szCs w:val="27"/>
              </w:rPr>
              <w:t>:</w:t>
            </w:r>
            <w:r w:rsidR="00683698" w:rsidRPr="006F5D3B">
              <w:rPr>
                <w:sz w:val="27"/>
                <w:szCs w:val="27"/>
                <w:lang w:val="vi-VN"/>
              </w:rPr>
              <w:t xml:space="preserve"> </w:t>
            </w:r>
            <w:r w:rsidR="00683698">
              <w:rPr>
                <w:b/>
                <w:i/>
                <w:iCs/>
                <w:sz w:val="27"/>
                <w:szCs w:val="27"/>
                <w:lang w:val="vi-VN"/>
              </w:rPr>
              <w:t>15</w:t>
            </w:r>
            <w:r w:rsidR="00683698" w:rsidRPr="00683698">
              <w:rPr>
                <w:b/>
                <w:i/>
                <w:iCs/>
                <w:sz w:val="27"/>
                <w:szCs w:val="27"/>
                <w:lang w:val="vi-VN"/>
              </w:rPr>
              <w:t xml:space="preserve"> ngày</w:t>
            </w:r>
            <w:r w:rsidR="00683698">
              <w:rPr>
                <w:iCs/>
                <w:sz w:val="27"/>
                <w:szCs w:val="27"/>
                <w:lang w:val="vi-VN"/>
              </w:rPr>
              <w:t>)</w:t>
            </w:r>
            <w:bookmarkEnd w:id="34"/>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314FE7"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jc w:val="both"/>
              <w:rPr>
                <w:sz w:val="26"/>
                <w:szCs w:val="26"/>
                <w:lang w:val="vi-VN"/>
              </w:rPr>
            </w:pPr>
            <w:r w:rsidRPr="00E95134">
              <w:rPr>
                <w:b/>
                <w:bCs/>
                <w:i/>
                <w:iCs/>
                <w:sz w:val="26"/>
                <w:szCs w:val="26"/>
                <w:lang w:val="vi-VN"/>
              </w:rPr>
              <w:t xml:space="preserve">Bước </w:t>
            </w:r>
            <w:r w:rsidRPr="00E95134">
              <w:rPr>
                <w:b/>
                <w:bCs/>
                <w:i/>
                <w:iCs/>
                <w:sz w:val="26"/>
                <w:szCs w:val="26"/>
              </w:rPr>
              <w:t>1</w:t>
            </w:r>
            <w:r w:rsidRPr="00E95134">
              <w:rPr>
                <w:b/>
                <w:bCs/>
                <w:i/>
                <w:iCs/>
                <w:sz w:val="26"/>
                <w:szCs w:val="26"/>
                <w:lang w:val="vi-VN"/>
              </w:rPr>
              <w:t>:</w:t>
            </w:r>
            <w:r w:rsidRPr="00E95134">
              <w:rPr>
                <w:sz w:val="26"/>
                <w:szCs w:val="26"/>
                <w:lang w:val="vi-VN"/>
              </w:rPr>
              <w:t xml:space="preserve"> </w:t>
            </w:r>
          </w:p>
          <w:p w:rsidR="001623E8" w:rsidRPr="003200FD" w:rsidRDefault="001623E8" w:rsidP="001623E8">
            <w:pPr>
              <w:spacing w:after="60"/>
              <w:ind w:right="97"/>
              <w:jc w:val="both"/>
              <w:rPr>
                <w:iCs/>
                <w:sz w:val="26"/>
                <w:szCs w:val="26"/>
                <w:lang w:val="vi-VN"/>
              </w:rPr>
            </w:pPr>
            <w:r w:rsidRPr="003200FD">
              <w:rPr>
                <w:iCs/>
                <w:sz w:val="26"/>
                <w:szCs w:val="26"/>
                <w:lang w:val="vi-VN"/>
              </w:rPr>
              <w:t xml:space="preserve">Người đề nghị gia hạn giấy phép hành nghề nộp hồ sơ theo quy định tại khoản 1, khoản 2 Điều này và nộp phí theo quy định của pháp luật về phí, lệ phí cho cơ quan cấp giấy phép hành nghề tối thiểu 60 ngày trước ngày giấy phép hành nghề hết hạn. </w:t>
            </w:r>
          </w:p>
          <w:p w:rsidR="001623E8" w:rsidRPr="003200FD" w:rsidRDefault="001623E8" w:rsidP="001623E8">
            <w:pPr>
              <w:spacing w:after="60"/>
              <w:ind w:right="97"/>
              <w:jc w:val="both"/>
              <w:rPr>
                <w:iCs/>
                <w:sz w:val="26"/>
                <w:szCs w:val="26"/>
                <w:lang w:val="vi-VN"/>
              </w:rPr>
            </w:pPr>
            <w:r w:rsidRPr="003200FD">
              <w:rPr>
                <w:iCs/>
                <w:sz w:val="26"/>
                <w:szCs w:val="26"/>
                <w:lang w:val="vi-VN"/>
              </w:rPr>
              <w:t xml:space="preserve">Trường hợp bị ốm đau, tai nạn hoặc trường hợp bất khả kháng tại thời điểm nộp hồ sơ gia hạn thì phải có văn bản thông báo cho cơ quan cấp giấy phép hành nghề để lùi thời gian nộp hồ sơ gia hạn giấy phép hành nghề. </w:t>
            </w:r>
          </w:p>
          <w:p w:rsidR="001623E8" w:rsidRPr="003200FD" w:rsidRDefault="001623E8" w:rsidP="001623E8">
            <w:pPr>
              <w:spacing w:after="60"/>
              <w:ind w:right="97"/>
              <w:jc w:val="both"/>
              <w:rPr>
                <w:iCs/>
                <w:sz w:val="26"/>
                <w:szCs w:val="26"/>
              </w:rPr>
            </w:pPr>
            <w:r w:rsidRPr="003200FD">
              <w:rPr>
                <w:iCs/>
                <w:sz w:val="26"/>
                <w:szCs w:val="26"/>
                <w:lang w:val="vi-VN"/>
              </w:rPr>
              <w:t>Người hành nghề được đề nghị lùi thời điểm gia hạn nhiều lần nhưng tổng thời gian lùi thời điểm thực hiện gia hạn không quá 22 tháng kể từ ngày giấy phép hành nghề hết hạn</w:t>
            </w:r>
            <w:r>
              <w:rPr>
                <w:iCs/>
                <w:sz w:val="26"/>
                <w:szCs w:val="26"/>
              </w:rPr>
              <w:t>.</w:t>
            </w:r>
          </w:p>
          <w:p w:rsidR="001623E8" w:rsidRPr="00E95134" w:rsidRDefault="001623E8" w:rsidP="001623E8">
            <w:pPr>
              <w:spacing w:after="60"/>
              <w:ind w:right="97"/>
              <w:jc w:val="both"/>
              <w:rPr>
                <w:sz w:val="26"/>
                <w:szCs w:val="26"/>
              </w:rPr>
            </w:pPr>
            <w:r w:rsidRPr="00E95134">
              <w:rPr>
                <w:b/>
                <w:bCs/>
                <w:i/>
                <w:iCs/>
                <w:sz w:val="26"/>
                <w:szCs w:val="26"/>
                <w:lang w:val="vi-VN"/>
              </w:rPr>
              <w:t>Bước 2:</w:t>
            </w:r>
            <w:r w:rsidRPr="00E95134">
              <w:rPr>
                <w:sz w:val="26"/>
                <w:szCs w:val="26"/>
                <w:lang w:val="vi-VN"/>
              </w:rPr>
              <w:t xml:space="preserve"> </w:t>
            </w:r>
          </w:p>
          <w:p w:rsidR="001623E8" w:rsidRPr="00314FE7" w:rsidRDefault="001623E8" w:rsidP="001623E8">
            <w:pPr>
              <w:spacing w:after="60"/>
              <w:ind w:right="97"/>
              <w:jc w:val="both"/>
              <w:rPr>
                <w:b/>
                <w:bCs/>
                <w:i/>
                <w:iCs/>
                <w:sz w:val="26"/>
                <w:szCs w:val="26"/>
              </w:rPr>
            </w:pPr>
            <w:r w:rsidRPr="003200FD">
              <w:rPr>
                <w:iCs/>
                <w:sz w:val="26"/>
                <w:szCs w:val="26"/>
                <w:lang w:val="vi-VN"/>
              </w:rPr>
              <w:t>Trong thời gian kể từ khi nhận đủ hồ sơ đến ngày hết hạn ghi trên giấy phép hành nghề, cơ quan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 xml:space="preserve">Cách thức </w:t>
            </w:r>
            <w:r w:rsidRPr="00E95134">
              <w:rPr>
                <w:b/>
                <w:bCs/>
                <w:sz w:val="26"/>
                <w:szCs w:val="26"/>
              </w:rPr>
              <w:t>thực hiện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3B5B0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Pr="003200FD" w:rsidRDefault="001623E8" w:rsidP="001623E8">
            <w:pPr>
              <w:spacing w:before="80" w:after="80" w:line="340" w:lineRule="exact"/>
              <w:ind w:firstLine="567"/>
              <w:jc w:val="both"/>
              <w:rPr>
                <w:rFonts w:eastAsia="Calibri"/>
                <w:iCs/>
                <w:kern w:val="2"/>
                <w:sz w:val="26"/>
                <w:szCs w:val="26"/>
                <w:lang w:val="vi-VN"/>
                <w14:ligatures w14:val="standardContextual"/>
              </w:rPr>
            </w:pPr>
            <w:r w:rsidRPr="003200FD">
              <w:rPr>
                <w:rFonts w:eastAsia="Calibri"/>
                <w:iCs/>
                <w:kern w:val="2"/>
                <w:sz w:val="26"/>
                <w:szCs w:val="26"/>
                <w:lang w:val="vi-VN"/>
                <w14:ligatures w14:val="standardContextual"/>
              </w:rPr>
              <w:t xml:space="preserve">a) Đơn theo Mẫu 08 Phụ lục I ban hành kèm theo </w:t>
            </w:r>
            <w:r>
              <w:rPr>
                <w:rFonts w:eastAsia="Calibri"/>
                <w:iCs/>
                <w:kern w:val="2"/>
                <w:sz w:val="26"/>
                <w:szCs w:val="26"/>
                <w:lang w:val="vi-VN"/>
                <w14:ligatures w14:val="standardContextual"/>
              </w:rPr>
              <w:t>Nghị định số 96/2023/NĐ-CP</w:t>
            </w:r>
            <w:r w:rsidRPr="003200FD">
              <w:rPr>
                <w:rFonts w:eastAsia="Calibri"/>
                <w:iCs/>
                <w:kern w:val="2"/>
                <w:sz w:val="26"/>
                <w:szCs w:val="26"/>
                <w:lang w:val="vi-VN"/>
                <w14:ligatures w14:val="standardContextual"/>
              </w:rPr>
              <w:t>;</w:t>
            </w:r>
          </w:p>
          <w:p w:rsidR="001623E8" w:rsidRDefault="001623E8" w:rsidP="001623E8">
            <w:pPr>
              <w:spacing w:before="80" w:after="80" w:line="340" w:lineRule="exact"/>
              <w:ind w:firstLine="567"/>
              <w:jc w:val="both"/>
              <w:rPr>
                <w:rFonts w:eastAsia="Calibri"/>
                <w:iCs/>
                <w:kern w:val="2"/>
                <w:sz w:val="26"/>
                <w:szCs w:val="26"/>
                <w:lang w:val="vi-VN"/>
                <w14:ligatures w14:val="standardContextual"/>
              </w:rPr>
            </w:pPr>
            <w:r w:rsidRPr="003200FD">
              <w:rPr>
                <w:rFonts w:eastAsia="Calibri"/>
                <w:iCs/>
                <w:kern w:val="2"/>
                <w:sz w:val="26"/>
                <w:szCs w:val="26"/>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1623E8" w:rsidRPr="003200FD" w:rsidRDefault="001623E8" w:rsidP="001623E8">
            <w:pPr>
              <w:spacing w:before="80" w:after="80" w:line="340" w:lineRule="exact"/>
              <w:ind w:firstLine="567"/>
              <w:jc w:val="both"/>
              <w:rPr>
                <w:rFonts w:eastAsia="Calibri"/>
                <w:iCs/>
                <w:kern w:val="2"/>
                <w:sz w:val="26"/>
                <w:szCs w:val="26"/>
                <w:lang w:val="vi-VN"/>
                <w14:ligatures w14:val="standardContextual"/>
              </w:rPr>
            </w:pPr>
            <w:r w:rsidRPr="003200FD">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tc>
      </w:tr>
      <w:tr w:rsidR="001623E8" w:rsidRPr="00E95134"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sidRPr="003200FD">
              <w:rPr>
                <w:iCs/>
                <w:sz w:val="26"/>
                <w:szCs w:val="26"/>
              </w:rPr>
              <w:t>kể từ khi nhận đủ hồ sơ đến ngày hết hạn ghi trên giấy phép hành nghề</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sidRPr="00E95134">
              <w:rPr>
                <w:sz w:val="26"/>
                <w:szCs w:val="26"/>
                <w:lang w:val="vi-VN"/>
              </w:rPr>
              <w:t xml:space="preserve">cá nhân </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lastRenderedPageBreak/>
              <w:t>Cơ quan thực hiện thủ tục hành chính</w:t>
            </w:r>
            <w:r w:rsidRPr="00E95134">
              <w:rPr>
                <w:b/>
                <w:bCs/>
                <w:sz w:val="26"/>
                <w:szCs w:val="26"/>
              </w:rPr>
              <w:t xml:space="preserve">: </w:t>
            </w:r>
            <w:r w:rsidRPr="00E95134">
              <w:rPr>
                <w:sz w:val="26"/>
                <w:szCs w:val="26"/>
              </w:rPr>
              <w:t>Sở Y tế</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sidRPr="00E95134">
              <w:rPr>
                <w:sz w:val="26"/>
                <w:szCs w:val="26"/>
                <w:lang w:val="vi-VN"/>
              </w:rPr>
              <w:t xml:space="preserve">Giấy </w:t>
            </w:r>
            <w:r w:rsidRPr="00E95134">
              <w:rPr>
                <w:sz w:val="26"/>
                <w:szCs w:val="26"/>
              </w:rPr>
              <w:t>phép hành nghề.</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Không quy định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sz w:val="26"/>
                <w:szCs w:val="26"/>
                <w:lang w:val="vi-VN"/>
              </w:rPr>
              <w:t>1. Mẫu số 0</w:t>
            </w:r>
            <w:r w:rsidRPr="00E95134">
              <w:rPr>
                <w:sz w:val="26"/>
                <w:szCs w:val="26"/>
              </w:rPr>
              <w:t>8 phụ lục I</w:t>
            </w:r>
            <w:r w:rsidRPr="00E95134">
              <w:rPr>
                <w:sz w:val="26"/>
                <w:szCs w:val="26"/>
                <w:lang w:val="vi-VN"/>
              </w:rPr>
              <w:t xml:space="preserve">: </w:t>
            </w:r>
            <w:r w:rsidRPr="00E95134">
              <w:rPr>
                <w:sz w:val="26"/>
                <w:szCs w:val="26"/>
              </w:rPr>
              <w:t>Đơn đề nghị cấp giấy phép hành nghề khám bệnh, chữa bênh/Thừa nhận giấy phép hành nghề</w:t>
            </w:r>
          </w:p>
        </w:tc>
      </w:tr>
      <w:tr w:rsidR="001623E8" w:rsidRPr="00304E2A"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FE31A4"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sidRPr="00FE31A4">
              <w:rPr>
                <w:sz w:val="26"/>
                <w:szCs w:val="26"/>
              </w:rPr>
              <w:t>Có</w:t>
            </w:r>
          </w:p>
          <w:p w:rsidR="001623E8" w:rsidRPr="003E77BE" w:rsidRDefault="001623E8" w:rsidP="001623E8">
            <w:pPr>
              <w:spacing w:before="120" w:after="120" w:line="340" w:lineRule="exact"/>
              <w:ind w:firstLine="567"/>
              <w:jc w:val="both"/>
              <w:rPr>
                <w:rFonts w:eastAsia="Calibri"/>
                <w:kern w:val="2"/>
                <w:sz w:val="26"/>
                <w:szCs w:val="26"/>
                <w:lang w:val="vi-VN"/>
                <w14:ligatures w14:val="standardContextual"/>
              </w:rPr>
            </w:pPr>
            <w:r w:rsidRPr="003E77BE">
              <w:rPr>
                <w:rFonts w:eastAsia="Calibri"/>
                <w:kern w:val="2"/>
                <w:sz w:val="26"/>
                <w:szCs w:val="26"/>
                <w:lang w:val="vi-VN"/>
                <w14:ligatures w14:val="standardContextual"/>
              </w:rPr>
              <w:t>1. Trường hợp gia hạn giấy phép hành nghề đối với chức danh chuyên môn là lương y, người có bài thuốc gia truyền hoặc có phương pháp chữa bệnh gia truyền: áp dụng đối với giấy phép hành nghề hết thời hạn theo quy định tại khoản 2 Điều 27 của Luật Khám bệnh, chữa bệnh.</w:t>
            </w:r>
          </w:p>
          <w:p w:rsidR="001623E8" w:rsidRPr="003E77BE" w:rsidRDefault="001623E8" w:rsidP="001623E8">
            <w:pPr>
              <w:spacing w:before="120" w:after="120" w:line="340" w:lineRule="exact"/>
              <w:ind w:firstLine="567"/>
              <w:jc w:val="both"/>
              <w:rPr>
                <w:rFonts w:eastAsia="Calibri"/>
                <w:kern w:val="2"/>
                <w:sz w:val="26"/>
                <w:szCs w:val="26"/>
                <w:lang w:val="vi-VN"/>
                <w14:ligatures w14:val="standardContextual"/>
              </w:rPr>
            </w:pPr>
            <w:r w:rsidRPr="003E77BE">
              <w:rPr>
                <w:rFonts w:eastAsia="Calibri"/>
                <w:kern w:val="2"/>
                <w:sz w:val="26"/>
                <w:szCs w:val="26"/>
                <w:lang w:val="vi-VN"/>
                <w14:ligatures w14:val="standardContextual"/>
              </w:rPr>
              <w:t>2. Điều kiện gia hạn giấy phép hành nghề đối với chức danh chuyên môn là lương y: thực hiện theo quy định tại khoản 2 Điều 32 của Luật Khám bệnh, chữa bệnh.</w:t>
            </w:r>
          </w:p>
          <w:p w:rsidR="001623E8" w:rsidRPr="006C6307" w:rsidRDefault="001623E8" w:rsidP="001623E8">
            <w:pPr>
              <w:spacing w:before="120" w:after="120" w:line="340" w:lineRule="exact"/>
              <w:ind w:firstLine="567"/>
              <w:jc w:val="both"/>
              <w:rPr>
                <w:rFonts w:eastAsia="Calibri"/>
                <w:kern w:val="2"/>
                <w:sz w:val="26"/>
                <w:szCs w:val="26"/>
                <w:lang w:val="vi-VN"/>
                <w14:ligatures w14:val="standardContextual"/>
              </w:rPr>
            </w:pPr>
            <w:r w:rsidRPr="003E77BE">
              <w:rPr>
                <w:rFonts w:eastAsia="Calibri"/>
                <w:kern w:val="2"/>
                <w:sz w:val="26"/>
                <w:szCs w:val="26"/>
                <w:lang w:val="vi-VN"/>
                <w14:ligatures w14:val="standardContextual"/>
              </w:rPr>
              <w:t>3. Điều kiện gia hạn giấy phép hành nghề đối với chức danh chuyên môn là người có bài thuốc gia truyền hoặc có phương pháp chữa bệnh gia truyền: thực hiện theo quy định tại khoản 3 Điều 32 của Luật Khám bệnh, chữa bệnh.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t xml:space="preserve"> </w:t>
            </w:r>
            <w:r w:rsidRPr="00E95134">
              <w:rPr>
                <w:b/>
                <w:bCs/>
                <w:sz w:val="26"/>
                <w:szCs w:val="26"/>
                <w:lang w:val="vi-VN"/>
              </w:rPr>
              <w:t>Căn cứ pháp lý của thủ tục hành chính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3E77BE" w:rsidRDefault="001623E8" w:rsidP="001623E8">
      <w:pPr>
        <w:keepNext/>
        <w:keepLines/>
        <w:spacing w:before="40"/>
        <w:outlineLvl w:val="1"/>
        <w:rPr>
          <w:rFonts w:eastAsia="DengXian Light"/>
          <w:b/>
          <w:bCs/>
          <w:sz w:val="26"/>
          <w:szCs w:val="26"/>
          <w:lang w:val="vi-VN"/>
          <w14:ligatures w14:val="standardContextual"/>
        </w:rPr>
      </w:pPr>
      <w:r w:rsidRPr="003E77BE">
        <w:rPr>
          <w:rFonts w:eastAsia="DengXian Light"/>
          <w:b/>
          <w:bCs/>
          <w:sz w:val="26"/>
          <w:szCs w:val="26"/>
          <w:lang w:val="vi-VN"/>
          <w14:ligatures w14:val="standardContextual"/>
        </w:rPr>
        <w:lastRenderedPageBreak/>
        <w:t xml:space="preserve">Mẫu 08 - </w:t>
      </w:r>
      <w:r w:rsidRPr="003E77BE">
        <w:rPr>
          <w:rFonts w:eastAsia="DengXian Light"/>
          <w:b/>
          <w:bCs/>
          <w:sz w:val="26"/>
          <w:szCs w:val="26"/>
          <w:lang w:val="sv-SE"/>
          <w14:ligatures w14:val="standardContextual"/>
        </w:rPr>
        <w:t>Đơn đề nghị cấp giấy phép hành nghề</w:t>
      </w:r>
      <w:r w:rsidRPr="003E77BE">
        <w:rPr>
          <w:rFonts w:eastAsia="DengXian Light"/>
          <w:b/>
          <w:bCs/>
          <w:sz w:val="26"/>
          <w:szCs w:val="26"/>
          <w:lang w:val="vi-VN"/>
          <w14:ligatures w14:val="standardContextual"/>
        </w:rPr>
        <w:t xml:space="preserve"> khám bệnh chữa bệnh/</w:t>
      </w:r>
      <w:r w:rsidRPr="003E77BE">
        <w:rPr>
          <w:rFonts w:ascii="Calibri Light" w:eastAsia="DengXian Light" w:hAnsi="Calibri Light"/>
          <w:color w:val="2E74B5"/>
          <w:sz w:val="26"/>
          <w:szCs w:val="26"/>
          <w:lang w:val="sv-SE"/>
          <w14:ligatures w14:val="standardContextual"/>
        </w:rPr>
        <w:t xml:space="preserve"> </w:t>
      </w:r>
      <w:r w:rsidRPr="003E77BE">
        <w:rPr>
          <w:rFonts w:eastAsia="DengXian Light"/>
          <w:b/>
          <w:bCs/>
          <w:sz w:val="26"/>
          <w:szCs w:val="26"/>
          <w:lang w:val="vi-VN"/>
          <w14:ligatures w14:val="standardContextual"/>
        </w:rPr>
        <w:t>Thừa nhận giấy phép hành nghề</w:t>
      </w:r>
    </w:p>
    <w:p w:rsidR="001623E8" w:rsidRPr="003E77BE" w:rsidRDefault="001623E8" w:rsidP="001623E8">
      <w:pPr>
        <w:rPr>
          <w:sz w:val="26"/>
          <w:szCs w:val="26"/>
          <w:lang w:val="vi-VN"/>
          <w14:ligatures w14:val="standardContextual"/>
        </w:rPr>
      </w:pPr>
    </w:p>
    <w:tbl>
      <w:tblPr>
        <w:tblW w:w="0" w:type="auto"/>
        <w:tblLayout w:type="fixed"/>
        <w:tblLook w:val="04A0" w:firstRow="1" w:lastRow="0" w:firstColumn="1" w:lastColumn="0" w:noHBand="0" w:noVBand="1"/>
      </w:tblPr>
      <w:tblGrid>
        <w:gridCol w:w="9108"/>
      </w:tblGrid>
      <w:tr w:rsidR="001623E8" w:rsidRPr="003E77BE" w:rsidTr="001623E8">
        <w:trPr>
          <w:trHeight w:val="2057"/>
        </w:trPr>
        <w:tc>
          <w:tcPr>
            <w:tcW w:w="9108" w:type="dxa"/>
          </w:tcPr>
          <w:p w:rsidR="001623E8" w:rsidRPr="003E77BE" w:rsidRDefault="001623E8" w:rsidP="001623E8">
            <w:pPr>
              <w:jc w:val="center"/>
              <w:rPr>
                <w:b/>
                <w:bCs/>
                <w:sz w:val="26"/>
                <w:szCs w:val="26"/>
                <w:lang w:val="vi-VN"/>
                <w14:ligatures w14:val="standardContextual"/>
              </w:rPr>
            </w:pPr>
            <w:r w:rsidRPr="003E77BE">
              <w:rPr>
                <w:b/>
                <w:bCs/>
                <w:sz w:val="26"/>
                <w:szCs w:val="26"/>
                <w:lang w:val="vi-VN"/>
                <w14:ligatures w14:val="standardContextual"/>
              </w:rPr>
              <w:t>CỘNG HÒA XÃ HỘI CHỦ NGHĨA VIỆT NAM</w:t>
            </w:r>
          </w:p>
          <w:p w:rsidR="001623E8" w:rsidRPr="003E77BE" w:rsidRDefault="001623E8" w:rsidP="001623E8">
            <w:pPr>
              <w:jc w:val="center"/>
              <w:rPr>
                <w:sz w:val="28"/>
                <w:szCs w:val="26"/>
                <w:lang w:val="vi-VN"/>
                <w14:ligatures w14:val="standardContextual"/>
              </w:rPr>
            </w:pPr>
            <w:r w:rsidRPr="003E77BE">
              <w:rPr>
                <w:b/>
                <w:bCs/>
                <w:sz w:val="28"/>
                <w:szCs w:val="26"/>
                <w:lang w:val="vi-VN"/>
                <w14:ligatures w14:val="standardContextual"/>
              </w:rPr>
              <w:t>Độc lập - Tự do - Hạnh phúc</w:t>
            </w:r>
          </w:p>
          <w:p w:rsidR="001623E8" w:rsidRPr="003E77BE" w:rsidRDefault="001623E8" w:rsidP="001623E8">
            <w:pPr>
              <w:jc w:val="center"/>
              <w:rPr>
                <w:sz w:val="28"/>
                <w:szCs w:val="26"/>
                <w:vertAlign w:val="superscript"/>
                <w:lang w:val="vi-VN"/>
                <w14:ligatures w14:val="standardContextual"/>
              </w:rPr>
            </w:pPr>
            <w:r w:rsidRPr="003E77BE">
              <w:rPr>
                <w:sz w:val="28"/>
                <w:szCs w:val="26"/>
                <w:vertAlign w:val="superscript"/>
                <w:lang w:val="vi-VN"/>
                <w14:ligatures w14:val="standardContextual"/>
              </w:rPr>
              <w:t>_______________________________________</w:t>
            </w:r>
          </w:p>
          <w:p w:rsidR="001623E8" w:rsidRPr="003E77BE" w:rsidRDefault="001623E8" w:rsidP="001623E8">
            <w:pPr>
              <w:jc w:val="center"/>
              <w:rPr>
                <w:i/>
                <w:iCs/>
                <w:sz w:val="28"/>
                <w:szCs w:val="26"/>
                <w:lang w:val="vi-VN"/>
                <w14:ligatures w14:val="standardContextual"/>
              </w:rPr>
            </w:pPr>
            <w:r w:rsidRPr="003E77BE">
              <w:rPr>
                <w:i/>
                <w:iCs/>
                <w:sz w:val="28"/>
                <w:szCs w:val="26"/>
                <w:lang w:val="vi-VN"/>
                <w14:ligatures w14:val="standardContextual"/>
              </w:rPr>
              <w:t xml:space="preserve">     ......</w:t>
            </w:r>
            <w:r w:rsidRPr="003E77BE">
              <w:rPr>
                <w:i/>
                <w:iCs/>
                <w:sz w:val="28"/>
                <w:szCs w:val="26"/>
                <w:vertAlign w:val="superscript"/>
                <w14:ligatures w14:val="standardContextual"/>
              </w:rPr>
              <w:footnoteReference w:id="78"/>
            </w:r>
            <w:r w:rsidRPr="003E77BE">
              <w:rPr>
                <w:i/>
                <w:iCs/>
                <w:sz w:val="28"/>
                <w:szCs w:val="26"/>
                <w:lang w:val="vi-VN"/>
                <w14:ligatures w14:val="standardContextual"/>
              </w:rPr>
              <w:t>......., ngày…... tháng …. năm .......</w:t>
            </w:r>
          </w:p>
          <w:p w:rsidR="001623E8" w:rsidRPr="003E77BE" w:rsidRDefault="001623E8" w:rsidP="001623E8">
            <w:pPr>
              <w:jc w:val="center"/>
              <w:rPr>
                <w:b/>
                <w:bCs/>
                <w:sz w:val="26"/>
                <w:szCs w:val="26"/>
                <w:lang w:val="vi-VN"/>
                <w14:ligatures w14:val="standardContextual"/>
              </w:rPr>
            </w:pPr>
          </w:p>
          <w:p w:rsidR="001623E8" w:rsidRPr="003E77BE" w:rsidRDefault="001623E8" w:rsidP="001623E8">
            <w:pPr>
              <w:jc w:val="center"/>
              <w:rPr>
                <w:b/>
                <w:bCs/>
                <w:sz w:val="26"/>
                <w:szCs w:val="26"/>
                <w:lang w:val="vi-VN"/>
                <w14:ligatures w14:val="standardContextual"/>
              </w:rPr>
            </w:pPr>
            <w:r w:rsidRPr="003E77BE">
              <w:rPr>
                <w:b/>
                <w:bCs/>
                <w:sz w:val="26"/>
                <w:szCs w:val="26"/>
                <w:lang w:val="vi-VN"/>
                <w14:ligatures w14:val="standardContextual"/>
              </w:rPr>
              <w:t xml:space="preserve">ĐƠN ĐỀ NGHỊ </w:t>
            </w:r>
          </w:p>
          <w:p w:rsidR="001623E8" w:rsidRPr="003E77BE" w:rsidRDefault="001623E8" w:rsidP="001623E8">
            <w:pPr>
              <w:jc w:val="center"/>
              <w:rPr>
                <w:b/>
                <w:bCs/>
                <w:sz w:val="26"/>
                <w:szCs w:val="26"/>
                <w:lang w:val="vi-VN"/>
                <w14:ligatures w14:val="standardContextual"/>
              </w:rPr>
            </w:pPr>
            <w:r w:rsidRPr="003E77BE">
              <w:rPr>
                <w:b/>
                <w:bCs/>
                <w:sz w:val="26"/>
                <w:szCs w:val="26"/>
                <w:lang w:val="vi-VN"/>
                <w14:ligatures w14:val="standardContextual"/>
              </w:rPr>
              <w:t>Cấp giấy phép hành nghề khám bệnh, chữa bệnh/</w:t>
            </w:r>
          </w:p>
          <w:p w:rsidR="001623E8" w:rsidRPr="003E77BE" w:rsidRDefault="001623E8" w:rsidP="001623E8">
            <w:pPr>
              <w:jc w:val="center"/>
              <w:rPr>
                <w:b/>
                <w:bCs/>
                <w:sz w:val="26"/>
                <w:szCs w:val="26"/>
                <w14:ligatures w14:val="standardContextual"/>
              </w:rPr>
            </w:pPr>
            <w:r w:rsidRPr="003E77BE">
              <w:rPr>
                <w:b/>
                <w:bCs/>
                <w:sz w:val="26"/>
                <w:szCs w:val="26"/>
                <w:lang w:val="vi-VN"/>
                <w14:ligatures w14:val="standardContextual"/>
              </w:rPr>
              <w:t>Thừa nhận giấy phép hành nghề</w:t>
            </w:r>
          </w:p>
          <w:p w:rsidR="001623E8" w:rsidRPr="003E77BE" w:rsidRDefault="001623E8" w:rsidP="001623E8">
            <w:pPr>
              <w:jc w:val="center"/>
              <w:rPr>
                <w:sz w:val="26"/>
                <w:szCs w:val="26"/>
                <w:vertAlign w:val="superscript"/>
                <w:lang w:val="es-ES"/>
                <w14:ligatures w14:val="standardContextual"/>
              </w:rPr>
            </w:pPr>
            <w:r w:rsidRPr="003E77BE">
              <w:rPr>
                <w:sz w:val="26"/>
                <w:szCs w:val="26"/>
                <w:vertAlign w:val="superscript"/>
                <w:lang w:val="es-ES"/>
                <w14:ligatures w14:val="standardContextual"/>
              </w:rPr>
              <w:t>____________</w:t>
            </w:r>
          </w:p>
        </w:tc>
      </w:tr>
    </w:tbl>
    <w:p w:rsidR="001623E8" w:rsidRPr="003E77BE" w:rsidRDefault="001623E8" w:rsidP="001623E8">
      <w:pPr>
        <w:spacing w:line="340" w:lineRule="exact"/>
        <w:ind w:left="-142"/>
        <w:jc w:val="center"/>
        <w:rPr>
          <w:sz w:val="14"/>
          <w:szCs w:val="26"/>
          <w:lang w:val="es-ES"/>
          <w14:ligatures w14:val="standardContextual"/>
        </w:rPr>
      </w:pPr>
    </w:p>
    <w:p w:rsidR="001623E8" w:rsidRPr="003E77BE" w:rsidRDefault="001623E8" w:rsidP="001623E8">
      <w:pPr>
        <w:spacing w:line="340" w:lineRule="exact"/>
        <w:ind w:left="-142"/>
        <w:jc w:val="center"/>
        <w:rPr>
          <w:sz w:val="26"/>
          <w:szCs w:val="26"/>
          <w:lang w:val="es-ES"/>
          <w14:ligatures w14:val="standardContextual"/>
        </w:rPr>
      </w:pPr>
      <w:r w:rsidRPr="003E77BE">
        <w:rPr>
          <w:sz w:val="26"/>
          <w:szCs w:val="26"/>
          <w:lang w:val="es-ES"/>
          <w14:ligatures w14:val="standardContextual"/>
        </w:rPr>
        <w:t>Kính gửi: .....................</w:t>
      </w:r>
      <w:r w:rsidRPr="003E77BE">
        <w:rPr>
          <w:sz w:val="26"/>
          <w:szCs w:val="26"/>
          <w:vertAlign w:val="superscript"/>
          <w:lang w:val="fr-FR"/>
          <w14:ligatures w14:val="standardContextual"/>
        </w:rPr>
        <w:footnoteReference w:id="79"/>
      </w:r>
      <w:r w:rsidRPr="003E77BE">
        <w:rPr>
          <w:sz w:val="26"/>
          <w:szCs w:val="26"/>
          <w:lang w:val="es-ES"/>
          <w14:ligatures w14:val="standardContextual"/>
        </w:rPr>
        <w:t>.................................</w:t>
      </w:r>
    </w:p>
    <w:p w:rsidR="001623E8" w:rsidRPr="003E77BE" w:rsidRDefault="001623E8" w:rsidP="001623E8">
      <w:pPr>
        <w:jc w:val="both"/>
        <w:rPr>
          <w:sz w:val="16"/>
          <w:szCs w:val="26"/>
          <w:lang w:val="es-ES"/>
          <w14:ligatures w14:val="standardContextual"/>
        </w:rPr>
      </w:pPr>
    </w:p>
    <w:p w:rsidR="001623E8" w:rsidRPr="003E77BE" w:rsidRDefault="001623E8" w:rsidP="001623E8">
      <w:pPr>
        <w:tabs>
          <w:tab w:val="left" w:leader="dot" w:pos="8789"/>
        </w:tabs>
        <w:spacing w:before="100"/>
        <w:ind w:firstLine="567"/>
        <w:jc w:val="both"/>
        <w:rPr>
          <w:sz w:val="28"/>
          <w:szCs w:val="28"/>
          <w:lang w:val="es-ES"/>
          <w14:ligatures w14:val="standardContextual"/>
        </w:rPr>
      </w:pPr>
      <w:r w:rsidRPr="003E77BE">
        <w:rPr>
          <w:sz w:val="28"/>
          <w:szCs w:val="28"/>
          <w:lang w:val="es-ES"/>
          <w14:ligatures w14:val="standardContextual"/>
        </w:rPr>
        <w:t xml:space="preserve">Họ và tên: ………………………………………………………………….                </w:t>
      </w:r>
    </w:p>
    <w:p w:rsidR="001623E8" w:rsidRPr="003E77BE" w:rsidRDefault="001623E8" w:rsidP="001623E8">
      <w:pPr>
        <w:spacing w:before="100"/>
        <w:ind w:firstLine="567"/>
        <w:jc w:val="both"/>
        <w:rPr>
          <w:sz w:val="28"/>
          <w:szCs w:val="28"/>
          <w:lang w:val="es-ES"/>
          <w14:ligatures w14:val="standardContextual"/>
        </w:rPr>
      </w:pPr>
      <w:r w:rsidRPr="003E77BE">
        <w:rPr>
          <w:sz w:val="28"/>
          <w:szCs w:val="28"/>
          <w:lang w:val="es-ES"/>
          <w14:ligatures w14:val="standardContextual"/>
        </w:rPr>
        <w:t>Ngày, tháng, năm sinh:…………………………………………………...</w:t>
      </w:r>
    </w:p>
    <w:p w:rsidR="001623E8" w:rsidRPr="003E77BE" w:rsidRDefault="001623E8" w:rsidP="001623E8">
      <w:pPr>
        <w:tabs>
          <w:tab w:val="left" w:leader="dot" w:pos="8789"/>
        </w:tabs>
        <w:spacing w:before="100"/>
        <w:ind w:firstLine="567"/>
        <w:jc w:val="both"/>
        <w:rPr>
          <w:sz w:val="28"/>
          <w:szCs w:val="28"/>
          <w:lang w:val="vi-VN"/>
          <w14:ligatures w14:val="standardContextual"/>
        </w:rPr>
      </w:pPr>
      <w:r w:rsidRPr="003E77BE">
        <w:rPr>
          <w:sz w:val="28"/>
          <w:szCs w:val="28"/>
          <w:lang w:val="es-ES"/>
          <w14:ligatures w14:val="standardContextual"/>
        </w:rPr>
        <w:t>Địa chỉ cư trú:…………………………………………………………..….</w:t>
      </w:r>
    </w:p>
    <w:p w:rsidR="001623E8" w:rsidRPr="003E77BE" w:rsidRDefault="001623E8" w:rsidP="001623E8">
      <w:pPr>
        <w:tabs>
          <w:tab w:val="left" w:leader="dot" w:pos="5103"/>
          <w:tab w:val="left" w:pos="5954"/>
        </w:tabs>
        <w:spacing w:before="100"/>
        <w:ind w:firstLine="567"/>
        <w:jc w:val="both"/>
        <w:rPr>
          <w:sz w:val="28"/>
          <w:szCs w:val="28"/>
          <w14:ligatures w14:val="standardContextual"/>
        </w:rPr>
      </w:pPr>
      <w:r w:rsidRPr="003E77BE">
        <w:rPr>
          <w:sz w:val="28"/>
          <w:szCs w:val="28"/>
          <w14:ligatures w14:val="standardContextual"/>
        </w:rPr>
        <w:t>Số chứng minh nhân dân/số căn cước công dân/số căn cước/số định danh cá nhân/số hộ chiếu</w:t>
      </w:r>
      <w:r w:rsidRPr="003E77BE">
        <w:rPr>
          <w:sz w:val="26"/>
          <w:szCs w:val="26"/>
          <w:vertAlign w:val="superscript"/>
          <w:lang w:val="vi-VN"/>
        </w:rPr>
        <w:t xml:space="preserve"> </w:t>
      </w:r>
      <w:r w:rsidRPr="003E77BE">
        <w:rPr>
          <w:sz w:val="28"/>
          <w:szCs w:val="28"/>
          <w:vertAlign w:val="superscript"/>
          <w:lang w:val="es-ES"/>
          <w14:ligatures w14:val="standardContextual"/>
        </w:rPr>
        <w:footnoteReference w:id="80"/>
      </w:r>
      <w:r w:rsidRPr="003E77BE">
        <w:rPr>
          <w:sz w:val="28"/>
          <w:szCs w:val="28"/>
          <w:lang w:val="vi-VN"/>
          <w14:ligatures w14:val="standardContextual"/>
        </w:rPr>
        <w:t>:.………………</w:t>
      </w:r>
      <w:r w:rsidRPr="003E77BE">
        <w:rPr>
          <w:sz w:val="28"/>
          <w:szCs w:val="28"/>
          <w14:ligatures w14:val="standardContextual"/>
        </w:rPr>
        <w:t>…………………………………………..</w:t>
      </w:r>
    </w:p>
    <w:p w:rsidR="001623E8" w:rsidRPr="003E77BE" w:rsidRDefault="001623E8" w:rsidP="001623E8">
      <w:pPr>
        <w:tabs>
          <w:tab w:val="left" w:leader="dot" w:pos="5103"/>
          <w:tab w:val="left" w:pos="5954"/>
        </w:tabs>
        <w:spacing w:before="100"/>
        <w:ind w:firstLine="567"/>
        <w:jc w:val="both"/>
        <w:rPr>
          <w:sz w:val="28"/>
          <w:szCs w:val="28"/>
          <w:lang w:val="vi-VN"/>
          <w14:ligatures w14:val="standardContextual"/>
        </w:rPr>
      </w:pPr>
      <w:r w:rsidRPr="003E77BE">
        <w:rPr>
          <w:sz w:val="28"/>
          <w:szCs w:val="28"/>
          <w:lang w:val="vi-VN"/>
          <w14:ligatures w14:val="standardContextual"/>
        </w:rPr>
        <w:t>Ngày cấp………….….Nơi cấp:………………</w:t>
      </w:r>
      <w:r w:rsidRPr="003E77BE">
        <w:rPr>
          <w:sz w:val="28"/>
          <w:szCs w:val="28"/>
          <w14:ligatures w14:val="standardContextual"/>
        </w:rPr>
        <w:t>..</w:t>
      </w:r>
      <w:r w:rsidRPr="003E77BE">
        <w:rPr>
          <w:sz w:val="28"/>
          <w:szCs w:val="28"/>
          <w:lang w:val="vi-VN"/>
          <w14:ligatures w14:val="standardContextual"/>
        </w:rPr>
        <w:t>……………….….........</w:t>
      </w:r>
    </w:p>
    <w:p w:rsidR="001623E8" w:rsidRPr="003E77BE" w:rsidRDefault="001623E8" w:rsidP="001623E8">
      <w:pPr>
        <w:tabs>
          <w:tab w:val="left" w:leader="dot" w:pos="8789"/>
        </w:tabs>
        <w:spacing w:before="100"/>
        <w:ind w:firstLine="567"/>
        <w:jc w:val="both"/>
        <w:rPr>
          <w:sz w:val="28"/>
          <w:szCs w:val="28"/>
          <w:lang w:val="vi-VN"/>
          <w14:ligatures w14:val="standardContextual"/>
        </w:rPr>
      </w:pPr>
      <w:r w:rsidRPr="003E77BE">
        <w:rPr>
          <w:sz w:val="28"/>
          <w:szCs w:val="28"/>
          <w:lang w:val="vi-VN"/>
          <w14:ligatures w14:val="standardContextual"/>
        </w:rPr>
        <w:t xml:space="preserve">Điện thoại: ...............................................  Email ( nếu có): </w:t>
      </w:r>
      <w:r w:rsidRPr="003E77BE">
        <w:rPr>
          <w:sz w:val="28"/>
          <w:szCs w:val="28"/>
          <w14:ligatures w14:val="standardContextual"/>
        </w:rPr>
        <w:t>…………..</w:t>
      </w:r>
      <w:r w:rsidRPr="003E77BE">
        <w:rPr>
          <w:sz w:val="28"/>
          <w:szCs w:val="28"/>
          <w:lang w:val="vi-VN"/>
          <w14:ligatures w14:val="standardContextual"/>
        </w:rPr>
        <w:t>…..</w:t>
      </w:r>
    </w:p>
    <w:p w:rsidR="001623E8" w:rsidRPr="003E77BE" w:rsidRDefault="001623E8" w:rsidP="001623E8">
      <w:pPr>
        <w:tabs>
          <w:tab w:val="left" w:leader="dot" w:pos="8789"/>
        </w:tabs>
        <w:spacing w:before="100"/>
        <w:ind w:firstLine="567"/>
        <w:jc w:val="both"/>
        <w:rPr>
          <w:sz w:val="28"/>
          <w:szCs w:val="28"/>
          <w:lang w:val="vi-VN"/>
          <w14:ligatures w14:val="standardContextual"/>
        </w:rPr>
      </w:pPr>
      <w:r w:rsidRPr="003E77BE">
        <w:rPr>
          <w:sz w:val="28"/>
          <w:szCs w:val="28"/>
          <w:lang w:val="vi-VN"/>
          <w14:ligatures w14:val="standardContextual"/>
        </w:rPr>
        <w:t xml:space="preserve">Là người đang làm việc tại cơ sở khám bệnh, chữa bệnh </w:t>
      </w:r>
      <w:r w:rsidRPr="003E77BE">
        <w:rPr>
          <w:bCs/>
          <w:sz w:val="28"/>
          <w:szCs w:val="28"/>
          <w:vertAlign w:val="superscript"/>
          <w14:ligatures w14:val="standardContextual"/>
        </w:rPr>
        <w:footnoteReference w:id="81"/>
      </w:r>
      <w:r w:rsidRPr="003E77BE">
        <w:rPr>
          <w:sz w:val="28"/>
          <w:szCs w:val="28"/>
          <w:lang w:val="vi-VN"/>
          <w14:ligatures w14:val="standardContextual"/>
        </w:rPr>
        <w:t>:………………</w:t>
      </w:r>
    </w:p>
    <w:p w:rsidR="001623E8" w:rsidRPr="003E77BE" w:rsidRDefault="001623E8" w:rsidP="001623E8">
      <w:pPr>
        <w:tabs>
          <w:tab w:val="left" w:leader="dot" w:pos="8789"/>
        </w:tabs>
        <w:spacing w:before="100"/>
        <w:ind w:firstLine="567"/>
        <w:jc w:val="both"/>
        <w:rPr>
          <w:sz w:val="28"/>
          <w:szCs w:val="28"/>
          <w:lang w:val="vi-VN"/>
          <w14:ligatures w14:val="standardContextual"/>
        </w:rPr>
      </w:pPr>
      <w:r w:rsidRPr="003E77BE">
        <w:rPr>
          <w:sz w:val="28"/>
          <w:szCs w:val="28"/>
          <w:lang w:val="vi-VN"/>
        </w:rPr>
        <w:t>Văn bằng chuyên môn:</w:t>
      </w:r>
      <w:r w:rsidRPr="003E77BE">
        <w:rPr>
          <w:sz w:val="28"/>
          <w:szCs w:val="28"/>
          <w:vertAlign w:val="superscript"/>
        </w:rPr>
        <w:footnoteReference w:id="82"/>
      </w:r>
      <w:r w:rsidRPr="003E77BE">
        <w:rPr>
          <w:sz w:val="28"/>
          <w:szCs w:val="28"/>
          <w:lang w:val="vi-VN"/>
        </w:rPr>
        <w:t xml:space="preserve"> …………………………………………………..</w:t>
      </w:r>
    </w:p>
    <w:p w:rsidR="001623E8" w:rsidRPr="003E77BE" w:rsidRDefault="001623E8" w:rsidP="001623E8">
      <w:pPr>
        <w:spacing w:before="100"/>
        <w:ind w:firstLine="567"/>
        <w:jc w:val="both"/>
        <w:rPr>
          <w:sz w:val="28"/>
          <w:szCs w:val="28"/>
          <w:lang w:val="vi-VN"/>
        </w:rPr>
      </w:pPr>
      <w:r w:rsidRPr="003E77BE">
        <w:rPr>
          <w:sz w:val="28"/>
          <w:szCs w:val="28"/>
          <w:lang w:val="vi-VN"/>
          <w14:ligatures w14:val="standardContextual"/>
        </w:rPr>
        <w:t>Chức danh đề nghị cấp:</w:t>
      </w:r>
      <w:r w:rsidRPr="003E77BE">
        <w:rPr>
          <w:sz w:val="28"/>
          <w:szCs w:val="28"/>
          <w:lang w:val="vi-VN"/>
        </w:rPr>
        <w:t xml:space="preserve"> </w:t>
      </w:r>
      <w:r w:rsidRPr="003E77BE">
        <w:rPr>
          <w:sz w:val="28"/>
          <w:szCs w:val="28"/>
          <w:vertAlign w:val="superscript"/>
          <w:lang w:val="vi-VN"/>
        </w:rPr>
        <w:footnoteReference w:id="83"/>
      </w:r>
      <w:r w:rsidRPr="003E77BE">
        <w:rPr>
          <w:sz w:val="28"/>
          <w:szCs w:val="28"/>
          <w:lang w:val="vi-VN"/>
        </w:rPr>
        <w:t>...............................................................................</w:t>
      </w:r>
    </w:p>
    <w:p w:rsidR="001623E8" w:rsidRPr="003E77BE" w:rsidRDefault="001623E8" w:rsidP="001623E8">
      <w:pPr>
        <w:spacing w:before="100"/>
        <w:ind w:firstLine="567"/>
        <w:jc w:val="both"/>
        <w:rPr>
          <w:sz w:val="28"/>
          <w:szCs w:val="28"/>
          <w:lang w:val="vi-VN"/>
        </w:rPr>
      </w:pPr>
      <w:r w:rsidRPr="003E77BE">
        <w:rPr>
          <w:sz w:val="28"/>
          <w:szCs w:val="28"/>
          <w:lang w:val="vi-VN"/>
          <w14:ligatures w14:val="standardContextual"/>
        </w:rPr>
        <w:t>Trường hợp đề nghị cấp:</w:t>
      </w:r>
      <w:r w:rsidRPr="003E77BE">
        <w:rPr>
          <w:sz w:val="28"/>
          <w:szCs w:val="28"/>
          <w:lang w:val="vi-VN"/>
        </w:rPr>
        <w:t xml:space="preserve"> </w:t>
      </w:r>
      <w:r w:rsidRPr="003E77BE">
        <w:rPr>
          <w:sz w:val="28"/>
          <w:szCs w:val="28"/>
          <w:vertAlign w:val="superscript"/>
          <w:lang w:val="vi-VN"/>
        </w:rPr>
        <w:footnoteReference w:id="84"/>
      </w:r>
      <w:r w:rsidRPr="003E77BE">
        <w:rPr>
          <w:sz w:val="28"/>
          <w:szCs w:val="28"/>
          <w:vertAlign w:val="superscript"/>
          <w:lang w:val="vi-VN"/>
        </w:rPr>
        <w:t xml:space="preserve"> </w:t>
      </w:r>
      <w:r w:rsidRPr="003E77BE">
        <w:rPr>
          <w:sz w:val="28"/>
          <w:szCs w:val="28"/>
          <w:lang w:val="vi-VN"/>
        </w:rPr>
        <w:t>............................................................................</w:t>
      </w:r>
    </w:p>
    <w:p w:rsidR="001623E8" w:rsidRPr="003E77BE" w:rsidRDefault="001623E8" w:rsidP="001623E8">
      <w:pPr>
        <w:spacing w:before="100"/>
        <w:ind w:firstLine="567"/>
        <w:jc w:val="both"/>
        <w:rPr>
          <w:sz w:val="28"/>
          <w:szCs w:val="28"/>
          <w:lang w:val="vi-VN"/>
        </w:rPr>
      </w:pPr>
      <w:r w:rsidRPr="003E77BE">
        <w:rPr>
          <w:sz w:val="28"/>
          <w:szCs w:val="28"/>
          <w:lang w:val="vi-VN"/>
          <w14:ligatures w14:val="standardContextual"/>
        </w:rPr>
        <w:t>Phạm vi hành nghề đề nghị cấp</w:t>
      </w:r>
      <w:r w:rsidRPr="003E77BE">
        <w:rPr>
          <w:sz w:val="28"/>
          <w:szCs w:val="28"/>
          <w:lang w:val="vi-VN"/>
        </w:rPr>
        <w:t>: ...................................................................</w:t>
      </w:r>
    </w:p>
    <w:p w:rsidR="001623E8" w:rsidRPr="003E77BE" w:rsidRDefault="001623E8" w:rsidP="001623E8">
      <w:pPr>
        <w:spacing w:before="100"/>
        <w:ind w:firstLine="567"/>
        <w:jc w:val="both"/>
        <w:rPr>
          <w:sz w:val="28"/>
          <w:szCs w:val="28"/>
          <w:lang w:val="vi-VN"/>
        </w:rPr>
      </w:pPr>
      <w:r w:rsidRPr="003E77BE">
        <w:rPr>
          <w:sz w:val="28"/>
          <w:szCs w:val="28"/>
          <w:lang w:val="vi-VN"/>
        </w:rPr>
        <w:t>Số giấy phép hành nghề đã được cấp (nếu có):..............................................</w:t>
      </w:r>
    </w:p>
    <w:p w:rsidR="001623E8" w:rsidRPr="003E77BE" w:rsidRDefault="001623E8" w:rsidP="001623E8">
      <w:pPr>
        <w:spacing w:before="100"/>
        <w:ind w:firstLine="567"/>
        <w:jc w:val="both"/>
        <w:rPr>
          <w:sz w:val="28"/>
          <w:szCs w:val="28"/>
          <w:lang w:val="vi-VN"/>
        </w:rPr>
      </w:pPr>
      <w:r w:rsidRPr="003E77BE">
        <w:rPr>
          <w:sz w:val="28"/>
          <w:szCs w:val="28"/>
          <w:lang w:val="vi-VN"/>
        </w:rPr>
        <w:t>Hồ sơ đề nghị …..……..……</w:t>
      </w:r>
      <w:r w:rsidRPr="003E77BE">
        <w:rPr>
          <w:sz w:val="28"/>
          <w:szCs w:val="28"/>
          <w:vertAlign w:val="superscript"/>
        </w:rPr>
        <w:t>7</w:t>
      </w:r>
      <w:r w:rsidRPr="003E77BE">
        <w:rPr>
          <w:sz w:val="28"/>
          <w:szCs w:val="28"/>
          <w:lang w:val="vi-VN"/>
        </w:rPr>
        <w:t>……………….gồm các giấy tờ sau</w:t>
      </w:r>
      <w:r w:rsidRPr="003E77BE">
        <w:rPr>
          <w:sz w:val="28"/>
          <w:szCs w:val="28"/>
          <w:vertAlign w:val="superscript"/>
          <w:lang w:val="vi-VN"/>
        </w:rPr>
        <w:t xml:space="preserve"> </w:t>
      </w:r>
      <w:r w:rsidRPr="003E77BE">
        <w:rPr>
          <w:sz w:val="28"/>
          <w:szCs w:val="28"/>
          <w:vertAlign w:val="superscript"/>
          <w:lang w:val="vi-VN"/>
        </w:rPr>
        <w:footnoteReference w:id="85"/>
      </w:r>
      <w:r w:rsidRPr="003E77BE">
        <w:rPr>
          <w:sz w:val="28"/>
          <w:szCs w:val="28"/>
          <w:lang w:val="vi-VN"/>
        </w:rPr>
        <w:t>:</w:t>
      </w:r>
    </w:p>
    <w:p w:rsidR="001623E8" w:rsidRPr="003E77BE" w:rsidRDefault="001623E8" w:rsidP="001623E8">
      <w:pPr>
        <w:spacing w:before="100"/>
        <w:ind w:firstLine="567"/>
        <w:jc w:val="both"/>
        <w:rPr>
          <w:sz w:val="28"/>
          <w:szCs w:val="28"/>
          <w:lang w:val="vi-VN"/>
        </w:rPr>
      </w:pPr>
      <w:r w:rsidRPr="003E77BE">
        <w:rPr>
          <w:sz w:val="28"/>
          <w:szCs w:val="28"/>
          <w:lang w:val="vi-VN"/>
        </w:rPr>
        <w:lastRenderedPageBreak/>
        <w:t>(1)..……………………………………………….….…….………………</w:t>
      </w:r>
    </w:p>
    <w:p w:rsidR="001623E8" w:rsidRPr="003E77BE" w:rsidRDefault="001623E8" w:rsidP="001623E8">
      <w:pPr>
        <w:spacing w:before="120"/>
        <w:ind w:firstLine="567"/>
        <w:jc w:val="both"/>
        <w:rPr>
          <w:sz w:val="28"/>
          <w:szCs w:val="28"/>
          <w:lang w:val="vi-VN"/>
        </w:rPr>
      </w:pPr>
      <w:r w:rsidRPr="003E77BE">
        <w:rPr>
          <w:sz w:val="28"/>
          <w:szCs w:val="28"/>
          <w:lang w:val="vi-VN"/>
        </w:rPr>
        <w:t>(2)………………………………………………………..………………..</w:t>
      </w:r>
    </w:p>
    <w:p w:rsidR="001623E8" w:rsidRPr="003E77BE" w:rsidRDefault="001623E8" w:rsidP="001623E8">
      <w:pPr>
        <w:spacing w:before="120"/>
        <w:ind w:firstLine="567"/>
        <w:jc w:val="both"/>
        <w:rPr>
          <w:sz w:val="28"/>
          <w:szCs w:val="28"/>
          <w:lang w:val="vi-VN"/>
        </w:rPr>
      </w:pPr>
      <w:r w:rsidRPr="003E77BE">
        <w:rPr>
          <w:sz w:val="28"/>
          <w:szCs w:val="28"/>
          <w:lang w:val="vi-VN"/>
        </w:rPr>
        <w:t>(3)………………………………………………….………………………</w:t>
      </w:r>
    </w:p>
    <w:p w:rsidR="001623E8" w:rsidRPr="003E77BE" w:rsidRDefault="001623E8" w:rsidP="001623E8">
      <w:pPr>
        <w:tabs>
          <w:tab w:val="left" w:leader="dot" w:pos="8789"/>
        </w:tabs>
        <w:spacing w:before="120"/>
        <w:ind w:firstLine="567"/>
        <w:jc w:val="both"/>
        <w:rPr>
          <w:sz w:val="28"/>
          <w:szCs w:val="28"/>
          <w:lang w:val="vi-VN"/>
        </w:rPr>
      </w:pPr>
      <w:r w:rsidRPr="003E77BE">
        <w:rPr>
          <w:sz w:val="28"/>
          <w:szCs w:val="28"/>
          <w:lang w:val="vi-VN"/>
        </w:rPr>
        <w:t>..……………………………………………………………………………</w:t>
      </w:r>
    </w:p>
    <w:p w:rsidR="001623E8" w:rsidRPr="003E77BE" w:rsidRDefault="001623E8" w:rsidP="001623E8">
      <w:pPr>
        <w:tabs>
          <w:tab w:val="left" w:leader="dot" w:pos="8789"/>
        </w:tabs>
        <w:spacing w:before="120"/>
        <w:ind w:firstLine="567"/>
        <w:jc w:val="both"/>
        <w:rPr>
          <w:sz w:val="28"/>
          <w:szCs w:val="28"/>
          <w:lang w:val="vi-VN"/>
          <w14:ligatures w14:val="standardContextual"/>
        </w:rPr>
      </w:pPr>
      <w:r w:rsidRPr="003E77BE">
        <w:rPr>
          <w:sz w:val="28"/>
          <w:szCs w:val="28"/>
          <w:lang w:val="vi-VN"/>
          <w14:ligatures w14:val="standardContextual"/>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1623E8" w:rsidRPr="003E77BE" w:rsidRDefault="001623E8" w:rsidP="001623E8">
      <w:pPr>
        <w:tabs>
          <w:tab w:val="left" w:leader="dot" w:pos="8789"/>
        </w:tabs>
        <w:spacing w:before="120"/>
        <w:ind w:firstLine="567"/>
        <w:jc w:val="both"/>
        <w:rPr>
          <w:sz w:val="28"/>
          <w:szCs w:val="28"/>
          <w:lang w:val="vi-VN"/>
          <w14:ligatures w14:val="standardContextual"/>
        </w:rPr>
      </w:pPr>
    </w:p>
    <w:tbl>
      <w:tblPr>
        <w:tblW w:w="0" w:type="auto"/>
        <w:tblCellMar>
          <w:left w:w="0" w:type="dxa"/>
          <w:right w:w="0" w:type="dxa"/>
        </w:tblCellMar>
        <w:tblLook w:val="04A0" w:firstRow="1" w:lastRow="0" w:firstColumn="1" w:lastColumn="0" w:noHBand="0" w:noVBand="1"/>
      </w:tblPr>
      <w:tblGrid>
        <w:gridCol w:w="4428"/>
        <w:gridCol w:w="4428"/>
      </w:tblGrid>
      <w:tr w:rsidR="001623E8" w:rsidRPr="003E77BE"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3E77BE" w:rsidRDefault="001623E8" w:rsidP="001623E8">
            <w:pPr>
              <w:spacing w:before="120"/>
              <w:rPr>
                <w:sz w:val="26"/>
                <w:szCs w:val="26"/>
                <w:lang w:val="sv-SE"/>
              </w:rPr>
            </w:pPr>
            <w:r w:rsidRPr="003E77B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3E77BE" w:rsidRDefault="001623E8" w:rsidP="001623E8">
            <w:pPr>
              <w:spacing w:before="120"/>
              <w:jc w:val="center"/>
              <w:rPr>
                <w:i/>
                <w:iCs/>
                <w:sz w:val="26"/>
                <w:szCs w:val="26"/>
                <w:lang w:val="vi-VN"/>
              </w:rPr>
            </w:pPr>
            <w:r w:rsidRPr="003E77BE">
              <w:rPr>
                <w:b/>
                <w:bCs/>
                <w:sz w:val="26"/>
                <w:szCs w:val="26"/>
                <w:lang w:val="vi-VN"/>
              </w:rPr>
              <w:t>NGƯỜI LÀM ĐƠN</w:t>
            </w:r>
            <w:r w:rsidRPr="003E77BE">
              <w:rPr>
                <w:b/>
                <w:bCs/>
                <w:sz w:val="26"/>
                <w:szCs w:val="26"/>
                <w:lang w:val="sv-SE"/>
              </w:rPr>
              <w:br/>
            </w:r>
            <w:r w:rsidRPr="003E77BE">
              <w:rPr>
                <w:i/>
                <w:iCs/>
                <w:sz w:val="26"/>
                <w:szCs w:val="26"/>
                <w:lang w:val="sv-SE"/>
              </w:rPr>
              <w:t>(</w:t>
            </w:r>
            <w:r w:rsidRPr="003E77BE">
              <w:rPr>
                <w:i/>
                <w:iCs/>
                <w:sz w:val="26"/>
                <w:szCs w:val="26"/>
                <w:lang w:val="vi-VN"/>
              </w:rPr>
              <w:t>K</w:t>
            </w:r>
            <w:r w:rsidRPr="003E77BE">
              <w:rPr>
                <w:i/>
                <w:iCs/>
                <w:sz w:val="26"/>
                <w:szCs w:val="26"/>
                <w:lang w:val="sv-SE"/>
              </w:rPr>
              <w:t xml:space="preserve">ý </w:t>
            </w:r>
            <w:r w:rsidRPr="003E77BE">
              <w:rPr>
                <w:i/>
                <w:iCs/>
                <w:sz w:val="26"/>
                <w:szCs w:val="26"/>
                <w:lang w:val="vi-VN"/>
              </w:rPr>
              <w:t>và ghi rõ họ, tên)</w:t>
            </w:r>
          </w:p>
          <w:p w:rsidR="001623E8" w:rsidRPr="003E77BE" w:rsidRDefault="001623E8" w:rsidP="001623E8">
            <w:pPr>
              <w:spacing w:before="120"/>
              <w:jc w:val="center"/>
              <w:rPr>
                <w:sz w:val="26"/>
                <w:szCs w:val="26"/>
                <w:lang w:val="sv-SE"/>
              </w:rPr>
            </w:pP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E95134"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rPr>
              <w:lastRenderedPageBreak/>
              <w:br w:type="page"/>
            </w:r>
            <w:r>
              <w:rPr>
                <w:b/>
                <w:bCs/>
                <w:sz w:val="26"/>
                <w:szCs w:val="26"/>
              </w:rPr>
              <w:t>9</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A948D0" w:rsidRDefault="001623E8" w:rsidP="00683698">
            <w:pPr>
              <w:spacing w:before="60" w:after="60"/>
              <w:ind w:right="133"/>
              <w:jc w:val="both"/>
              <w:rPr>
                <w:b/>
                <w:sz w:val="26"/>
                <w:szCs w:val="26"/>
              </w:rPr>
            </w:pPr>
            <w:bookmarkStart w:id="35" w:name="KBCB09"/>
            <w:r w:rsidRPr="00A948D0">
              <w:rPr>
                <w:b/>
                <w:sz w:val="26"/>
                <w:szCs w:val="26"/>
              </w:rPr>
              <w:t>Đăng ký hành nghề</w:t>
            </w:r>
            <w:r w:rsidR="00683698" w:rsidRPr="006F5D3B">
              <w:rPr>
                <w:b/>
                <w:bCs/>
                <w:i/>
                <w:iCs/>
                <w:sz w:val="27"/>
                <w:szCs w:val="27"/>
                <w:lang w:val="vi-VN"/>
              </w:rPr>
              <w:t xml:space="preserve"> </w:t>
            </w:r>
            <w:r w:rsidR="00683698">
              <w:rPr>
                <w:b/>
                <w:bCs/>
                <w:i/>
                <w:iCs/>
                <w:sz w:val="27"/>
                <w:szCs w:val="27"/>
                <w:lang w:val="vi-VN"/>
              </w:rPr>
              <w:t>(</w:t>
            </w:r>
            <w:r w:rsidR="00683698" w:rsidRPr="00683698">
              <w:rPr>
                <w:b/>
                <w:bCs/>
                <w:i/>
                <w:iCs/>
                <w:sz w:val="27"/>
                <w:szCs w:val="27"/>
                <w:lang w:val="vi-VN"/>
              </w:rPr>
              <w:t>Thời hạn 05</w:t>
            </w:r>
            <w:r w:rsidR="00683698">
              <w:rPr>
                <w:b/>
                <w:i/>
                <w:iCs/>
                <w:sz w:val="27"/>
                <w:szCs w:val="27"/>
                <w:lang w:val="vi-VN"/>
              </w:rPr>
              <w:t xml:space="preserve"> ngày)</w:t>
            </w:r>
            <w:bookmarkEnd w:id="35"/>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314FE7"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jc w:val="both"/>
              <w:rPr>
                <w:sz w:val="26"/>
                <w:szCs w:val="26"/>
                <w:lang w:val="vi-VN"/>
              </w:rPr>
            </w:pPr>
            <w:r w:rsidRPr="00E95134">
              <w:rPr>
                <w:b/>
                <w:bCs/>
                <w:i/>
                <w:iCs/>
                <w:sz w:val="26"/>
                <w:szCs w:val="26"/>
                <w:lang w:val="vi-VN"/>
              </w:rPr>
              <w:t xml:space="preserve">Bước </w:t>
            </w:r>
            <w:r w:rsidRPr="00E95134">
              <w:rPr>
                <w:b/>
                <w:bCs/>
                <w:i/>
                <w:iCs/>
                <w:sz w:val="26"/>
                <w:szCs w:val="26"/>
              </w:rPr>
              <w:t>1</w:t>
            </w:r>
            <w:r w:rsidRPr="00E95134">
              <w:rPr>
                <w:b/>
                <w:bCs/>
                <w:i/>
                <w:iCs/>
                <w:sz w:val="26"/>
                <w:szCs w:val="26"/>
                <w:lang w:val="vi-VN"/>
              </w:rPr>
              <w:t>:</w:t>
            </w:r>
            <w:r w:rsidRPr="00E95134">
              <w:rPr>
                <w:sz w:val="26"/>
                <w:szCs w:val="26"/>
                <w:lang w:val="vi-VN"/>
              </w:rPr>
              <w:t xml:space="preserve"> </w:t>
            </w:r>
          </w:p>
          <w:p w:rsidR="001623E8" w:rsidRPr="00A948D0" w:rsidRDefault="001623E8" w:rsidP="001623E8">
            <w:pPr>
              <w:spacing w:after="60"/>
              <w:ind w:right="97"/>
              <w:jc w:val="both"/>
              <w:rPr>
                <w:iCs/>
                <w:sz w:val="26"/>
                <w:szCs w:val="26"/>
                <w:lang w:val="vi-VN"/>
              </w:rPr>
            </w:pPr>
            <w:r w:rsidRPr="00A948D0">
              <w:rPr>
                <w:iCs/>
                <w:sz w:val="26"/>
                <w:szCs w:val="26"/>
                <w:lang w:val="vi-VN"/>
              </w:rPr>
              <w:t>Cơ sở khám bệnh, chữa bệnh thực hiện đăng ký hành nghề cho người hành nghề làm việc tại cơ sở của mình như sau:</w:t>
            </w:r>
          </w:p>
          <w:p w:rsidR="001623E8" w:rsidRPr="00A948D0" w:rsidRDefault="001623E8" w:rsidP="001623E8">
            <w:pPr>
              <w:spacing w:after="60"/>
              <w:ind w:right="97"/>
              <w:jc w:val="both"/>
              <w:rPr>
                <w:iCs/>
                <w:sz w:val="26"/>
                <w:szCs w:val="26"/>
                <w:lang w:val="vi-VN"/>
              </w:rPr>
            </w:pPr>
            <w:r w:rsidRPr="00A948D0">
              <w:rPr>
                <w:iCs/>
                <w:sz w:val="26"/>
                <w:szCs w:val="26"/>
                <w:lang w:val="vi-VN"/>
              </w:rPr>
              <w:t>a) Gửi danh sách đăng ký hành nghề cùng thời điểm với thời điểm đề nghị cấp mới giấy phép hoạt động đến cơ quan có thẩm quyền cấp giấy phép hoạt động;</w:t>
            </w:r>
          </w:p>
          <w:p w:rsidR="001623E8" w:rsidRPr="00A948D0" w:rsidRDefault="001623E8" w:rsidP="001623E8">
            <w:pPr>
              <w:spacing w:after="60"/>
              <w:ind w:right="97"/>
              <w:jc w:val="both"/>
              <w:rPr>
                <w:iCs/>
                <w:sz w:val="26"/>
                <w:szCs w:val="26"/>
                <w:lang w:val="vi-VN"/>
              </w:rPr>
            </w:pPr>
            <w:r w:rsidRPr="00A948D0">
              <w:rPr>
                <w:iCs/>
                <w:sz w:val="26"/>
                <w:szCs w:val="26"/>
                <w:lang w:val="vi-VN"/>
              </w:rPr>
              <w:t xml:space="preserve">b) Trường hợp có thay đổi về người hành nghề trong thời gian chờ cấp giấy phép hoạt động thì phải gửi danh sách đăng ký hành nghề đã thay đổi theo Mẫu 01 Phụ lục II ban hành kèm theo </w:t>
            </w:r>
            <w:r>
              <w:rPr>
                <w:iCs/>
                <w:sz w:val="26"/>
                <w:szCs w:val="26"/>
                <w:lang w:val="vi-VN"/>
              </w:rPr>
              <w:t>Nghị định số 96/2023/NĐ-CP</w:t>
            </w:r>
            <w:r w:rsidRPr="00A948D0">
              <w:rPr>
                <w:iCs/>
                <w:sz w:val="26"/>
                <w:szCs w:val="26"/>
                <w:lang w:val="vi-VN"/>
              </w:rPr>
              <w:t xml:space="preserve"> đến cơ quan có thẩm quyền cấp giấy phép hoạt động;</w:t>
            </w:r>
          </w:p>
          <w:p w:rsidR="001623E8" w:rsidRPr="00A948D0" w:rsidRDefault="001623E8" w:rsidP="001623E8">
            <w:pPr>
              <w:spacing w:after="60"/>
              <w:ind w:right="97"/>
              <w:jc w:val="both"/>
              <w:rPr>
                <w:iCs/>
                <w:sz w:val="26"/>
                <w:szCs w:val="26"/>
                <w:lang w:val="vi-VN"/>
              </w:rPr>
            </w:pPr>
            <w:r w:rsidRPr="00A948D0">
              <w:rPr>
                <w:iCs/>
                <w:sz w:val="26"/>
                <w:szCs w:val="26"/>
                <w:lang w:val="vi-VN"/>
              </w:rPr>
              <w:t>c) Trường hợp có thay đổi về người hành nghề trong quá trình hoạt động thì phải gửi văn bản đăng ký đến cơ quan có thẩm quyền cấp giấy phép hoạt động cụ thể như sau:</w:t>
            </w:r>
          </w:p>
          <w:p w:rsidR="001623E8" w:rsidRPr="00A948D0" w:rsidRDefault="001623E8" w:rsidP="001623E8">
            <w:pPr>
              <w:spacing w:after="60"/>
              <w:ind w:right="97"/>
              <w:jc w:val="both"/>
              <w:rPr>
                <w:iCs/>
                <w:sz w:val="26"/>
                <w:szCs w:val="26"/>
                <w:lang w:val="vi-VN"/>
              </w:rPr>
            </w:pPr>
            <w:r w:rsidRPr="00A948D0">
              <w:rPr>
                <w:iCs/>
                <w:sz w:val="26"/>
                <w:szCs w:val="26"/>
                <w:lang w:val="vi-VN"/>
              </w:rPr>
              <w:t>- Trường hợp người hành nghề không còn làm việc tại cơ sở: báo cáo với cơ quan có thẩm quyền trong thời gian 03 ngày làm việc kể từ thời điểm người hành nghề chấm dứt hành nghề tại cơ sở.</w:t>
            </w:r>
          </w:p>
          <w:p w:rsidR="001623E8" w:rsidRPr="003200FD" w:rsidRDefault="001623E8" w:rsidP="001623E8">
            <w:pPr>
              <w:spacing w:after="60"/>
              <w:ind w:right="97"/>
              <w:jc w:val="both"/>
              <w:rPr>
                <w:iCs/>
                <w:sz w:val="26"/>
                <w:szCs w:val="26"/>
              </w:rPr>
            </w:pPr>
            <w:r w:rsidRPr="00A948D0">
              <w:rPr>
                <w:iCs/>
                <w:sz w:val="26"/>
                <w:szCs w:val="26"/>
                <w:lang w:val="vi-VN"/>
              </w:rPr>
              <w:t xml:space="preserve">- Trường hợp bổ sung người hành nghề: gửi danh sách đăng ký hành nghề đã bổ sung theo Mẫu 01 Phụ lục II ban hành kèm theo </w:t>
            </w:r>
            <w:r>
              <w:rPr>
                <w:iCs/>
                <w:sz w:val="26"/>
                <w:szCs w:val="26"/>
                <w:lang w:val="vi-VN"/>
              </w:rPr>
              <w:t>Nghị định số 96/2023/NĐ-CP</w:t>
            </w:r>
            <w:r w:rsidRPr="00A948D0">
              <w:rPr>
                <w:iCs/>
                <w:sz w:val="26"/>
                <w:szCs w:val="26"/>
                <w:lang w:val="vi-VN"/>
              </w:rPr>
              <w:t xml:space="preserve"> về cơ quan cấp giấy phép hoạt động trong thời gian 10 ngày kể từ thời điểm bổ sung người hành nghề</w:t>
            </w:r>
            <w:r>
              <w:rPr>
                <w:iCs/>
                <w:sz w:val="26"/>
                <w:szCs w:val="26"/>
              </w:rPr>
              <w:t>.</w:t>
            </w:r>
          </w:p>
          <w:p w:rsidR="001623E8" w:rsidRPr="00E95134" w:rsidRDefault="001623E8" w:rsidP="001623E8">
            <w:pPr>
              <w:spacing w:after="60"/>
              <w:ind w:right="97"/>
              <w:jc w:val="both"/>
              <w:rPr>
                <w:sz w:val="26"/>
                <w:szCs w:val="26"/>
              </w:rPr>
            </w:pPr>
            <w:r w:rsidRPr="00E95134">
              <w:rPr>
                <w:b/>
                <w:bCs/>
                <w:i/>
                <w:iCs/>
                <w:sz w:val="26"/>
                <w:szCs w:val="26"/>
                <w:lang w:val="vi-VN"/>
              </w:rPr>
              <w:t>Bước 2:</w:t>
            </w:r>
            <w:r w:rsidRPr="00E95134">
              <w:rPr>
                <w:sz w:val="26"/>
                <w:szCs w:val="26"/>
                <w:lang w:val="vi-VN"/>
              </w:rPr>
              <w:t xml:space="preserve"> </w:t>
            </w:r>
          </w:p>
          <w:p w:rsidR="001623E8" w:rsidRPr="00A948D0" w:rsidRDefault="001623E8" w:rsidP="001623E8">
            <w:pPr>
              <w:spacing w:after="60"/>
              <w:ind w:right="97"/>
              <w:jc w:val="both"/>
              <w:rPr>
                <w:iCs/>
                <w:sz w:val="26"/>
                <w:szCs w:val="26"/>
                <w:lang w:val="vi-VN"/>
              </w:rPr>
            </w:pPr>
            <w:r w:rsidRPr="00A948D0">
              <w:rPr>
                <w:iCs/>
                <w:sz w:val="26"/>
                <w:szCs w:val="26"/>
                <w:lang w:val="vi-VN"/>
              </w:rPr>
              <w:t>Cơ quan có thẩm quyền cấp giấy phép hoạt động có trách nhiệm công bố công khai danh sách người hành nghề trên cổng thông tin điện tử hoặc trang tin điện tử của cơ quan mình và trên Hệ thống thông tin về quản lý hoạt động khám bệnh, chữa bệnh như sau:</w:t>
            </w:r>
          </w:p>
          <w:p w:rsidR="001623E8" w:rsidRPr="00A948D0" w:rsidRDefault="001623E8" w:rsidP="001623E8">
            <w:pPr>
              <w:spacing w:after="60"/>
              <w:ind w:right="97"/>
              <w:jc w:val="both"/>
              <w:rPr>
                <w:iCs/>
                <w:sz w:val="26"/>
                <w:szCs w:val="26"/>
                <w:lang w:val="vi-VN"/>
              </w:rPr>
            </w:pPr>
            <w:r w:rsidRPr="00A948D0">
              <w:rPr>
                <w:iCs/>
                <w:sz w:val="26"/>
                <w:szCs w:val="26"/>
                <w:lang w:val="vi-VN"/>
              </w:rPr>
              <w:t>a) Cùng thời điểm cấp giấy phép hoạt động đối với trường hợp quy định tại điểm a, b khoản 1 Điều này;</w:t>
            </w:r>
          </w:p>
          <w:p w:rsidR="001623E8" w:rsidRPr="00A948D0" w:rsidRDefault="001623E8" w:rsidP="001623E8">
            <w:pPr>
              <w:spacing w:after="60"/>
              <w:ind w:right="97"/>
              <w:jc w:val="both"/>
              <w:rPr>
                <w:iCs/>
                <w:sz w:val="26"/>
                <w:szCs w:val="26"/>
                <w:lang w:val="vi-VN"/>
              </w:rPr>
            </w:pPr>
            <w:r w:rsidRPr="00A948D0">
              <w:rPr>
                <w:iCs/>
                <w:sz w:val="26"/>
                <w:szCs w:val="26"/>
                <w:lang w:val="vi-VN"/>
              </w:rPr>
              <w:t>b) Trong thời hạn 05 ngày làm việc kể từ thời điểm tiếp nhận văn bản đăng ký hành nghề đối với trường hợp quy định tại điểm c khoản 1 Điều này;</w:t>
            </w:r>
          </w:p>
          <w:p w:rsidR="001623E8" w:rsidRPr="00314FE7" w:rsidRDefault="001623E8" w:rsidP="001623E8">
            <w:pPr>
              <w:spacing w:after="60"/>
              <w:ind w:right="97"/>
              <w:jc w:val="both"/>
              <w:rPr>
                <w:b/>
                <w:bCs/>
                <w:i/>
                <w:iCs/>
                <w:sz w:val="26"/>
                <w:szCs w:val="26"/>
              </w:rPr>
            </w:pPr>
            <w:r w:rsidRPr="00A948D0">
              <w:rPr>
                <w:iCs/>
                <w:sz w:val="26"/>
                <w:szCs w:val="26"/>
                <w:lang w:val="vi-VN"/>
              </w:rPr>
              <w:t>c) Trường hợp không đồng ý phải có văn bản trả lời và nêu rõ lý do</w:t>
            </w:r>
            <w:r w:rsidRPr="003200FD">
              <w:rPr>
                <w:iCs/>
                <w:sz w:val="26"/>
                <w:szCs w:val="26"/>
                <w:lang w:val="vi-VN"/>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 xml:space="preserve">Cách thức </w:t>
            </w:r>
            <w:r w:rsidRPr="00E95134">
              <w:rPr>
                <w:b/>
                <w:bCs/>
                <w:sz w:val="26"/>
                <w:szCs w:val="26"/>
              </w:rPr>
              <w:t>thực hiện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3B5B0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Pr="004C0F2B" w:rsidRDefault="001623E8" w:rsidP="001623E8">
            <w:pPr>
              <w:spacing w:before="80" w:after="80" w:line="340" w:lineRule="exact"/>
              <w:jc w:val="both"/>
              <w:rPr>
                <w:rFonts w:eastAsia="Calibri"/>
                <w:b/>
                <w:iCs/>
                <w:kern w:val="2"/>
                <w:sz w:val="26"/>
                <w:szCs w:val="26"/>
                <w14:ligatures w14:val="standardContextual"/>
              </w:rPr>
            </w:pPr>
            <w:r w:rsidRPr="004C0F2B">
              <w:rPr>
                <w:rFonts w:eastAsia="Calibri"/>
                <w:b/>
                <w:iCs/>
                <w:kern w:val="2"/>
                <w:sz w:val="26"/>
                <w:szCs w:val="26"/>
                <w14:ligatures w14:val="standardContextual"/>
              </w:rPr>
              <w:t>1. Trường hợp 1:</w:t>
            </w:r>
            <w:r w:rsidRPr="004C0F2B">
              <w:rPr>
                <w:sz w:val="26"/>
                <w:szCs w:val="26"/>
              </w:rPr>
              <w:t xml:space="preserve"> </w:t>
            </w:r>
            <w:r w:rsidRPr="004C0F2B">
              <w:rPr>
                <w:rFonts w:eastAsia="Calibri"/>
                <w:iCs/>
                <w:kern w:val="2"/>
                <w:sz w:val="26"/>
                <w:szCs w:val="26"/>
                <w14:ligatures w14:val="standardContextual"/>
              </w:rPr>
              <w:t>Cùng thời điểm với thời điểm đề nghị cấp mới giấy phép hoạt động đến cơ quan có thẩm quyền cấp giấy phép hoạt động</w:t>
            </w:r>
          </w:p>
          <w:p w:rsidR="001623E8" w:rsidRPr="00A948D0" w:rsidRDefault="001623E8" w:rsidP="001623E8">
            <w:pPr>
              <w:shd w:val="clear" w:color="auto" w:fill="FFFFFF"/>
              <w:spacing w:before="120" w:after="120" w:line="350" w:lineRule="exact"/>
              <w:ind w:firstLine="567"/>
              <w:jc w:val="both"/>
              <w:rPr>
                <w:kern w:val="2"/>
                <w:sz w:val="26"/>
                <w:szCs w:val="26"/>
                <w14:ligatures w14:val="standardContextual"/>
              </w:rPr>
            </w:pPr>
            <w:r w:rsidRPr="00A948D0">
              <w:rPr>
                <w:spacing w:val="-4"/>
                <w:kern w:val="2"/>
                <w:sz w:val="26"/>
                <w:szCs w:val="26"/>
                <w:lang w:val="vi-VN"/>
                <w14:ligatures w14:val="standardContextual"/>
              </w:rPr>
              <w:t xml:space="preserve">a) </w:t>
            </w:r>
            <w:r w:rsidRPr="004C0F2B">
              <w:rPr>
                <w:spacing w:val="-4"/>
                <w:kern w:val="2"/>
                <w:sz w:val="26"/>
                <w:szCs w:val="26"/>
                <w14:ligatures w14:val="standardContextual"/>
              </w:rPr>
              <w:t>D</w:t>
            </w:r>
            <w:r w:rsidRPr="00A948D0">
              <w:rPr>
                <w:spacing w:val="-4"/>
                <w:kern w:val="2"/>
                <w:sz w:val="26"/>
                <w:szCs w:val="26"/>
                <w:lang w:val="vi-VN"/>
                <w14:ligatures w14:val="standardContextual"/>
              </w:rPr>
              <w:t>anh sách đăng ký hành nghề</w:t>
            </w:r>
            <w:r>
              <w:rPr>
                <w:spacing w:val="-4"/>
                <w:kern w:val="2"/>
                <w:sz w:val="26"/>
                <w:szCs w:val="26"/>
                <w14:ligatures w14:val="standardContextual"/>
              </w:rPr>
              <w:t>.</w:t>
            </w:r>
          </w:p>
          <w:p w:rsidR="001623E8" w:rsidRPr="004C0F2B" w:rsidRDefault="001623E8" w:rsidP="001623E8">
            <w:pPr>
              <w:shd w:val="clear" w:color="auto" w:fill="FFFFFF"/>
              <w:spacing w:before="120" w:after="120" w:line="350" w:lineRule="exact"/>
              <w:jc w:val="both"/>
              <w:rPr>
                <w:b/>
                <w:kern w:val="2"/>
                <w:sz w:val="26"/>
                <w:szCs w:val="26"/>
                <w14:ligatures w14:val="standardContextual"/>
              </w:rPr>
            </w:pPr>
            <w:r w:rsidRPr="004C0F2B">
              <w:rPr>
                <w:b/>
                <w:kern w:val="2"/>
                <w:sz w:val="26"/>
                <w:szCs w:val="26"/>
                <w14:ligatures w14:val="standardContextual"/>
              </w:rPr>
              <w:lastRenderedPageBreak/>
              <w:t>2. Trường hợp 2:</w:t>
            </w:r>
            <w:r w:rsidRPr="004C0F2B">
              <w:rPr>
                <w:sz w:val="26"/>
                <w:szCs w:val="26"/>
              </w:rPr>
              <w:t xml:space="preserve"> </w:t>
            </w:r>
            <w:r w:rsidRPr="004C0F2B">
              <w:rPr>
                <w:kern w:val="2"/>
                <w:sz w:val="26"/>
                <w:szCs w:val="26"/>
                <w14:ligatures w14:val="standardContextual"/>
              </w:rPr>
              <w:t>Có thay đổi về người hành nghề trong thời gian chờ cấp giấy phép hoạt động</w:t>
            </w:r>
          </w:p>
          <w:p w:rsidR="001623E8" w:rsidRPr="00A948D0" w:rsidRDefault="001623E8" w:rsidP="001623E8">
            <w:pPr>
              <w:shd w:val="clear" w:color="auto" w:fill="FFFFFF"/>
              <w:spacing w:before="120" w:after="120" w:line="350" w:lineRule="exact"/>
              <w:ind w:firstLine="567"/>
              <w:jc w:val="both"/>
              <w:rPr>
                <w:kern w:val="2"/>
                <w:sz w:val="26"/>
                <w:szCs w:val="26"/>
                <w14:ligatures w14:val="standardContextual"/>
              </w:rPr>
            </w:pPr>
            <w:r w:rsidRPr="004C0F2B">
              <w:rPr>
                <w:kern w:val="2"/>
                <w:sz w:val="26"/>
                <w:szCs w:val="26"/>
                <w14:ligatures w14:val="standardContextual"/>
              </w:rPr>
              <w:t>a</w:t>
            </w:r>
            <w:r w:rsidRPr="00A948D0">
              <w:rPr>
                <w:kern w:val="2"/>
                <w:sz w:val="26"/>
                <w:szCs w:val="26"/>
                <w:lang w:val="vi-VN"/>
                <w14:ligatures w14:val="standardContextual"/>
              </w:rPr>
              <w:t xml:space="preserve">) </w:t>
            </w:r>
            <w:r w:rsidRPr="004C0F2B">
              <w:rPr>
                <w:kern w:val="2"/>
                <w:sz w:val="26"/>
                <w:szCs w:val="26"/>
                <w14:ligatures w14:val="standardContextual"/>
              </w:rPr>
              <w:t>D</w:t>
            </w:r>
            <w:r w:rsidRPr="00A948D0">
              <w:rPr>
                <w:iCs/>
                <w:kern w:val="2"/>
                <w:sz w:val="26"/>
                <w:szCs w:val="26"/>
                <w:lang w:val="vi-VN"/>
                <w14:ligatures w14:val="standardContextual"/>
              </w:rPr>
              <w:t xml:space="preserve">anh sách đăng ký hành nghề đã thay đổi </w:t>
            </w:r>
            <w:r w:rsidRPr="00A948D0">
              <w:rPr>
                <w:rFonts w:eastAsia="Calibri"/>
                <w:iCs/>
                <w:kern w:val="2"/>
                <w:sz w:val="26"/>
                <w:szCs w:val="26"/>
                <w:lang w:val="vi-VN"/>
                <w14:ligatures w14:val="standardContextual"/>
              </w:rPr>
              <w:t xml:space="preserve">theo Mẫu 01 Phụ lục II ban hành kèm theo </w:t>
            </w:r>
            <w:r>
              <w:rPr>
                <w:rFonts w:eastAsia="Calibri"/>
                <w:iCs/>
                <w:kern w:val="2"/>
                <w:sz w:val="26"/>
                <w:szCs w:val="26"/>
                <w:lang w:val="vi-VN"/>
                <w14:ligatures w14:val="standardContextual"/>
              </w:rPr>
              <w:t>Nghị định số 96/2023/NĐ-CP</w:t>
            </w:r>
            <w:r w:rsidRPr="004C0F2B">
              <w:rPr>
                <w:rFonts w:eastAsia="Calibri"/>
                <w:iCs/>
                <w:kern w:val="2"/>
                <w:sz w:val="26"/>
                <w:szCs w:val="26"/>
                <w14:ligatures w14:val="standardContextual"/>
              </w:rPr>
              <w:t>.</w:t>
            </w:r>
          </w:p>
          <w:p w:rsidR="001623E8" w:rsidRPr="004C0F2B" w:rsidRDefault="001623E8" w:rsidP="001623E8">
            <w:pPr>
              <w:shd w:val="clear" w:color="auto" w:fill="FFFFFF"/>
              <w:spacing w:before="120" w:after="120" w:line="340" w:lineRule="exact"/>
              <w:jc w:val="both"/>
              <w:rPr>
                <w:kern w:val="2"/>
                <w:sz w:val="26"/>
                <w:szCs w:val="26"/>
                <w14:ligatures w14:val="standardContextual"/>
              </w:rPr>
            </w:pPr>
            <w:r w:rsidRPr="004C0F2B">
              <w:rPr>
                <w:kern w:val="2"/>
                <w:sz w:val="26"/>
                <w:szCs w:val="26"/>
                <w14:ligatures w14:val="standardContextual"/>
              </w:rPr>
              <w:t>3. Trường hợp 3: Có thay đổi về người hành nghề trong quá trình hoạt động, người hành nghề không còn làm việc tại cơ sở:</w:t>
            </w:r>
          </w:p>
          <w:p w:rsidR="001623E8" w:rsidRPr="004C0F2B" w:rsidRDefault="001623E8" w:rsidP="001623E8">
            <w:pPr>
              <w:shd w:val="clear" w:color="auto" w:fill="FFFFFF"/>
              <w:spacing w:before="120" w:after="120" w:line="340" w:lineRule="exact"/>
              <w:ind w:firstLine="567"/>
              <w:jc w:val="both"/>
              <w:rPr>
                <w:kern w:val="2"/>
                <w:sz w:val="26"/>
                <w:szCs w:val="26"/>
                <w:lang w:val="vi-VN"/>
                <w14:ligatures w14:val="standardContextual"/>
              </w:rPr>
            </w:pPr>
            <w:r w:rsidRPr="004C0F2B">
              <w:rPr>
                <w:kern w:val="2"/>
                <w:sz w:val="26"/>
                <w:szCs w:val="26"/>
                <w14:ligatures w14:val="standardContextual"/>
              </w:rPr>
              <w:t>a) B</w:t>
            </w:r>
            <w:r w:rsidRPr="00A948D0">
              <w:rPr>
                <w:kern w:val="2"/>
                <w:sz w:val="26"/>
                <w:szCs w:val="26"/>
                <w:lang w:val="vi-VN"/>
                <w14:ligatures w14:val="standardContextual"/>
              </w:rPr>
              <w:t>áo cáo.</w:t>
            </w:r>
          </w:p>
          <w:p w:rsidR="001623E8" w:rsidRPr="004C0F2B" w:rsidRDefault="001623E8" w:rsidP="001623E8">
            <w:pPr>
              <w:shd w:val="clear" w:color="auto" w:fill="FFFFFF"/>
              <w:spacing w:before="120" w:after="120" w:line="340" w:lineRule="exact"/>
              <w:jc w:val="both"/>
              <w:rPr>
                <w:rFonts w:eastAsia="Calibri"/>
                <w:kern w:val="2"/>
                <w:sz w:val="26"/>
                <w:szCs w:val="26"/>
                <w14:ligatures w14:val="standardContextual"/>
              </w:rPr>
            </w:pPr>
            <w:r w:rsidRPr="004C0F2B">
              <w:rPr>
                <w:rFonts w:eastAsia="Calibri"/>
                <w:kern w:val="2"/>
                <w:sz w:val="26"/>
                <w:szCs w:val="26"/>
                <w14:ligatures w14:val="standardContextual"/>
              </w:rPr>
              <w:t>4. Trường hợp 4: Có thay đổi về người hành nghề trong quá trình hoạt động, bổ sung người hành nghề:</w:t>
            </w:r>
          </w:p>
          <w:p w:rsidR="001623E8" w:rsidRPr="004C0F2B" w:rsidRDefault="001623E8" w:rsidP="001623E8">
            <w:pPr>
              <w:shd w:val="clear" w:color="auto" w:fill="FFFFFF"/>
              <w:spacing w:before="120" w:after="120" w:line="340" w:lineRule="exact"/>
              <w:ind w:firstLine="567"/>
              <w:jc w:val="both"/>
              <w:rPr>
                <w:kern w:val="2"/>
                <w:sz w:val="26"/>
                <w:szCs w:val="26"/>
                <w:lang w:val="vi-VN"/>
                <w14:ligatures w14:val="standardContextual"/>
              </w:rPr>
            </w:pPr>
            <w:r w:rsidRPr="004C0F2B">
              <w:rPr>
                <w:rFonts w:eastAsia="Calibri"/>
                <w:kern w:val="2"/>
                <w:sz w:val="26"/>
                <w:szCs w:val="26"/>
                <w14:ligatures w14:val="standardContextual"/>
              </w:rPr>
              <w:t>a) D</w:t>
            </w:r>
            <w:r w:rsidRPr="004C0F2B">
              <w:rPr>
                <w:rFonts w:eastAsia="Calibri"/>
                <w:iCs/>
                <w:kern w:val="2"/>
                <w:sz w:val="26"/>
                <w:szCs w:val="26"/>
                <w:lang w:val="vi-VN"/>
                <w14:ligatures w14:val="standardContextual"/>
              </w:rPr>
              <w:t xml:space="preserve">anh sách đăng ký hành nghề đã bổ sung theo Mẫu 01 Phụ lục II ban hành kèm theo </w:t>
            </w:r>
            <w:r>
              <w:rPr>
                <w:rFonts w:eastAsia="Calibri"/>
                <w:iCs/>
                <w:kern w:val="2"/>
                <w:sz w:val="26"/>
                <w:szCs w:val="26"/>
                <w:lang w:val="vi-VN"/>
                <w14:ligatures w14:val="standardContextual"/>
              </w:rPr>
              <w:t>Nghị định số 96/2023/NĐ-CP</w:t>
            </w:r>
            <w:r w:rsidRPr="004C0F2B">
              <w:rPr>
                <w:rFonts w:eastAsia="Calibri"/>
                <w:iCs/>
                <w:kern w:val="2"/>
                <w:sz w:val="26"/>
                <w:szCs w:val="26"/>
                <w:lang w:val="vi-VN"/>
                <w14:ligatures w14:val="standardContextual"/>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4C0F2B" w:rsidRDefault="001623E8" w:rsidP="001623E8">
            <w:pPr>
              <w:spacing w:after="20"/>
              <w:ind w:right="97"/>
              <w:jc w:val="both"/>
              <w:rPr>
                <w:sz w:val="26"/>
                <w:szCs w:val="26"/>
                <w:lang w:val="vi-VN"/>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sidRPr="004C0F2B">
              <w:rPr>
                <w:sz w:val="26"/>
                <w:szCs w:val="26"/>
                <w:lang w:val="vi-VN"/>
              </w:rPr>
              <w:t>Cùng thời điểm cấp giấy phép hoạt động đối với trường hợp quy định tại điểm a, b khoản 1 Điều này;</w:t>
            </w:r>
          </w:p>
          <w:p w:rsidR="001623E8" w:rsidRPr="004C0F2B" w:rsidRDefault="001623E8" w:rsidP="001623E8">
            <w:pPr>
              <w:spacing w:after="20"/>
              <w:ind w:right="97"/>
              <w:jc w:val="both"/>
              <w:rPr>
                <w:sz w:val="26"/>
                <w:szCs w:val="26"/>
              </w:rPr>
            </w:pPr>
            <w:r w:rsidRPr="004C0F2B">
              <w:rPr>
                <w:sz w:val="26"/>
                <w:szCs w:val="26"/>
                <w:lang w:val="vi-VN"/>
              </w:rPr>
              <w:t>Trong thời hạn 05 ngày làm việc kể từ thời điểm tiếp nhận văn bản đăng ký hành nghề đối với trường hợp quy định tại điểm c khoản 1 Điều này</w:t>
            </w:r>
            <w:r>
              <w:rPr>
                <w:sz w:val="26"/>
                <w:szCs w:val="26"/>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Pr>
                <w:sz w:val="26"/>
                <w:szCs w:val="26"/>
              </w:rPr>
              <w:t>tổ chức</w:t>
            </w:r>
            <w:r w:rsidRPr="00E95134">
              <w:rPr>
                <w:sz w:val="26"/>
                <w:szCs w:val="26"/>
                <w:lang w:val="vi-VN"/>
              </w:rPr>
              <w:t xml:space="preserve"> </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683698">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4C0F2B">
              <w:rPr>
                <w:sz w:val="26"/>
                <w:szCs w:val="26"/>
              </w:rPr>
              <w:t>Sở</w:t>
            </w:r>
            <w:r w:rsidRPr="00E95134">
              <w:rPr>
                <w:sz w:val="26"/>
                <w:szCs w:val="26"/>
              </w:rPr>
              <w:t xml:space="preserve"> Y tế</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Pr>
                <w:sz w:val="26"/>
                <w:szCs w:val="26"/>
              </w:rPr>
              <w:t>D</w:t>
            </w:r>
            <w:r w:rsidRPr="004C0F2B">
              <w:rPr>
                <w:sz w:val="26"/>
                <w:szCs w:val="26"/>
                <w:lang w:val="vi-VN"/>
              </w:rPr>
              <w:t>anh sách người hành nghề trên cổng thông tin điện tử hoặc trang tin điện tử của cơ quan mình và trên Hệ thống thông tin về quản lý hoạt động khám bệnh, chữa bệnh</w:t>
            </w:r>
            <w:r w:rsidRPr="00E95134">
              <w:rPr>
                <w:sz w:val="26"/>
                <w:szCs w:val="26"/>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Không quy định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sz w:val="26"/>
                <w:szCs w:val="26"/>
                <w:lang w:val="vi-VN"/>
              </w:rPr>
              <w:t>1. Mẫu số 0</w:t>
            </w:r>
            <w:r>
              <w:rPr>
                <w:sz w:val="26"/>
                <w:szCs w:val="26"/>
              </w:rPr>
              <w:t>1</w:t>
            </w:r>
            <w:r w:rsidRPr="00E95134">
              <w:rPr>
                <w:sz w:val="26"/>
                <w:szCs w:val="26"/>
              </w:rPr>
              <w:t xml:space="preserve"> phụ lục </w:t>
            </w:r>
            <w:r>
              <w:rPr>
                <w:sz w:val="26"/>
                <w:szCs w:val="26"/>
              </w:rPr>
              <w:t>II</w:t>
            </w:r>
            <w:r w:rsidRPr="00E95134">
              <w:rPr>
                <w:sz w:val="26"/>
                <w:szCs w:val="26"/>
                <w:lang w:val="vi-VN"/>
              </w:rPr>
              <w:t xml:space="preserve">: </w:t>
            </w:r>
            <w:r>
              <w:rPr>
                <w:sz w:val="26"/>
                <w:szCs w:val="26"/>
              </w:rPr>
              <w:t>Danh sách đăng ký hành nghề</w:t>
            </w:r>
          </w:p>
        </w:tc>
      </w:tr>
      <w:tr w:rsidR="001623E8" w:rsidRPr="00304E2A"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4C0F2B"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Pr>
                <w:sz w:val="26"/>
                <w:szCs w:val="26"/>
              </w:rPr>
              <w:t>Không</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t xml:space="preserve"> </w:t>
            </w:r>
            <w:r w:rsidRPr="00E95134">
              <w:rPr>
                <w:b/>
                <w:bCs/>
                <w:sz w:val="26"/>
                <w:szCs w:val="26"/>
                <w:lang w:val="vi-VN"/>
              </w:rPr>
              <w:t>Căn cứ pháp lý của thủ tục hành chính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1B061F" w:rsidRDefault="001623E8" w:rsidP="001623E8">
      <w:pPr>
        <w:keepNext/>
        <w:keepLines/>
        <w:spacing w:before="40"/>
        <w:outlineLvl w:val="1"/>
        <w:rPr>
          <w:rFonts w:ascii="Calibri Light" w:eastAsia="DengXian Light" w:hAnsi="Calibri Light"/>
          <w:color w:val="2E74B5"/>
          <w:sz w:val="26"/>
          <w:szCs w:val="26"/>
          <w:lang w:val="vi-VN"/>
          <w14:ligatures w14:val="standardContextual"/>
        </w:rPr>
      </w:pPr>
      <w:r w:rsidRPr="001B061F">
        <w:rPr>
          <w:b/>
          <w:bCs/>
          <w:sz w:val="26"/>
          <w:szCs w:val="26"/>
          <w:lang w:val="vi-VN"/>
        </w:rPr>
        <w:lastRenderedPageBreak/>
        <w:t>Mẫu</w:t>
      </w:r>
      <w:r w:rsidRPr="001B061F">
        <w:rPr>
          <w:rFonts w:eastAsia="DengXian Light"/>
          <w:b/>
          <w:bCs/>
          <w:sz w:val="26"/>
          <w:szCs w:val="26"/>
          <w:lang w:val="vi-VN"/>
        </w:rPr>
        <w:t xml:space="preserve"> 01 – Danh sách đăng ký hành nghề</w:t>
      </w:r>
    </w:p>
    <w:p w:rsidR="001623E8" w:rsidRPr="001B061F" w:rsidRDefault="001623E8" w:rsidP="001623E8">
      <w:pPr>
        <w:jc w:val="center"/>
        <w:rPr>
          <w:b/>
          <w:bCs/>
          <w:sz w:val="20"/>
          <w:szCs w:val="28"/>
          <w:lang w:val="vi-VN"/>
        </w:rPr>
      </w:pPr>
    </w:p>
    <w:p w:rsidR="001623E8" w:rsidRPr="001B061F" w:rsidRDefault="001623E8" w:rsidP="001623E8">
      <w:pPr>
        <w:jc w:val="center"/>
        <w:rPr>
          <w:b/>
          <w:bCs/>
          <w:sz w:val="28"/>
          <w:szCs w:val="28"/>
          <w:lang w:val="vi-VN"/>
        </w:rPr>
      </w:pPr>
      <w:r w:rsidRPr="001B061F">
        <w:rPr>
          <w:b/>
          <w:bCs/>
          <w:sz w:val="28"/>
          <w:szCs w:val="28"/>
          <w:lang w:val="vi-VN"/>
        </w:rPr>
        <w:t>CỘNG HÒA XÃ HỘI CHỦ NGHĨA VIỆT NAM</w:t>
      </w:r>
      <w:r w:rsidRPr="001B061F">
        <w:rPr>
          <w:b/>
          <w:bCs/>
          <w:sz w:val="28"/>
          <w:szCs w:val="28"/>
          <w:lang w:val="vi-VN"/>
        </w:rPr>
        <w:br/>
        <w:t>Độc lập - Tự do - Hạnh phúc</w:t>
      </w:r>
    </w:p>
    <w:p w:rsidR="001623E8" w:rsidRPr="001B061F" w:rsidRDefault="001623E8" w:rsidP="001623E8">
      <w:pPr>
        <w:jc w:val="center"/>
        <w:rPr>
          <w:sz w:val="28"/>
          <w:szCs w:val="28"/>
          <w:vertAlign w:val="superscript"/>
        </w:rPr>
      </w:pPr>
      <w:r w:rsidRPr="001B061F">
        <w:rPr>
          <w:sz w:val="28"/>
          <w:szCs w:val="28"/>
          <w:vertAlign w:val="superscript"/>
        </w:rPr>
        <w:t>___________________________________</w:t>
      </w:r>
    </w:p>
    <w:p w:rsidR="001623E8" w:rsidRPr="001B061F" w:rsidRDefault="001623E8" w:rsidP="001623E8">
      <w:pPr>
        <w:jc w:val="center"/>
        <w:rPr>
          <w:sz w:val="18"/>
          <w:szCs w:val="28"/>
          <w:vertAlign w:val="superscript"/>
        </w:rPr>
      </w:pPr>
    </w:p>
    <w:p w:rsidR="001623E8" w:rsidRPr="001B061F" w:rsidRDefault="001623E8" w:rsidP="001623E8">
      <w:pPr>
        <w:jc w:val="center"/>
        <w:rPr>
          <w:b/>
          <w:bCs/>
          <w:sz w:val="28"/>
          <w:szCs w:val="28"/>
          <w:lang w:val="vi-VN"/>
        </w:rPr>
      </w:pPr>
      <w:r>
        <w:rPr>
          <w:b/>
          <w:bCs/>
          <w:sz w:val="28"/>
          <w:szCs w:val="28"/>
        </w:rPr>
        <w:t>D</w:t>
      </w:r>
      <w:r w:rsidRPr="001B061F">
        <w:rPr>
          <w:b/>
          <w:bCs/>
          <w:sz w:val="28"/>
          <w:szCs w:val="28"/>
          <w:lang w:val="vi-VN"/>
        </w:rPr>
        <w:t xml:space="preserve">ANH SÁCH ĐĂNG KÝ HÀNH NGHỀ </w:t>
      </w:r>
    </w:p>
    <w:p w:rsidR="001623E8" w:rsidRPr="001B061F" w:rsidRDefault="001623E8" w:rsidP="001623E8">
      <w:pPr>
        <w:spacing w:before="120" w:after="120"/>
        <w:ind w:firstLine="709"/>
        <w:jc w:val="center"/>
        <w:rPr>
          <w:sz w:val="12"/>
          <w:szCs w:val="28"/>
          <w:lang w:val="vi-VN"/>
        </w:rPr>
      </w:pPr>
    </w:p>
    <w:p w:rsidR="001623E8" w:rsidRPr="001B061F" w:rsidRDefault="001623E8" w:rsidP="001623E8">
      <w:pPr>
        <w:spacing w:before="120"/>
        <w:ind w:firstLine="567"/>
        <w:jc w:val="both"/>
        <w:rPr>
          <w:sz w:val="28"/>
          <w:szCs w:val="28"/>
          <w:lang w:val="vi-VN"/>
        </w:rPr>
      </w:pPr>
      <w:r w:rsidRPr="001B061F">
        <w:rPr>
          <w:sz w:val="28"/>
          <w:szCs w:val="28"/>
          <w:lang w:val="vi-VN"/>
        </w:rPr>
        <w:t>1. Tên cơ sở khám bệnh, chữa bệnh: ..............................................................</w:t>
      </w:r>
    </w:p>
    <w:p w:rsidR="001623E8" w:rsidRPr="001B061F" w:rsidRDefault="001623E8" w:rsidP="001623E8">
      <w:pPr>
        <w:spacing w:before="120"/>
        <w:ind w:firstLine="567"/>
        <w:jc w:val="both"/>
        <w:rPr>
          <w:sz w:val="28"/>
          <w:szCs w:val="28"/>
          <w:lang w:val="vi-VN"/>
        </w:rPr>
      </w:pPr>
      <w:r w:rsidRPr="001B061F">
        <w:rPr>
          <w:sz w:val="28"/>
          <w:szCs w:val="28"/>
          <w:lang w:val="vi-VN"/>
        </w:rPr>
        <w:t>2. Địa chỉ: .......................................................................................................</w:t>
      </w:r>
    </w:p>
    <w:p w:rsidR="001623E8" w:rsidRPr="001B061F" w:rsidRDefault="001623E8" w:rsidP="001623E8">
      <w:pPr>
        <w:spacing w:before="120"/>
        <w:ind w:firstLine="567"/>
        <w:jc w:val="both"/>
        <w:rPr>
          <w:sz w:val="28"/>
          <w:szCs w:val="28"/>
          <w:lang w:val="vi-VN"/>
        </w:rPr>
      </w:pPr>
      <w:r w:rsidRPr="001B061F">
        <w:rPr>
          <w:sz w:val="28"/>
          <w:szCs w:val="28"/>
          <w:lang w:val="vi-VN"/>
        </w:rPr>
        <w:t>3. Thời gian làm việc hằng ngày của cơ sở khám bệnh, chữa bệnh:</w:t>
      </w:r>
      <w:r w:rsidRPr="001B061F">
        <w:rPr>
          <w:sz w:val="28"/>
          <w:szCs w:val="28"/>
          <w:vertAlign w:val="superscript"/>
          <w:lang w:val="vi-VN"/>
        </w:rPr>
        <w:t xml:space="preserve"> </w:t>
      </w:r>
      <w:r w:rsidRPr="001B061F">
        <w:rPr>
          <w:rFonts w:eastAsia="DengXian Light"/>
          <w:sz w:val="28"/>
          <w:szCs w:val="28"/>
          <w:vertAlign w:val="superscript"/>
          <w:lang w:val="vi-VN"/>
        </w:rPr>
        <w:footnoteReference w:id="86"/>
      </w:r>
      <w:r w:rsidRPr="001B061F">
        <w:rPr>
          <w:sz w:val="28"/>
          <w:szCs w:val="28"/>
          <w:lang w:val="vi-VN"/>
        </w:rPr>
        <w:t xml:space="preserve"> ...........</w:t>
      </w:r>
    </w:p>
    <w:p w:rsidR="001623E8" w:rsidRPr="001B061F" w:rsidRDefault="001623E8" w:rsidP="001623E8">
      <w:pPr>
        <w:spacing w:before="120"/>
        <w:jc w:val="both"/>
        <w:rPr>
          <w:sz w:val="28"/>
          <w:szCs w:val="28"/>
          <w:lang w:val="vi-VN"/>
        </w:rPr>
      </w:pPr>
      <w:r w:rsidRPr="001B061F">
        <w:rPr>
          <w:sz w:val="28"/>
          <w:szCs w:val="28"/>
          <w:lang w:val="vi-VN"/>
        </w:rPr>
        <w:t>.................................................................................................................................</w:t>
      </w:r>
    </w:p>
    <w:p w:rsidR="001623E8" w:rsidRPr="001B061F" w:rsidRDefault="001623E8" w:rsidP="001623E8">
      <w:pPr>
        <w:spacing w:before="120"/>
        <w:ind w:firstLine="567"/>
        <w:jc w:val="both"/>
        <w:rPr>
          <w:sz w:val="28"/>
          <w:szCs w:val="28"/>
          <w:lang w:val="vi-VN"/>
        </w:rPr>
      </w:pPr>
      <w:r w:rsidRPr="001B061F">
        <w:rPr>
          <w:sz w:val="28"/>
          <w:szCs w:val="28"/>
        </w:rPr>
        <w:t>4</w:t>
      </w:r>
      <w:r w:rsidRPr="001B061F">
        <w:rPr>
          <w:sz w:val="28"/>
          <w:szCs w:val="28"/>
          <w:lang w:val="vi-VN"/>
        </w:rPr>
        <w:t>. Danh sách đăng ký người hành nghề khám bệnh, chữa bệnh:</w:t>
      </w:r>
    </w:p>
    <w:p w:rsidR="001623E8" w:rsidRPr="001B061F" w:rsidRDefault="001623E8" w:rsidP="001623E8">
      <w:pPr>
        <w:spacing w:before="120" w:after="120"/>
        <w:ind w:firstLine="709"/>
        <w:rPr>
          <w:sz w:val="2"/>
          <w:szCs w:val="28"/>
          <w:lang w:val="vi-VN"/>
        </w:rPr>
      </w:pPr>
    </w:p>
    <w:tbl>
      <w:tblPr>
        <w:tblW w:w="10197" w:type="dxa"/>
        <w:tblInd w:w="-294" w:type="dxa"/>
        <w:tblCellMar>
          <w:left w:w="0" w:type="dxa"/>
          <w:right w:w="0" w:type="dxa"/>
        </w:tblCellMar>
        <w:tblLook w:val="04A0" w:firstRow="1" w:lastRow="0" w:firstColumn="1" w:lastColumn="0" w:noHBand="0" w:noVBand="1"/>
      </w:tblPr>
      <w:tblGrid>
        <w:gridCol w:w="806"/>
        <w:gridCol w:w="1605"/>
        <w:gridCol w:w="1499"/>
        <w:gridCol w:w="1048"/>
        <w:gridCol w:w="1623"/>
        <w:gridCol w:w="1020"/>
        <w:gridCol w:w="1758"/>
        <w:gridCol w:w="838"/>
      </w:tblGrid>
      <w:tr w:rsidR="001623E8" w:rsidRPr="001B061F" w:rsidTr="001623E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sz w:val="28"/>
                <w:szCs w:val="28"/>
              </w:rPr>
            </w:pPr>
            <w:r w:rsidRPr="001B061F">
              <w:rPr>
                <w:b/>
                <w:bCs/>
                <w:sz w:val="28"/>
                <w:szCs w:val="28"/>
                <w:lang w:val="vi-VN"/>
              </w:rPr>
              <w:t>STT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sz w:val="28"/>
                <w:szCs w:val="28"/>
              </w:rPr>
            </w:pPr>
            <w:r w:rsidRPr="001B061F">
              <w:rPr>
                <w:b/>
                <w:bCs/>
                <w:sz w:val="28"/>
                <w:szCs w:val="28"/>
                <w:lang w:val="vi-VN"/>
              </w:rPr>
              <w:t>Họ và tên</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sz w:val="28"/>
                <w:szCs w:val="28"/>
              </w:rPr>
            </w:pPr>
            <w:r w:rsidRPr="001B061F">
              <w:rPr>
                <w:b/>
                <w:bCs/>
                <w:sz w:val="28"/>
                <w:szCs w:val="28"/>
                <w:lang w:val="vi-VN"/>
              </w:rPr>
              <w:t xml:space="preserve">Số </w:t>
            </w:r>
            <w:r w:rsidRPr="001B061F">
              <w:rPr>
                <w:b/>
                <w:bCs/>
                <w:sz w:val="28"/>
                <w:szCs w:val="28"/>
              </w:rPr>
              <w:t>giấy phép</w:t>
            </w:r>
            <w:r w:rsidRPr="001B061F">
              <w:rPr>
                <w:b/>
                <w:bCs/>
                <w:sz w:val="28"/>
                <w:szCs w:val="28"/>
                <w:lang w:val="vi-VN"/>
              </w:rPr>
              <w:t xml:space="preserve"> hành nghề/ Số chứng chỉ hành nghề</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sz w:val="28"/>
                <w:szCs w:val="28"/>
              </w:rPr>
            </w:pPr>
            <w:r w:rsidRPr="001B061F">
              <w:rPr>
                <w:b/>
                <w:bCs/>
                <w:sz w:val="28"/>
                <w:szCs w:val="28"/>
                <w:lang w:val="vi-VN"/>
              </w:rPr>
              <w:t xml:space="preserve">Phạm vi </w:t>
            </w:r>
            <w:r w:rsidRPr="001B061F">
              <w:rPr>
                <w:b/>
                <w:bCs/>
                <w:sz w:val="28"/>
                <w:szCs w:val="28"/>
              </w:rPr>
              <w:t>hành nghề</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sz w:val="28"/>
                <w:szCs w:val="28"/>
              </w:rPr>
            </w:pPr>
            <w:r w:rsidRPr="001B061F">
              <w:rPr>
                <w:b/>
                <w:bCs/>
                <w:sz w:val="28"/>
                <w:szCs w:val="28"/>
                <w:lang w:val="vi-VN"/>
              </w:rPr>
              <w:t>Thời gian đăng ký hành nghề tại cơ sở khám bệnh, chữa bệnh</w:t>
            </w:r>
            <w:r w:rsidRPr="001B061F">
              <w:rPr>
                <w:rFonts w:eastAsia="DengXian Light"/>
                <w:b/>
                <w:bCs/>
                <w:sz w:val="28"/>
                <w:szCs w:val="28"/>
                <w:vertAlign w:val="superscript"/>
                <w:lang w:val="vi-VN"/>
              </w:rPr>
              <w:footnoteReference w:id="87"/>
            </w:r>
            <w:r w:rsidRPr="001B061F">
              <w:rPr>
                <w:b/>
                <w:bCs/>
                <w:sz w:val="28"/>
                <w:szCs w:val="28"/>
                <w:lang w:val="vi-VN"/>
              </w:rPr>
              <w:t xml:space="preserve"> </w:t>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sz w:val="28"/>
                <w:szCs w:val="28"/>
              </w:rPr>
            </w:pPr>
            <w:r w:rsidRPr="001B061F">
              <w:rPr>
                <w:b/>
                <w:bCs/>
                <w:sz w:val="28"/>
                <w:szCs w:val="28"/>
                <w:lang w:val="vi-VN"/>
              </w:rPr>
              <w:t xml:space="preserve">Vị trí chuyên môn </w:t>
            </w:r>
            <w:r w:rsidRPr="001B061F">
              <w:rPr>
                <w:rFonts w:eastAsia="DengXian Light"/>
                <w:b/>
                <w:bCs/>
                <w:sz w:val="28"/>
                <w:szCs w:val="28"/>
                <w:vertAlign w:val="superscript"/>
                <w:lang w:val="vi-VN"/>
              </w:rPr>
              <w:footnoteReference w:id="88"/>
            </w:r>
          </w:p>
        </w:tc>
        <w:tc>
          <w:tcPr>
            <w:tcW w:w="862" w:type="pct"/>
            <w:tcBorders>
              <w:top w:val="single" w:sz="8" w:space="0" w:color="auto"/>
              <w:left w:val="nil"/>
              <w:bottom w:val="single" w:sz="8" w:space="0" w:color="auto"/>
              <w:right w:val="single" w:sz="8" w:space="0" w:color="auto"/>
              <w:tl2br w:val="nil"/>
              <w:tr2bl w:val="nil"/>
            </w:tcBorders>
            <w:vAlign w:val="center"/>
          </w:tcPr>
          <w:p w:rsidR="001623E8" w:rsidRPr="001B061F" w:rsidRDefault="001623E8" w:rsidP="001623E8">
            <w:pPr>
              <w:jc w:val="center"/>
              <w:rPr>
                <w:b/>
                <w:bCs/>
                <w:sz w:val="28"/>
                <w:szCs w:val="28"/>
                <w:lang w:val="vi-VN"/>
              </w:rPr>
            </w:pPr>
            <w:r w:rsidRPr="001B061F">
              <w:rPr>
                <w:b/>
                <w:bCs/>
                <w:sz w:val="28"/>
                <w:szCs w:val="28"/>
                <w:lang w:val="vi-VN"/>
              </w:rPr>
              <w:t>Thời gian đăng ký hành nghề tại cơ sở khám bệnh, chữa bệnh</w:t>
            </w:r>
            <w:r w:rsidRPr="001B061F">
              <w:rPr>
                <w:b/>
                <w:bCs/>
                <w:sz w:val="28"/>
                <w:szCs w:val="28"/>
              </w:rPr>
              <w:t xml:space="preserve"> khác (nếu có)</w:t>
            </w:r>
            <w:r w:rsidRPr="001B061F">
              <w:rPr>
                <w:b/>
                <w:bCs/>
                <w:sz w:val="28"/>
                <w:szCs w:val="28"/>
                <w:vertAlign w:val="superscript"/>
                <w:lang w:val="vi-VN"/>
              </w:rPr>
              <w:footnoteReference w:id="89"/>
            </w:r>
          </w:p>
        </w:tc>
        <w:tc>
          <w:tcPr>
            <w:tcW w:w="411" w:type="pct"/>
            <w:tcBorders>
              <w:top w:val="single" w:sz="8" w:space="0" w:color="auto"/>
              <w:left w:val="nil"/>
              <w:bottom w:val="single" w:sz="8" w:space="0" w:color="auto"/>
              <w:right w:val="single" w:sz="8" w:space="0" w:color="auto"/>
              <w:tl2br w:val="nil"/>
              <w:tr2bl w:val="nil"/>
            </w:tcBorders>
            <w:vAlign w:val="center"/>
          </w:tcPr>
          <w:p w:rsidR="001623E8" w:rsidRPr="001B061F" w:rsidRDefault="001623E8" w:rsidP="001623E8">
            <w:pPr>
              <w:jc w:val="center"/>
              <w:rPr>
                <w:b/>
                <w:bCs/>
                <w:sz w:val="28"/>
                <w:szCs w:val="28"/>
                <w:lang w:val="vi-VN"/>
              </w:rPr>
            </w:pPr>
            <w:r w:rsidRPr="001B061F">
              <w:rPr>
                <w:b/>
                <w:bCs/>
                <w:sz w:val="28"/>
                <w:szCs w:val="28"/>
                <w:lang w:val="vi-VN"/>
              </w:rPr>
              <w:t>Ghi chú</w:t>
            </w:r>
            <w:r w:rsidRPr="001B061F">
              <w:rPr>
                <w:b/>
                <w:bCs/>
                <w:sz w:val="28"/>
                <w:szCs w:val="28"/>
                <w:vertAlign w:val="superscript"/>
                <w:lang w:val="vi-VN"/>
              </w:rPr>
              <w:footnoteReference w:id="90"/>
            </w:r>
          </w:p>
        </w:tc>
      </w:tr>
      <w:tr w:rsidR="001623E8" w:rsidRPr="001B061F" w:rsidTr="001623E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1B061F" w:rsidRDefault="001623E8" w:rsidP="001623E8">
            <w:pPr>
              <w:jc w:val="center"/>
              <w:rPr>
                <w:b/>
                <w:bCs/>
                <w:sz w:val="28"/>
                <w:szCs w:val="28"/>
                <w:lang w:val="vi-VN"/>
              </w:rPr>
            </w:pPr>
            <w:r w:rsidRPr="001B061F">
              <w:rPr>
                <w:sz w:val="28"/>
                <w:szCs w:val="28"/>
                <w:lang w:val="vi-VN"/>
              </w:rPr>
              <w:t>1</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1623E8" w:rsidRPr="001B061F" w:rsidRDefault="001623E8" w:rsidP="001623E8">
            <w:pPr>
              <w:jc w:val="center"/>
              <w:rPr>
                <w:b/>
                <w:bCs/>
                <w:sz w:val="28"/>
                <w:szCs w:val="28"/>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1623E8" w:rsidRPr="001B061F" w:rsidRDefault="001623E8" w:rsidP="001623E8">
            <w:pPr>
              <w:jc w:val="center"/>
              <w:rPr>
                <w:b/>
                <w:bCs/>
                <w:sz w:val="28"/>
                <w:szCs w:val="28"/>
                <w:lang w:val="vi-VN"/>
              </w:rPr>
            </w:pPr>
          </w:p>
        </w:tc>
      </w:tr>
      <w:tr w:rsidR="001623E8" w:rsidRPr="001B061F" w:rsidTr="001623E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1B061F" w:rsidRDefault="001623E8" w:rsidP="001623E8">
            <w:pPr>
              <w:jc w:val="center"/>
              <w:rPr>
                <w:b/>
                <w:bCs/>
                <w:sz w:val="28"/>
                <w:szCs w:val="28"/>
                <w:lang w:val="vi-VN"/>
              </w:rPr>
            </w:pPr>
            <w:r w:rsidRPr="001B061F">
              <w:rPr>
                <w:sz w:val="28"/>
                <w:szCs w:val="28"/>
                <w:lang w:val="vi-VN"/>
              </w:rPr>
              <w:t>2</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1623E8" w:rsidRPr="001B061F" w:rsidRDefault="001623E8" w:rsidP="001623E8">
            <w:pPr>
              <w:jc w:val="center"/>
              <w:rPr>
                <w:b/>
                <w:bCs/>
                <w:sz w:val="28"/>
                <w:szCs w:val="28"/>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1623E8" w:rsidRPr="001B061F" w:rsidRDefault="001623E8" w:rsidP="001623E8">
            <w:pPr>
              <w:jc w:val="center"/>
              <w:rPr>
                <w:b/>
                <w:bCs/>
                <w:sz w:val="28"/>
                <w:szCs w:val="28"/>
                <w:lang w:val="vi-VN"/>
              </w:rPr>
            </w:pPr>
          </w:p>
        </w:tc>
      </w:tr>
      <w:tr w:rsidR="001623E8" w:rsidRPr="001B061F" w:rsidTr="001623E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1B061F" w:rsidRDefault="001623E8" w:rsidP="001623E8">
            <w:pPr>
              <w:jc w:val="center"/>
              <w:rPr>
                <w:b/>
                <w:bCs/>
                <w:sz w:val="28"/>
                <w:szCs w:val="28"/>
                <w:lang w:val="vi-VN"/>
              </w:rPr>
            </w:pPr>
            <w:r w:rsidRPr="001B061F">
              <w:rPr>
                <w:sz w:val="28"/>
                <w:szCs w:val="28"/>
              </w:rPr>
              <w: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1B061F" w:rsidRDefault="001623E8" w:rsidP="001623E8">
            <w:pPr>
              <w:jc w:val="center"/>
              <w:rPr>
                <w:b/>
                <w:bCs/>
                <w:sz w:val="28"/>
                <w:szCs w:val="28"/>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1623E8" w:rsidRPr="001B061F" w:rsidRDefault="001623E8" w:rsidP="001623E8">
            <w:pPr>
              <w:jc w:val="center"/>
              <w:rPr>
                <w:b/>
                <w:bCs/>
                <w:sz w:val="28"/>
                <w:szCs w:val="28"/>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1623E8" w:rsidRPr="001B061F" w:rsidRDefault="001623E8" w:rsidP="001623E8">
            <w:pPr>
              <w:jc w:val="center"/>
              <w:rPr>
                <w:b/>
                <w:bCs/>
                <w:sz w:val="28"/>
                <w:szCs w:val="28"/>
                <w:lang w:val="vi-VN"/>
              </w:rPr>
            </w:pPr>
          </w:p>
        </w:tc>
      </w:tr>
    </w:tbl>
    <w:tbl>
      <w:tblPr>
        <w:tblpPr w:leftFromText="180" w:rightFromText="180" w:vertAnchor="text" w:horzAnchor="margin" w:tblpY="278"/>
        <w:tblW w:w="9356" w:type="dxa"/>
        <w:tblCellMar>
          <w:left w:w="0" w:type="dxa"/>
          <w:right w:w="0" w:type="dxa"/>
        </w:tblCellMar>
        <w:tblLook w:val="04A0" w:firstRow="1" w:lastRow="0" w:firstColumn="1" w:lastColumn="0" w:noHBand="0" w:noVBand="1"/>
      </w:tblPr>
      <w:tblGrid>
        <w:gridCol w:w="3402"/>
        <w:gridCol w:w="5954"/>
      </w:tblGrid>
      <w:tr w:rsidR="001623E8" w:rsidRPr="001B061F" w:rsidTr="001623E8">
        <w:tc>
          <w:tcPr>
            <w:tcW w:w="1818" w:type="pct"/>
            <w:shd w:val="clear" w:color="auto" w:fill="auto"/>
            <w:tcMar>
              <w:top w:w="0" w:type="dxa"/>
              <w:left w:w="108" w:type="dxa"/>
              <w:bottom w:w="0" w:type="dxa"/>
              <w:right w:w="108" w:type="dxa"/>
            </w:tcMar>
          </w:tcPr>
          <w:p w:rsidR="001623E8" w:rsidRPr="001B061F" w:rsidRDefault="001623E8" w:rsidP="001623E8">
            <w:pPr>
              <w:spacing w:before="60" w:after="60"/>
              <w:ind w:firstLine="709"/>
              <w:jc w:val="center"/>
              <w:rPr>
                <w:sz w:val="28"/>
                <w:szCs w:val="28"/>
              </w:rPr>
            </w:pPr>
            <w:r w:rsidRPr="001B061F">
              <w:rPr>
                <w:sz w:val="28"/>
                <w:szCs w:val="28"/>
              </w:rPr>
              <w:t> </w:t>
            </w:r>
          </w:p>
        </w:tc>
        <w:tc>
          <w:tcPr>
            <w:tcW w:w="3182" w:type="pct"/>
            <w:shd w:val="clear" w:color="auto" w:fill="auto"/>
            <w:tcMar>
              <w:top w:w="0" w:type="dxa"/>
              <w:left w:w="108" w:type="dxa"/>
              <w:bottom w:w="0" w:type="dxa"/>
              <w:right w:w="108" w:type="dxa"/>
            </w:tcMar>
          </w:tcPr>
          <w:p w:rsidR="001623E8" w:rsidRPr="001B061F" w:rsidRDefault="001623E8" w:rsidP="001623E8">
            <w:pPr>
              <w:spacing w:before="60" w:after="60"/>
              <w:jc w:val="center"/>
              <w:rPr>
                <w:b/>
                <w:bCs/>
                <w:sz w:val="26"/>
                <w:szCs w:val="26"/>
              </w:rPr>
            </w:pPr>
            <w:r w:rsidRPr="001B061F">
              <w:rPr>
                <w:i/>
                <w:iCs/>
                <w:sz w:val="28"/>
                <w:szCs w:val="28"/>
              </w:rPr>
              <w:t xml:space="preserve">….….., ngày ….. tháng … năm… </w:t>
            </w:r>
            <w:r w:rsidRPr="001B061F">
              <w:rPr>
                <w:sz w:val="28"/>
                <w:szCs w:val="28"/>
              </w:rPr>
              <w:br/>
            </w:r>
            <w:r w:rsidRPr="001B061F">
              <w:rPr>
                <w:b/>
                <w:bCs/>
                <w:sz w:val="26"/>
                <w:szCs w:val="26"/>
              </w:rPr>
              <w:t xml:space="preserve"> ĐẠI DIỆN CƠ SỞ </w:t>
            </w:r>
          </w:p>
          <w:p w:rsidR="001623E8" w:rsidRPr="001B061F" w:rsidRDefault="001623E8" w:rsidP="001623E8">
            <w:pPr>
              <w:spacing w:before="60" w:after="60"/>
              <w:jc w:val="center"/>
              <w:rPr>
                <w:i/>
                <w:iCs/>
                <w:sz w:val="28"/>
                <w:szCs w:val="28"/>
                <w:lang w:val="vi-VN"/>
              </w:rPr>
            </w:pPr>
            <w:r w:rsidRPr="001B061F">
              <w:rPr>
                <w:b/>
                <w:bCs/>
                <w:sz w:val="26"/>
                <w:szCs w:val="26"/>
              </w:rPr>
              <w:t>KHÁM BỆNH, CHỮA BỆNH</w:t>
            </w:r>
            <w:r w:rsidRPr="001B061F">
              <w:rPr>
                <w:b/>
                <w:bCs/>
                <w:sz w:val="26"/>
                <w:szCs w:val="26"/>
                <w:vertAlign w:val="superscript"/>
              </w:rPr>
              <w:footnoteReference w:id="91"/>
            </w:r>
          </w:p>
        </w:tc>
      </w:tr>
    </w:tbl>
    <w:p w:rsidR="001623E8" w:rsidRDefault="001623E8" w:rsidP="001623E8">
      <w:pPr>
        <w:rPr>
          <w:b/>
          <w:bCs/>
          <w:sz w:val="28"/>
          <w:szCs w:val="28"/>
          <w:highlight w:val="yellow"/>
        </w:rPr>
      </w:pPr>
    </w:p>
    <w:p w:rsidR="001623E8" w:rsidRPr="00CF0B84" w:rsidRDefault="001623E8" w:rsidP="001623E8">
      <w:pPr>
        <w:rPr>
          <w:b/>
          <w:bCs/>
          <w:sz w:val="28"/>
          <w:szCs w:val="28"/>
          <w:highlight w:val="yellow"/>
        </w:rPr>
      </w:pPr>
      <w:r>
        <w:rPr>
          <w:b/>
          <w:bCs/>
          <w:sz w:val="28"/>
          <w:szCs w:val="28"/>
          <w:highlight w:val="yellow"/>
        </w:rPr>
        <w:br w:type="page"/>
      </w: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E95134"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rPr>
              <w:lastRenderedPageBreak/>
              <w:br w:type="page"/>
            </w:r>
            <w:r>
              <w:rPr>
                <w:b/>
                <w:bCs/>
                <w:sz w:val="26"/>
                <w:szCs w:val="26"/>
              </w:rPr>
              <w:t>10</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A948D0" w:rsidRDefault="001623E8" w:rsidP="00683698">
            <w:pPr>
              <w:spacing w:before="60" w:after="60"/>
              <w:ind w:right="133"/>
              <w:jc w:val="both"/>
              <w:rPr>
                <w:b/>
                <w:sz w:val="26"/>
                <w:szCs w:val="26"/>
              </w:rPr>
            </w:pPr>
            <w:bookmarkStart w:id="36" w:name="KBCB10"/>
            <w:r>
              <w:rPr>
                <w:b/>
                <w:sz w:val="26"/>
                <w:szCs w:val="26"/>
              </w:rPr>
              <w:t>Thu hồi giấy phép hành nghề đ</w:t>
            </w:r>
            <w:r w:rsidRPr="003B1631">
              <w:rPr>
                <w:b/>
                <w:sz w:val="26"/>
                <w:szCs w:val="26"/>
              </w:rPr>
              <w:t>ối với trường hợp quy định tại điểm i khoản 1 Điều 35 của Luật Khám bệnh, chữa bệnh</w:t>
            </w:r>
            <w:r w:rsidR="00683698" w:rsidRPr="006F5D3B">
              <w:rPr>
                <w:b/>
                <w:bCs/>
                <w:i/>
                <w:iCs/>
                <w:sz w:val="27"/>
                <w:szCs w:val="27"/>
                <w:lang w:val="vi-VN"/>
              </w:rPr>
              <w:t xml:space="preserve"> </w:t>
            </w:r>
            <w:r w:rsidR="00683698">
              <w:rPr>
                <w:b/>
                <w:bCs/>
                <w:i/>
                <w:iCs/>
                <w:sz w:val="27"/>
                <w:szCs w:val="27"/>
                <w:lang w:val="vi-VN"/>
              </w:rPr>
              <w:t>(</w:t>
            </w:r>
            <w:r w:rsidR="00683698" w:rsidRPr="00683698">
              <w:rPr>
                <w:b/>
                <w:bCs/>
                <w:i/>
                <w:iCs/>
                <w:sz w:val="27"/>
                <w:szCs w:val="27"/>
                <w:lang w:val="vi-VN"/>
              </w:rPr>
              <w:t>Thời hạn giải quyết</w:t>
            </w:r>
            <w:r w:rsidR="00683698" w:rsidRPr="00683698">
              <w:rPr>
                <w:b/>
                <w:bCs/>
                <w:i/>
                <w:iCs/>
                <w:sz w:val="27"/>
                <w:szCs w:val="27"/>
              </w:rPr>
              <w:t>:</w:t>
            </w:r>
            <w:r w:rsidR="00683698" w:rsidRPr="00683698">
              <w:rPr>
                <w:b/>
                <w:i/>
                <w:sz w:val="27"/>
                <w:szCs w:val="27"/>
                <w:lang w:val="vi-VN"/>
              </w:rPr>
              <w:t xml:space="preserve"> </w:t>
            </w:r>
            <w:r w:rsidR="00683698" w:rsidRPr="00683698">
              <w:rPr>
                <w:b/>
                <w:i/>
                <w:iCs/>
                <w:sz w:val="27"/>
                <w:szCs w:val="27"/>
                <w:lang w:val="vi-VN"/>
              </w:rPr>
              <w:t>15 ngày</w:t>
            </w:r>
            <w:r w:rsidR="00683698">
              <w:rPr>
                <w:iCs/>
                <w:sz w:val="27"/>
                <w:szCs w:val="27"/>
                <w:lang w:val="vi-VN"/>
              </w:rPr>
              <w:t>)</w:t>
            </w:r>
            <w:bookmarkEnd w:id="36"/>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314FE7"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60"/>
              <w:ind w:right="97"/>
              <w:jc w:val="both"/>
              <w:rPr>
                <w:b/>
                <w:i/>
                <w:iCs/>
                <w:sz w:val="26"/>
                <w:szCs w:val="26"/>
              </w:rPr>
            </w:pPr>
            <w:r w:rsidRPr="003B1631">
              <w:rPr>
                <w:b/>
                <w:i/>
                <w:iCs/>
                <w:sz w:val="26"/>
                <w:szCs w:val="26"/>
              </w:rPr>
              <w:t>Bước 1:</w:t>
            </w:r>
          </w:p>
          <w:p w:rsidR="001623E8" w:rsidRDefault="001623E8" w:rsidP="001623E8">
            <w:pPr>
              <w:spacing w:after="60"/>
              <w:ind w:right="97"/>
              <w:jc w:val="both"/>
              <w:rPr>
                <w:iCs/>
                <w:sz w:val="26"/>
                <w:szCs w:val="26"/>
                <w:lang w:val="vi-VN"/>
              </w:rPr>
            </w:pPr>
            <w:r>
              <w:rPr>
                <w:iCs/>
                <w:sz w:val="26"/>
                <w:szCs w:val="26"/>
              </w:rPr>
              <w:t>C</w:t>
            </w:r>
            <w:r w:rsidRPr="003B1631">
              <w:rPr>
                <w:iCs/>
                <w:sz w:val="26"/>
                <w:szCs w:val="26"/>
                <w:lang w:val="vi-VN"/>
              </w:rPr>
              <w:t>ơ quan cấp giấy phép hành nghề ra quyết định thu hồi giấy phép hành nghề sau 15 ngày kể từ khi nhận được đơn đề nghị và giấy phép hành nghề kèm theo.</w:t>
            </w:r>
          </w:p>
          <w:p w:rsidR="001623E8" w:rsidRPr="003B1631" w:rsidRDefault="001623E8" w:rsidP="001623E8">
            <w:pPr>
              <w:spacing w:after="60"/>
              <w:ind w:right="97"/>
              <w:jc w:val="both"/>
              <w:rPr>
                <w:b/>
                <w:i/>
                <w:iCs/>
                <w:sz w:val="26"/>
                <w:szCs w:val="26"/>
              </w:rPr>
            </w:pPr>
            <w:r w:rsidRPr="003B1631">
              <w:rPr>
                <w:b/>
                <w:i/>
                <w:iCs/>
                <w:sz w:val="26"/>
                <w:szCs w:val="26"/>
              </w:rPr>
              <w:t>Bước 2:</w:t>
            </w:r>
          </w:p>
          <w:p w:rsidR="001623E8" w:rsidRPr="003B1631" w:rsidRDefault="001623E8" w:rsidP="001623E8">
            <w:pPr>
              <w:spacing w:after="60"/>
              <w:ind w:right="97"/>
              <w:jc w:val="both"/>
              <w:rPr>
                <w:iCs/>
                <w:sz w:val="26"/>
                <w:szCs w:val="26"/>
              </w:rPr>
            </w:pPr>
            <w:r w:rsidRPr="003B1631">
              <w:rPr>
                <w:iCs/>
                <w:sz w:val="26"/>
                <w:szCs w:val="26"/>
              </w:rPr>
              <w:t>Trong thời gian 10 ngày làm việc kể từ ngày ra quyết định thu hồi, cơ quan thu hồi gửi quyết định cho người hành nghề, cơ sở khám bệnh, chữa bệnh nơi làm việc và thực hiện việc hủy bỏ đăng ký hành nghề của người hành nghề đó trên cổng thông tin điện tử hoặc trang tin điện tử của cơ quan cấp giấy phép hành nghề và Hệ thống thông tin về quản lý hoạt động khám bệnh, chữa bệnh.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 xml:space="preserve">Cách thức </w:t>
            </w:r>
            <w:r w:rsidRPr="00E95134">
              <w:rPr>
                <w:b/>
                <w:bCs/>
                <w:sz w:val="26"/>
                <w:szCs w:val="26"/>
              </w:rPr>
              <w:t>thực hiện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3B5B0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Default="001623E8" w:rsidP="001623E8">
            <w:pPr>
              <w:shd w:val="clear" w:color="auto" w:fill="FFFFFF"/>
              <w:spacing w:before="120" w:after="120" w:line="350" w:lineRule="exact"/>
              <w:ind w:firstLine="567"/>
              <w:jc w:val="both"/>
              <w:rPr>
                <w:kern w:val="2"/>
                <w:sz w:val="26"/>
                <w:szCs w:val="26"/>
                <w14:ligatures w14:val="standardContextual"/>
              </w:rPr>
            </w:pPr>
            <w:r>
              <w:rPr>
                <w:kern w:val="2"/>
                <w:sz w:val="26"/>
                <w:szCs w:val="26"/>
                <w14:ligatures w14:val="standardContextual"/>
              </w:rPr>
              <w:t>a) Đ</w:t>
            </w:r>
            <w:r w:rsidRPr="003B1631">
              <w:rPr>
                <w:kern w:val="2"/>
                <w:sz w:val="26"/>
                <w:szCs w:val="26"/>
                <w14:ligatures w14:val="standardContextual"/>
              </w:rPr>
              <w:t>ơn đề nghị</w:t>
            </w:r>
            <w:r>
              <w:rPr>
                <w:kern w:val="2"/>
                <w:sz w:val="26"/>
                <w:szCs w:val="26"/>
                <w14:ligatures w14:val="standardContextual"/>
              </w:rPr>
              <w:t>;</w:t>
            </w:r>
          </w:p>
          <w:p w:rsidR="001623E8" w:rsidRPr="003B1631" w:rsidRDefault="001623E8" w:rsidP="001623E8">
            <w:pPr>
              <w:shd w:val="clear" w:color="auto" w:fill="FFFFFF"/>
              <w:spacing w:before="120" w:after="120" w:line="350" w:lineRule="exact"/>
              <w:ind w:firstLine="567"/>
              <w:jc w:val="both"/>
              <w:rPr>
                <w:kern w:val="2"/>
                <w:sz w:val="26"/>
                <w:szCs w:val="26"/>
                <w14:ligatures w14:val="standardContextual"/>
              </w:rPr>
            </w:pPr>
            <w:r>
              <w:rPr>
                <w:kern w:val="2"/>
                <w:sz w:val="26"/>
                <w:szCs w:val="26"/>
                <w14:ligatures w14:val="standardContextual"/>
              </w:rPr>
              <w:t>b) G</w:t>
            </w:r>
            <w:r w:rsidRPr="003B1631">
              <w:rPr>
                <w:kern w:val="2"/>
                <w:sz w:val="26"/>
                <w:szCs w:val="26"/>
                <w14:ligatures w14:val="standardContextual"/>
              </w:rPr>
              <w:t>iấy phép hành nghề</w:t>
            </w:r>
            <w:r>
              <w:rPr>
                <w:kern w:val="2"/>
                <w:sz w:val="26"/>
                <w:szCs w:val="26"/>
                <w14:ligatures w14:val="standardContextual"/>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4C0F2B" w:rsidRDefault="001623E8" w:rsidP="001623E8">
            <w:pPr>
              <w:spacing w:after="20"/>
              <w:ind w:right="97"/>
              <w:jc w:val="both"/>
              <w:rPr>
                <w:sz w:val="26"/>
                <w:szCs w:val="26"/>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sidRPr="003B1631">
              <w:rPr>
                <w:sz w:val="26"/>
                <w:szCs w:val="26"/>
                <w:lang w:val="vi-VN"/>
              </w:rPr>
              <w:t>sau 15 ngày kể từ khi nhận được đơn đề nghị và giấy phép hành nghề kèm theo</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Pr>
                <w:sz w:val="26"/>
                <w:szCs w:val="26"/>
              </w:rPr>
              <w:t>tổ chức</w:t>
            </w:r>
            <w:r w:rsidRPr="00E95134">
              <w:rPr>
                <w:sz w:val="26"/>
                <w:szCs w:val="26"/>
                <w:lang w:val="vi-VN"/>
              </w:rPr>
              <w:t xml:space="preserve"> </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4C0F2B">
              <w:rPr>
                <w:bCs/>
                <w:sz w:val="26"/>
                <w:szCs w:val="26"/>
              </w:rPr>
              <w:t xml:space="preserve"> </w:t>
            </w:r>
            <w:r w:rsidRPr="004C0F2B">
              <w:rPr>
                <w:sz w:val="26"/>
                <w:szCs w:val="26"/>
              </w:rPr>
              <w:t>Sở</w:t>
            </w:r>
            <w:r w:rsidRPr="00E95134">
              <w:rPr>
                <w:sz w:val="26"/>
                <w:szCs w:val="26"/>
              </w:rPr>
              <w:t xml:space="preserve"> Y tế</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Pr>
                <w:sz w:val="26"/>
                <w:szCs w:val="26"/>
              </w:rPr>
              <w:t>Quyết định thu hồi giấy phép hành nghề</w:t>
            </w:r>
            <w:r w:rsidRPr="00E95134">
              <w:rPr>
                <w:sz w:val="26"/>
                <w:szCs w:val="26"/>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Không quy định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20"/>
              <w:ind w:right="97"/>
              <w:jc w:val="both"/>
              <w:rPr>
                <w:sz w:val="26"/>
                <w:szCs w:val="26"/>
              </w:rPr>
            </w:pPr>
            <w:r w:rsidRPr="00E95134">
              <w:rPr>
                <w:b/>
                <w:bCs/>
                <w:sz w:val="26"/>
                <w:szCs w:val="26"/>
                <w:lang w:val="vi-VN"/>
              </w:rPr>
              <w:t>Tên mẫu đơn, mẫu tờ khai (Đính kèm thủ tục này)</w:t>
            </w:r>
            <w:r>
              <w:rPr>
                <w:b/>
                <w:bCs/>
                <w:sz w:val="26"/>
                <w:szCs w:val="26"/>
              </w:rPr>
              <w:t xml:space="preserve">: </w:t>
            </w:r>
            <w:r w:rsidRPr="003B1631">
              <w:rPr>
                <w:bCs/>
                <w:sz w:val="26"/>
                <w:szCs w:val="26"/>
              </w:rPr>
              <w:t>Không</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20"/>
              <w:ind w:right="97"/>
              <w:jc w:val="both"/>
              <w:rPr>
                <w:sz w:val="26"/>
                <w:szCs w:val="26"/>
              </w:rPr>
            </w:pPr>
            <w:r w:rsidRPr="00E95134">
              <w:rPr>
                <w:sz w:val="26"/>
                <w:szCs w:val="26"/>
                <w:lang w:val="vi-VN"/>
              </w:rPr>
              <w:t xml:space="preserve">1. </w:t>
            </w:r>
            <w:r>
              <w:rPr>
                <w:sz w:val="26"/>
                <w:szCs w:val="26"/>
              </w:rPr>
              <w:t>………………</w:t>
            </w:r>
          </w:p>
        </w:tc>
      </w:tr>
      <w:tr w:rsidR="001623E8" w:rsidRPr="00304E2A"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4C0F2B"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Pr>
                <w:sz w:val="26"/>
                <w:szCs w:val="26"/>
              </w:rPr>
              <w:t>Không</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t xml:space="preserve"> </w:t>
            </w:r>
            <w:r w:rsidRPr="00E95134">
              <w:rPr>
                <w:b/>
                <w:bCs/>
                <w:sz w:val="26"/>
                <w:szCs w:val="26"/>
                <w:lang w:val="vi-VN"/>
              </w:rPr>
              <w:t>Căn cứ pháp lý của thủ tục hành chính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CF0B84" w:rsidRDefault="001623E8" w:rsidP="001623E8">
      <w:pPr>
        <w:jc w:val="both"/>
        <w:rPr>
          <w:b/>
          <w:bCs/>
          <w14:ligatures w14:val="standardContextual"/>
        </w:rPr>
      </w:pPr>
    </w:p>
    <w:p w:rsidR="001623E8" w:rsidRPr="004720DD" w:rsidRDefault="001623E8" w:rsidP="001623E8">
      <w:pPr>
        <w:rPr>
          <w:b/>
          <w:bCs/>
          <w14:ligatures w14:val="standardContextual"/>
        </w:rPr>
      </w:pP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E95134"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640D4F">
            <w:pPr>
              <w:spacing w:before="60" w:after="60"/>
              <w:rPr>
                <w:sz w:val="26"/>
                <w:szCs w:val="26"/>
              </w:rPr>
            </w:pPr>
            <w:r w:rsidRPr="00E95134">
              <w:rPr>
                <w:sz w:val="26"/>
                <w:szCs w:val="26"/>
              </w:rPr>
              <w:br w:type="page"/>
            </w:r>
            <w:r>
              <w:rPr>
                <w:b/>
                <w:bCs/>
                <w:sz w:val="26"/>
                <w:szCs w:val="26"/>
              </w:rPr>
              <w:t>1</w:t>
            </w:r>
            <w:r w:rsidR="00640D4F">
              <w:rPr>
                <w:b/>
                <w:bCs/>
                <w:sz w:val="26"/>
                <w:szCs w:val="26"/>
                <w:lang w:val="vi-VN"/>
              </w:rPr>
              <w:t>1</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A948D0" w:rsidRDefault="001623E8" w:rsidP="00640D4F">
            <w:pPr>
              <w:spacing w:before="60" w:after="60"/>
              <w:ind w:right="133"/>
              <w:jc w:val="both"/>
              <w:rPr>
                <w:b/>
                <w:sz w:val="26"/>
                <w:szCs w:val="26"/>
              </w:rPr>
            </w:pPr>
            <w:bookmarkStart w:id="37" w:name="KBCB11"/>
            <w:r>
              <w:rPr>
                <w:b/>
                <w:sz w:val="26"/>
                <w:szCs w:val="26"/>
              </w:rPr>
              <w:t>C</w:t>
            </w:r>
            <w:r w:rsidRPr="00E36F24">
              <w:rPr>
                <w:b/>
                <w:sz w:val="26"/>
                <w:szCs w:val="26"/>
              </w:rPr>
              <w:t>ấp mới giấy phép hoạt động</w:t>
            </w:r>
            <w:r w:rsidR="00683698" w:rsidRPr="006F5D3B">
              <w:rPr>
                <w:b/>
                <w:bCs/>
                <w:i/>
                <w:iCs/>
                <w:sz w:val="27"/>
                <w:szCs w:val="27"/>
                <w:lang w:val="vi-VN"/>
              </w:rPr>
              <w:t xml:space="preserve"> </w:t>
            </w:r>
            <w:r w:rsidR="00683698">
              <w:rPr>
                <w:b/>
                <w:bCs/>
                <w:i/>
                <w:iCs/>
                <w:sz w:val="27"/>
                <w:szCs w:val="27"/>
                <w:lang w:val="vi-VN"/>
              </w:rPr>
              <w:t>(</w:t>
            </w:r>
            <w:r w:rsidR="00683698" w:rsidRPr="006F5D3B">
              <w:rPr>
                <w:b/>
                <w:bCs/>
                <w:i/>
                <w:iCs/>
                <w:sz w:val="27"/>
                <w:szCs w:val="27"/>
                <w:lang w:val="vi-VN"/>
              </w:rPr>
              <w:t>Thời hạn giải quyết</w:t>
            </w:r>
            <w:r w:rsidR="00683698" w:rsidRPr="006F5D3B">
              <w:rPr>
                <w:b/>
                <w:bCs/>
                <w:i/>
                <w:iCs/>
                <w:sz w:val="27"/>
                <w:szCs w:val="27"/>
              </w:rPr>
              <w:t>:</w:t>
            </w:r>
            <w:r w:rsidR="00683698" w:rsidRPr="006F5D3B">
              <w:rPr>
                <w:sz w:val="27"/>
                <w:szCs w:val="27"/>
                <w:lang w:val="vi-VN"/>
              </w:rPr>
              <w:t xml:space="preserve"> </w:t>
            </w:r>
            <w:r w:rsidR="00640D4F">
              <w:rPr>
                <w:sz w:val="27"/>
                <w:szCs w:val="27"/>
                <w:lang w:val="vi-VN"/>
              </w:rPr>
              <w:t>6</w:t>
            </w:r>
            <w:r w:rsidR="00683698">
              <w:rPr>
                <w:b/>
                <w:iCs/>
                <w:sz w:val="27"/>
                <w:szCs w:val="27"/>
                <w:lang w:val="vi-VN"/>
              </w:rPr>
              <w:t>0 ngày)</w:t>
            </w:r>
            <w:bookmarkEnd w:id="37"/>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314FE7"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60"/>
              <w:ind w:right="97"/>
              <w:jc w:val="both"/>
              <w:rPr>
                <w:b/>
                <w:i/>
                <w:iCs/>
                <w:sz w:val="26"/>
                <w:szCs w:val="26"/>
              </w:rPr>
            </w:pPr>
            <w:r w:rsidRPr="003B1631">
              <w:rPr>
                <w:b/>
                <w:i/>
                <w:iCs/>
                <w:sz w:val="26"/>
                <w:szCs w:val="26"/>
              </w:rPr>
              <w:t>Bước 1:</w:t>
            </w:r>
          </w:p>
          <w:p w:rsidR="001623E8" w:rsidRDefault="001623E8" w:rsidP="001623E8">
            <w:pPr>
              <w:spacing w:after="60"/>
              <w:ind w:right="97"/>
              <w:jc w:val="both"/>
              <w:rPr>
                <w:iCs/>
                <w:sz w:val="26"/>
                <w:szCs w:val="26"/>
                <w:lang w:val="vi-VN"/>
              </w:rPr>
            </w:pPr>
            <w:r w:rsidRPr="00E36F24">
              <w:rPr>
                <w:iCs/>
                <w:sz w:val="26"/>
                <w:szCs w:val="26"/>
              </w:rPr>
              <w:t>Nộp 01 bộ hồ sơ đề nghị cấp mới và nộp phí theo quy định của pháp luật về phí, lệ phí cho cơ quan có thẩm quyền cấp giấy phép hoạt động (sau đây viết tắt là cơ quan cấp giấy phép hoạt động).</w:t>
            </w:r>
          </w:p>
          <w:p w:rsidR="001623E8" w:rsidRPr="003B1631" w:rsidRDefault="001623E8" w:rsidP="001623E8">
            <w:pPr>
              <w:spacing w:after="60"/>
              <w:ind w:right="97"/>
              <w:jc w:val="both"/>
              <w:rPr>
                <w:b/>
                <w:i/>
                <w:iCs/>
                <w:sz w:val="26"/>
                <w:szCs w:val="26"/>
              </w:rPr>
            </w:pPr>
            <w:r w:rsidRPr="003B1631">
              <w:rPr>
                <w:b/>
                <w:i/>
                <w:iCs/>
                <w:sz w:val="26"/>
                <w:szCs w:val="26"/>
              </w:rPr>
              <w:t>Bước 2:</w:t>
            </w:r>
          </w:p>
          <w:p w:rsidR="001623E8" w:rsidRDefault="001623E8" w:rsidP="001623E8">
            <w:pPr>
              <w:spacing w:after="60"/>
              <w:ind w:right="97"/>
              <w:jc w:val="both"/>
              <w:rPr>
                <w:iCs/>
                <w:sz w:val="26"/>
                <w:szCs w:val="26"/>
              </w:rPr>
            </w:pPr>
            <w:r w:rsidRPr="00E36F24">
              <w:rPr>
                <w:iCs/>
                <w:sz w:val="26"/>
                <w:szCs w:val="26"/>
              </w:rPr>
              <w:t xml:space="preserve">Sau khi tiếp nhận hồ sơ, cơ quan tiếp nhận hồ sơ cấp cho cơ sở đề nghị phiếu tiếp nhận hồ sơ theo Mẫu 02 Phụ lục I ban hành kèm theo </w:t>
            </w:r>
            <w:r>
              <w:rPr>
                <w:iCs/>
                <w:sz w:val="26"/>
                <w:szCs w:val="26"/>
              </w:rPr>
              <w:t>Nghị định số 96/2023/NĐ-CP</w:t>
            </w:r>
            <w:r w:rsidRPr="00E36F24">
              <w:rPr>
                <w:iCs/>
                <w:sz w:val="26"/>
                <w:szCs w:val="26"/>
              </w:rPr>
              <w:t>.</w:t>
            </w:r>
          </w:p>
          <w:p w:rsidR="001623E8" w:rsidRPr="00E36F24" w:rsidRDefault="001623E8" w:rsidP="001623E8">
            <w:pPr>
              <w:spacing w:after="60"/>
              <w:ind w:right="97"/>
              <w:jc w:val="both"/>
              <w:rPr>
                <w:b/>
                <w:i/>
                <w:iCs/>
                <w:sz w:val="26"/>
                <w:szCs w:val="26"/>
              </w:rPr>
            </w:pPr>
            <w:r w:rsidRPr="00E36F24">
              <w:rPr>
                <w:b/>
                <w:i/>
                <w:iCs/>
                <w:sz w:val="26"/>
                <w:szCs w:val="26"/>
              </w:rPr>
              <w:t>Bước 3:</w:t>
            </w:r>
          </w:p>
          <w:p w:rsidR="001623E8" w:rsidRPr="00E36F24" w:rsidRDefault="001623E8" w:rsidP="001623E8">
            <w:pPr>
              <w:spacing w:after="60"/>
              <w:ind w:right="97"/>
              <w:jc w:val="both"/>
              <w:rPr>
                <w:iCs/>
                <w:sz w:val="26"/>
                <w:szCs w:val="26"/>
              </w:rPr>
            </w:pPr>
            <w:r w:rsidRPr="00E36F24">
              <w:rPr>
                <w:iCs/>
                <w:sz w:val="26"/>
                <w:szCs w:val="26"/>
              </w:rPr>
              <w:t>Trường hợp không có yêu cầu sửa đổi, bổ sung hồ sơ:</w:t>
            </w:r>
          </w:p>
          <w:p w:rsidR="001623E8" w:rsidRPr="00E36F24" w:rsidRDefault="001623E8" w:rsidP="001623E8">
            <w:pPr>
              <w:spacing w:after="60"/>
              <w:ind w:right="97"/>
              <w:jc w:val="both"/>
              <w:rPr>
                <w:iCs/>
                <w:sz w:val="26"/>
                <w:szCs w:val="26"/>
              </w:rPr>
            </w:pPr>
            <w:r w:rsidRPr="00E36F24">
              <w:rPr>
                <w:iCs/>
                <w:sz w:val="26"/>
                <w:szCs w:val="26"/>
              </w:rPr>
              <w:t>a) Cơ quan cấp giấy phép hoạt động tổ chức thẩm định điều kiện hoạt động và danh mục kỹ thuật thực hiện tại cơ sở đề nghị và lập biên bản thẩm định trong thời hạn 60 ngày, kể từ ngày ghi trên phiếu tiếp nhận hồ sơ;</w:t>
            </w:r>
          </w:p>
          <w:p w:rsidR="001623E8" w:rsidRPr="00E36F24" w:rsidRDefault="001623E8" w:rsidP="001623E8">
            <w:pPr>
              <w:spacing w:after="60"/>
              <w:ind w:right="97"/>
              <w:jc w:val="both"/>
              <w:rPr>
                <w:iCs/>
                <w:sz w:val="26"/>
                <w:szCs w:val="26"/>
              </w:rPr>
            </w:pPr>
            <w:r w:rsidRPr="00E36F24">
              <w:rPr>
                <w:iCs/>
                <w:sz w:val="26"/>
                <w:szCs w:val="26"/>
              </w:rPr>
              <w:t>b) Trường hợp không có yêu cầu sửa đổi, bổ sung phải cấp mới giấy phép hoạt động và ban hành quyết định phê duyệt danh mục kỹ thuật thực hiện tại cơ sở trong thời hạn 10 ngày làm việc, kể từ ngày ban hành biên bản thẩm định;</w:t>
            </w:r>
          </w:p>
          <w:p w:rsidR="001623E8" w:rsidRPr="00E36F24" w:rsidRDefault="001623E8" w:rsidP="001623E8">
            <w:pPr>
              <w:spacing w:after="60"/>
              <w:ind w:right="97"/>
              <w:jc w:val="both"/>
              <w:rPr>
                <w:iCs/>
                <w:sz w:val="26"/>
                <w:szCs w:val="26"/>
              </w:rPr>
            </w:pPr>
            <w:r w:rsidRPr="00E36F24">
              <w:rPr>
                <w:iCs/>
                <w:sz w:val="26"/>
                <w:szCs w:val="26"/>
              </w:rPr>
              <w:t xml:space="preserve">c) Trường hợp có yêu cầu sửa đổi, bổ sung phải nêu rõ trong nội dung của biên bản thẩm định. </w:t>
            </w:r>
          </w:p>
          <w:p w:rsidR="001623E8" w:rsidRPr="00E36F24" w:rsidRDefault="001623E8" w:rsidP="001623E8">
            <w:pPr>
              <w:spacing w:after="60"/>
              <w:ind w:right="97"/>
              <w:jc w:val="both"/>
              <w:rPr>
                <w:iCs/>
                <w:sz w:val="26"/>
                <w:szCs w:val="26"/>
              </w:rPr>
            </w:pPr>
            <w:r w:rsidRPr="00E36F24">
              <w:rPr>
                <w:iCs/>
                <w:sz w:val="26"/>
                <w:szCs w:val="26"/>
              </w:rPr>
              <w:t>Trong thời hạn 10 ngày làm việc, kể từ ngày nhận được văn bản thông báo và tài liệu chứng minh đã hoàn thành việc khắc phục, sửa chữa của cơ sở đề nghị, cơ quan cấp giấy phép hoạt động có thể tiến hành kiểm tra thực tế việc khắc phục, sửa chữa của cơ sở đề nghị trong trường hợp cần thiết hoặc thực hiện việc cấp giấy phép hoạt động. Trường hợp không cấp giấy phép hoạt động phải có văn bản trả lời và nêu rõ lý do.</w:t>
            </w:r>
          </w:p>
          <w:p w:rsidR="001623E8" w:rsidRDefault="001623E8" w:rsidP="001623E8">
            <w:pPr>
              <w:spacing w:after="60"/>
              <w:ind w:right="97"/>
              <w:jc w:val="both"/>
              <w:rPr>
                <w:iCs/>
                <w:sz w:val="26"/>
                <w:szCs w:val="26"/>
              </w:rPr>
            </w:pPr>
          </w:p>
          <w:p w:rsidR="001623E8" w:rsidRPr="00E36F24" w:rsidRDefault="001623E8" w:rsidP="001623E8">
            <w:pPr>
              <w:spacing w:after="60"/>
              <w:ind w:right="97"/>
              <w:jc w:val="both"/>
              <w:rPr>
                <w:iCs/>
                <w:sz w:val="26"/>
                <w:szCs w:val="26"/>
              </w:rPr>
            </w:pPr>
            <w:r w:rsidRPr="00E36F24">
              <w:rPr>
                <w:iCs/>
                <w:sz w:val="26"/>
                <w:szCs w:val="26"/>
              </w:rPr>
              <w:t>Trường hợp có yêu cầu sửa đổi, bổ sung hồ sơ:</w:t>
            </w:r>
          </w:p>
          <w:p w:rsidR="001623E8" w:rsidRPr="00E36F24" w:rsidRDefault="001623E8" w:rsidP="001623E8">
            <w:pPr>
              <w:spacing w:after="60"/>
              <w:ind w:right="97"/>
              <w:jc w:val="both"/>
              <w:rPr>
                <w:iCs/>
                <w:sz w:val="26"/>
                <w:szCs w:val="26"/>
              </w:rPr>
            </w:pPr>
            <w:r w:rsidRPr="00E36F24">
              <w:rPr>
                <w:iCs/>
                <w:sz w:val="26"/>
                <w:szCs w:val="26"/>
              </w:rPr>
              <w:t>a) Cơ quan cấp giấy phép hoạt động phải có văn bản gửi cơ sở đề nghị, trong đó phải nêu cụ thể các tài liệu, nội dung cần sửa đổi, bổ sung trong thời hạn 10 ngày, kể từ ngày ghi trên phiếu tiếp nhận hồ sơ;</w:t>
            </w:r>
          </w:p>
          <w:p w:rsidR="001623E8" w:rsidRPr="00E36F24" w:rsidRDefault="001623E8" w:rsidP="001623E8">
            <w:pPr>
              <w:spacing w:after="60"/>
              <w:ind w:right="97"/>
              <w:jc w:val="both"/>
              <w:rPr>
                <w:iCs/>
                <w:sz w:val="26"/>
                <w:szCs w:val="26"/>
              </w:rPr>
            </w:pPr>
            <w:r w:rsidRPr="00E36F24">
              <w:rPr>
                <w:iCs/>
                <w:sz w:val="26"/>
                <w:szCs w:val="26"/>
              </w:rPr>
              <w:t>b) Sau khi sửa đổi, bổ sung hồ sơ, cơ sở đề nghị gửi văn bản thông báo và tài liệu chứng minh đã hoàn thành việc sửa đổi, bổ sung;</w:t>
            </w:r>
          </w:p>
          <w:p w:rsidR="001623E8" w:rsidRPr="00E36F24" w:rsidRDefault="001623E8" w:rsidP="001623E8">
            <w:pPr>
              <w:spacing w:after="60"/>
              <w:ind w:right="97"/>
              <w:jc w:val="both"/>
              <w:rPr>
                <w:iCs/>
                <w:sz w:val="26"/>
                <w:szCs w:val="26"/>
              </w:rPr>
            </w:pPr>
            <w:r w:rsidRPr="00E36F24">
              <w:rPr>
                <w:iCs/>
                <w:sz w:val="26"/>
                <w:szCs w:val="26"/>
              </w:rPr>
              <w:t>c) Sau khi nhận hồ sơ sửa đổi, bổ sung, cơ quan cấp giấy phép hoạt động có trách nhiệm thực hiện trình tự theo quy định:</w:t>
            </w:r>
          </w:p>
          <w:p w:rsidR="001623E8" w:rsidRPr="00E36F24" w:rsidRDefault="001623E8" w:rsidP="001623E8">
            <w:pPr>
              <w:spacing w:after="60"/>
              <w:ind w:right="97"/>
              <w:jc w:val="both"/>
              <w:rPr>
                <w:iCs/>
                <w:sz w:val="26"/>
                <w:szCs w:val="26"/>
              </w:rPr>
            </w:pPr>
            <w:r w:rsidRPr="00E36F24">
              <w:rPr>
                <w:iCs/>
                <w:sz w:val="26"/>
                <w:szCs w:val="26"/>
              </w:rPr>
              <w:t>- Tại khoản 3 Điều này đối với trường hợp không còn có yêu cầu sửa đổi, bổ sung;</w:t>
            </w:r>
          </w:p>
          <w:p w:rsidR="001623E8" w:rsidRDefault="001623E8" w:rsidP="001623E8">
            <w:pPr>
              <w:spacing w:after="60"/>
              <w:ind w:right="97"/>
              <w:jc w:val="both"/>
              <w:rPr>
                <w:iCs/>
                <w:sz w:val="26"/>
                <w:szCs w:val="26"/>
              </w:rPr>
            </w:pPr>
            <w:r w:rsidRPr="00E36F24">
              <w:rPr>
                <w:iCs/>
                <w:sz w:val="26"/>
                <w:szCs w:val="26"/>
              </w:rPr>
              <w:t>- Tại điểm a, b khoản này đối với trường hợp cơ sở đã sửa đổi, bổ sung nhưng chưa đáp ứng yêu cầu.</w:t>
            </w:r>
          </w:p>
          <w:p w:rsidR="001623E8" w:rsidRPr="00E36F24" w:rsidRDefault="001623E8" w:rsidP="001623E8">
            <w:pPr>
              <w:spacing w:after="60"/>
              <w:ind w:right="97"/>
              <w:jc w:val="both"/>
              <w:rPr>
                <w:b/>
                <w:i/>
                <w:iCs/>
                <w:sz w:val="26"/>
                <w:szCs w:val="26"/>
              </w:rPr>
            </w:pPr>
            <w:r w:rsidRPr="00E36F24">
              <w:rPr>
                <w:b/>
                <w:i/>
                <w:iCs/>
                <w:sz w:val="26"/>
                <w:szCs w:val="26"/>
              </w:rPr>
              <w:t>Bước 4:</w:t>
            </w:r>
          </w:p>
          <w:p w:rsidR="001623E8" w:rsidRPr="003B1631" w:rsidRDefault="001623E8" w:rsidP="001623E8">
            <w:pPr>
              <w:spacing w:after="60"/>
              <w:ind w:right="97"/>
              <w:jc w:val="both"/>
              <w:rPr>
                <w:iCs/>
                <w:sz w:val="26"/>
                <w:szCs w:val="26"/>
              </w:rPr>
            </w:pPr>
            <w:r w:rsidRPr="00E36F24">
              <w:rPr>
                <w:iCs/>
                <w:sz w:val="26"/>
                <w:szCs w:val="26"/>
              </w:rPr>
              <w:t xml:space="preserve">Trong thời hạn 05 ngày làm việc, kể từ ngày cấp giấy phép hoạt động, cơ quan cấp giấy phép hoạt động công bố trên Cổng thông tin điện tử của mình và trên Hệ thống thông tin về quản lý hoạt động khám bệnh, chữa bệnh của Bộ Y tế các thông </w:t>
            </w:r>
            <w:r w:rsidRPr="00E36F24">
              <w:rPr>
                <w:iCs/>
                <w:sz w:val="26"/>
                <w:szCs w:val="26"/>
              </w:rPr>
              <w:lastRenderedPageBreak/>
              <w:t>tin sau: tên, địa chỉ cơ sở được cấp giấy phép hoạt động; họ, tên và số giấy phép hành nghề người chịu trách nhiệm chuyên môn kỹ thuật; số giấy phép hoạt động; phạm vi hoạt động chuyên môn và thời gian hoạt động chuyên môn.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lastRenderedPageBreak/>
              <w:t xml:space="preserve">Cách thức </w:t>
            </w:r>
            <w:r w:rsidRPr="00E95134">
              <w:rPr>
                <w:b/>
                <w:bCs/>
                <w:sz w:val="26"/>
                <w:szCs w:val="26"/>
              </w:rPr>
              <w:t>thực hiện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3B5B0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Default="001623E8" w:rsidP="001623E8">
            <w:pPr>
              <w:spacing w:before="120" w:after="120" w:line="360" w:lineRule="exact"/>
              <w:jc w:val="both"/>
              <w:rPr>
                <w:rFonts w:eastAsia="Calibri"/>
                <w:kern w:val="2"/>
                <w:sz w:val="26"/>
                <w:szCs w:val="26"/>
                <w14:ligatures w14:val="standardContextual"/>
              </w:rPr>
            </w:pPr>
            <w:r w:rsidRPr="00E36F24">
              <w:rPr>
                <w:rFonts w:eastAsia="Calibri"/>
                <w:b/>
                <w:kern w:val="2"/>
                <w:sz w:val="26"/>
                <w:szCs w:val="26"/>
                <w14:ligatures w14:val="standardContextual"/>
              </w:rPr>
              <w:t>1. Trường hợp 1:</w:t>
            </w:r>
            <w:r>
              <w:rPr>
                <w:rFonts w:eastAsia="Calibri"/>
                <w:kern w:val="2"/>
                <w:sz w:val="26"/>
                <w:szCs w:val="26"/>
                <w14:ligatures w14:val="standardContextual"/>
              </w:rPr>
              <w:t xml:space="preserve"> </w:t>
            </w:r>
            <w:r w:rsidRPr="00E36F24">
              <w:rPr>
                <w:rFonts w:eastAsia="Calibri"/>
                <w:kern w:val="2"/>
                <w:sz w:val="26"/>
                <w:szCs w:val="26"/>
                <w14:ligatures w14:val="standardContextual"/>
              </w:rPr>
              <w:t xml:space="preserve">Hồ sơ đề nghị cấp mới giấy phép hoạt động đối với trường hợp quy định tại các điểm a, b, c, d, đ, e khoản 1 Điều 59 </w:t>
            </w:r>
            <w:r>
              <w:rPr>
                <w:rFonts w:eastAsia="Calibri"/>
                <w:kern w:val="2"/>
                <w:sz w:val="26"/>
                <w:szCs w:val="26"/>
                <w14:ligatures w14:val="standardContextual"/>
              </w:rPr>
              <w:t>Nghị định số 96/2023/NĐ-CP:</w:t>
            </w:r>
          </w:p>
          <w:p w:rsidR="001623E8" w:rsidRPr="00E36F24" w:rsidRDefault="001623E8" w:rsidP="001623E8">
            <w:pPr>
              <w:spacing w:before="120" w:after="120" w:line="380" w:lineRule="exact"/>
              <w:ind w:firstLine="567"/>
              <w:jc w:val="both"/>
              <w:rPr>
                <w:kern w:val="2"/>
                <w:sz w:val="26"/>
                <w:szCs w:val="26"/>
                <w:lang w:val="vi-VN"/>
                <w14:ligatures w14:val="standardContextual"/>
              </w:rPr>
            </w:pPr>
            <w:r w:rsidRPr="00E36F24">
              <w:rPr>
                <w:kern w:val="2"/>
                <w:sz w:val="26"/>
                <w:szCs w:val="26"/>
                <w:lang w:val="vi-VN"/>
                <w14:ligatures w14:val="standardContextual"/>
              </w:rPr>
              <w:t xml:space="preserve">a) Đơn theo Mẫu 02 Phụ lục II ban hành kèm theo </w:t>
            </w:r>
            <w:r>
              <w:rPr>
                <w:kern w:val="2"/>
                <w:sz w:val="26"/>
                <w:szCs w:val="26"/>
                <w:lang w:val="vi-VN"/>
                <w14:ligatures w14:val="standardContextual"/>
              </w:rPr>
              <w:t>Nghị định số 96/2023/NĐ-CP</w:t>
            </w:r>
            <w:r w:rsidRPr="00E36F24">
              <w:rPr>
                <w:kern w:val="2"/>
                <w:sz w:val="26"/>
                <w:szCs w:val="26"/>
                <w:lang w:val="vi-VN"/>
                <w14:ligatures w14:val="standardContextual"/>
              </w:rPr>
              <w:t>;</w:t>
            </w:r>
          </w:p>
          <w:p w:rsidR="001623E8" w:rsidRPr="00E36F24" w:rsidRDefault="001623E8" w:rsidP="001623E8">
            <w:pPr>
              <w:spacing w:before="120" w:after="120" w:line="380" w:lineRule="exact"/>
              <w:ind w:firstLine="567"/>
              <w:jc w:val="both"/>
              <w:rPr>
                <w:kern w:val="2"/>
                <w:sz w:val="26"/>
                <w:szCs w:val="26"/>
                <w:lang w:val="vi-VN"/>
                <w14:ligatures w14:val="standardContextual"/>
              </w:rPr>
            </w:pPr>
            <w:r w:rsidRPr="00E36F24">
              <w:rPr>
                <w:kern w:val="2"/>
                <w:sz w:val="26"/>
                <w:szCs w:val="26"/>
                <w:lang w:val="vi-VN"/>
                <w14:ligatures w14:val="standardContextual"/>
              </w:rPr>
              <w:t>b)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p w:rsidR="001623E8" w:rsidRPr="00E36F24" w:rsidRDefault="001623E8" w:rsidP="001623E8">
            <w:pPr>
              <w:spacing w:before="80" w:after="80" w:line="320" w:lineRule="exact"/>
              <w:ind w:firstLine="567"/>
              <w:jc w:val="both"/>
              <w:rPr>
                <w:kern w:val="2"/>
                <w:sz w:val="26"/>
                <w:szCs w:val="26"/>
                <w:lang w:val="vi-VN"/>
                <w14:ligatures w14:val="standardContextual"/>
              </w:rPr>
            </w:pPr>
            <w:r w:rsidRPr="00E36F24">
              <w:rPr>
                <w:kern w:val="2"/>
                <w:sz w:val="26"/>
                <w:szCs w:val="26"/>
                <w:lang w:val="vi-VN"/>
                <w14:ligatures w14:val="standardContextual"/>
              </w:rPr>
              <w:t>c) Bản sao hợp lệ giấy phép hành nghề và giấy xác nhận quá trình hành nghề</w:t>
            </w:r>
            <w:r w:rsidRPr="00E36F24">
              <w:rPr>
                <w:kern w:val="2"/>
                <w:sz w:val="26"/>
                <w:szCs w:val="26"/>
                <w14:ligatures w14:val="standardContextual"/>
              </w:rPr>
              <w:t xml:space="preserve"> theo </w:t>
            </w:r>
            <w:r w:rsidRPr="00E36F24">
              <w:rPr>
                <w:spacing w:val="-4"/>
                <w:kern w:val="2"/>
                <w:sz w:val="26"/>
                <w:szCs w:val="26"/>
                <w:lang w:val="vi-VN"/>
                <w14:ligatures w14:val="standardContextual"/>
              </w:rPr>
              <w:t xml:space="preserve">Mẫu </w:t>
            </w:r>
            <w:r w:rsidRPr="00E36F24">
              <w:rPr>
                <w:spacing w:val="-4"/>
                <w:kern w:val="2"/>
                <w:sz w:val="26"/>
                <w:szCs w:val="26"/>
                <w14:ligatures w14:val="standardContextual"/>
              </w:rPr>
              <w:t>11</w:t>
            </w:r>
            <w:r w:rsidRPr="00E36F24">
              <w:rPr>
                <w:spacing w:val="-4"/>
                <w:kern w:val="2"/>
                <w:sz w:val="26"/>
                <w:szCs w:val="26"/>
                <w:lang w:val="vi-VN"/>
                <w14:ligatures w14:val="standardContextual"/>
              </w:rPr>
              <w:t xml:space="preserve"> Phụ lục I</w:t>
            </w:r>
            <w:r w:rsidRPr="00E36F24">
              <w:rPr>
                <w:spacing w:val="-4"/>
                <w:kern w:val="2"/>
                <w:sz w:val="26"/>
                <w:szCs w:val="26"/>
                <w14:ligatures w14:val="standardContextual"/>
              </w:rPr>
              <w:t xml:space="preserve"> ban hành kèm theo </w:t>
            </w:r>
            <w:r>
              <w:rPr>
                <w:spacing w:val="-4"/>
                <w:kern w:val="2"/>
                <w:sz w:val="26"/>
                <w:szCs w:val="26"/>
                <w14:ligatures w14:val="standardContextual"/>
              </w:rPr>
              <w:t>Nghị định số 96/2023/NĐ-CP</w:t>
            </w:r>
            <w:r w:rsidRPr="00E36F24">
              <w:rPr>
                <w:kern w:val="2"/>
                <w:sz w:val="26"/>
                <w:szCs w:val="26"/>
                <w:lang w:val="vi-VN"/>
                <w14:ligatures w14:val="standardContextual"/>
              </w:rPr>
              <w:t xml:space="preserve"> của người chịu trách nhiệm chuyên môn kỹ thuật của cơ sở khám bệnh, chữa bệnh </w:t>
            </w:r>
            <w:r w:rsidRPr="00E36F24">
              <w:rPr>
                <w:spacing w:val="-4"/>
                <w:kern w:val="2"/>
                <w:sz w:val="26"/>
                <w:szCs w:val="26"/>
                <w:lang w:val="vi-VN"/>
                <w14:ligatures w14:val="standardContextual"/>
              </w:rPr>
              <w:t>(không áp dụng đối với trường hợp các giấy tờ này đã được kết nối, chia sẻ trên Hệ thống thông tin về quản lý hoạt động khám bệnh, chữa bệnh hoặc cơ sở dữ liệu quốc gia về y tế)</w:t>
            </w:r>
            <w:r w:rsidRPr="00E36F24">
              <w:rPr>
                <w:kern w:val="2"/>
                <w:sz w:val="26"/>
                <w:szCs w:val="26"/>
                <w:lang w:val="vi-VN"/>
                <w14:ligatures w14:val="standardContextual"/>
              </w:rPr>
              <w:t>;</w:t>
            </w:r>
          </w:p>
          <w:p w:rsidR="001623E8" w:rsidRPr="00E36F24" w:rsidRDefault="001623E8" w:rsidP="001623E8">
            <w:pPr>
              <w:spacing w:before="80" w:after="80" w:line="320" w:lineRule="exact"/>
              <w:ind w:firstLine="567"/>
              <w:jc w:val="both"/>
              <w:rPr>
                <w:kern w:val="2"/>
                <w:sz w:val="26"/>
                <w:szCs w:val="26"/>
                <w:lang w:val="vi-VN"/>
                <w14:ligatures w14:val="standardContextual"/>
              </w:rPr>
            </w:pPr>
            <w:r w:rsidRPr="00E36F24">
              <w:rPr>
                <w:kern w:val="2"/>
                <w:sz w:val="26"/>
                <w:szCs w:val="26"/>
                <w:lang w:val="vi-VN"/>
                <w14:ligatures w14:val="standardContextual"/>
              </w:rPr>
              <w:t xml:space="preserve">d) Bản sao hợp lệ giấy phép hành nghề và giấy xác nhận quá trình hành nghề </w:t>
            </w:r>
            <w:r w:rsidRPr="00E36F24">
              <w:rPr>
                <w:kern w:val="2"/>
                <w:sz w:val="26"/>
                <w:szCs w:val="26"/>
                <w14:ligatures w14:val="standardContextual"/>
              </w:rPr>
              <w:t xml:space="preserve">theo </w:t>
            </w:r>
            <w:r w:rsidRPr="00E36F24">
              <w:rPr>
                <w:spacing w:val="-4"/>
                <w:kern w:val="2"/>
                <w:sz w:val="26"/>
                <w:szCs w:val="26"/>
                <w:lang w:val="vi-VN"/>
                <w14:ligatures w14:val="standardContextual"/>
              </w:rPr>
              <w:t xml:space="preserve">Mẫu </w:t>
            </w:r>
            <w:r w:rsidRPr="00E36F24">
              <w:rPr>
                <w:spacing w:val="-4"/>
                <w:kern w:val="2"/>
                <w:sz w:val="26"/>
                <w:szCs w:val="26"/>
                <w14:ligatures w14:val="standardContextual"/>
              </w:rPr>
              <w:t>11</w:t>
            </w:r>
            <w:r w:rsidRPr="00E36F24">
              <w:rPr>
                <w:spacing w:val="-4"/>
                <w:kern w:val="2"/>
                <w:sz w:val="26"/>
                <w:szCs w:val="26"/>
                <w:lang w:val="vi-VN"/>
                <w14:ligatures w14:val="standardContextual"/>
              </w:rPr>
              <w:t xml:space="preserve"> Phụ lục I</w:t>
            </w:r>
            <w:r w:rsidRPr="00E36F24">
              <w:rPr>
                <w:spacing w:val="-4"/>
                <w:kern w:val="2"/>
                <w:sz w:val="26"/>
                <w:szCs w:val="26"/>
                <w14:ligatures w14:val="standardContextual"/>
              </w:rPr>
              <w:t xml:space="preserve"> ban hành kèm theo </w:t>
            </w:r>
            <w:r>
              <w:rPr>
                <w:spacing w:val="-4"/>
                <w:kern w:val="2"/>
                <w:sz w:val="26"/>
                <w:szCs w:val="26"/>
                <w14:ligatures w14:val="standardContextual"/>
              </w:rPr>
              <w:t>Nghị định số 96/2023/NĐ-CP</w:t>
            </w:r>
            <w:r w:rsidRPr="00E36F24">
              <w:rPr>
                <w:kern w:val="2"/>
                <w:sz w:val="26"/>
                <w:szCs w:val="26"/>
                <w:lang w:val="vi-VN"/>
                <w14:ligatures w14:val="standardContextual"/>
              </w:rPr>
              <w:t xml:space="preserve"> của người phụ trách bộ phận chuyên môn </w:t>
            </w:r>
            <w:r w:rsidRPr="00E36F24">
              <w:rPr>
                <w:spacing w:val="-4"/>
                <w:kern w:val="2"/>
                <w:sz w:val="26"/>
                <w:szCs w:val="26"/>
                <w:lang w:val="vi-VN"/>
                <w14:ligatures w14:val="standardContextual"/>
              </w:rPr>
              <w:t>của cơ sở khám bệnh, chữa bệnh (không áp dụng đối với trường hợp các giấy tờ này đã được kết nối, chia sẻ trên Hệ thống thông tin về quản lý hoạt động khám bệnh, chữa bệnh hoặc cơ sở dữ liệu quốc gia về y tế);</w:t>
            </w:r>
          </w:p>
          <w:p w:rsidR="001623E8" w:rsidRPr="00E36F24" w:rsidRDefault="001623E8" w:rsidP="001623E8">
            <w:pPr>
              <w:spacing w:before="80" w:after="80" w:line="320" w:lineRule="exact"/>
              <w:ind w:firstLine="567"/>
              <w:jc w:val="both"/>
              <w:rPr>
                <w:kern w:val="2"/>
                <w:sz w:val="26"/>
                <w:szCs w:val="26"/>
                <w:lang w:val="vi-VN"/>
                <w14:ligatures w14:val="standardContextual"/>
              </w:rPr>
            </w:pPr>
            <w:r w:rsidRPr="00E36F24">
              <w:rPr>
                <w:spacing w:val="-4"/>
                <w:kern w:val="2"/>
                <w:sz w:val="26"/>
                <w:szCs w:val="26"/>
                <w:lang w:val="vi-VN"/>
                <w14:ligatures w14:val="standardContextual"/>
              </w:rPr>
              <w:t>đ) Bản kê khai cơ sở vật chất, danh mục thiết bị y tế, danh sách nhân sự đáp ứng điều kiện cấp giấy phép hoạt động tương ứng với từng hình thức tổ chức theo Mẫu 08 Phụ lục II</w:t>
            </w:r>
            <w:r w:rsidRPr="00E36F24">
              <w:rPr>
                <w:spacing w:val="-4"/>
                <w:kern w:val="2"/>
                <w:sz w:val="26"/>
                <w:szCs w:val="26"/>
                <w14:ligatures w14:val="standardContextual"/>
              </w:rPr>
              <w:t xml:space="preserve"> ban hành kèm theo </w:t>
            </w:r>
            <w:r>
              <w:rPr>
                <w:spacing w:val="-4"/>
                <w:kern w:val="2"/>
                <w:sz w:val="26"/>
                <w:szCs w:val="26"/>
                <w14:ligatures w14:val="standardContextual"/>
              </w:rPr>
              <w:t>Nghị định số 96/2023/NĐ-CP</w:t>
            </w:r>
            <w:r w:rsidRPr="00E36F24">
              <w:rPr>
                <w:spacing w:val="-4"/>
                <w:kern w:val="2"/>
                <w:sz w:val="26"/>
                <w:szCs w:val="26"/>
                <w:lang w:val="vi-VN"/>
                <w14:ligatures w14:val="standardContextual"/>
              </w:rPr>
              <w:t xml:space="preserve"> và các giấy tờ chứng minh, xác nhận các kê khai đó</w:t>
            </w:r>
            <w:r w:rsidRPr="00E36F24">
              <w:rPr>
                <w:kern w:val="2"/>
                <w:sz w:val="26"/>
                <w:szCs w:val="26"/>
                <w:lang w:val="vi-VN"/>
                <w14:ligatures w14:val="standardContextual"/>
              </w:rPr>
              <w:t>;</w:t>
            </w:r>
          </w:p>
          <w:p w:rsidR="001623E8" w:rsidRPr="00E36F24" w:rsidRDefault="001623E8" w:rsidP="001623E8">
            <w:pPr>
              <w:spacing w:before="80" w:after="80" w:line="320" w:lineRule="exact"/>
              <w:ind w:firstLine="567"/>
              <w:jc w:val="both"/>
              <w:rPr>
                <w:kern w:val="2"/>
                <w:sz w:val="26"/>
                <w:szCs w:val="26"/>
                <w:lang w:val="vi-VN"/>
                <w14:ligatures w14:val="standardContextual"/>
              </w:rPr>
            </w:pPr>
            <w:r w:rsidRPr="00E36F24">
              <w:rPr>
                <w:kern w:val="2"/>
                <w:sz w:val="26"/>
                <w:szCs w:val="26"/>
                <w:lang w:val="vi-VN"/>
                <w14:ligatures w14:val="standardContextual"/>
              </w:rPr>
              <w:t>e) Danh sách ghi rõ họ tên, số giấy phép hành nghề của từng người hành nghề đăng ký hành nghề tại cơ sở đó theo Mẫu 01 Phụ lục II</w:t>
            </w:r>
            <w:r w:rsidRPr="00E36F24">
              <w:rPr>
                <w:spacing w:val="-4"/>
                <w:kern w:val="2"/>
                <w:sz w:val="26"/>
                <w:szCs w:val="26"/>
                <w14:ligatures w14:val="standardContextual"/>
              </w:rPr>
              <w:t xml:space="preserve"> ban hành kèm theo </w:t>
            </w:r>
            <w:r>
              <w:rPr>
                <w:spacing w:val="-4"/>
                <w:kern w:val="2"/>
                <w:sz w:val="26"/>
                <w:szCs w:val="26"/>
                <w14:ligatures w14:val="standardContextual"/>
              </w:rPr>
              <w:t>Nghị định số 96/2023/NĐ-CP</w:t>
            </w:r>
            <w:r w:rsidRPr="00E36F24">
              <w:rPr>
                <w:kern w:val="2"/>
                <w:sz w:val="26"/>
                <w:szCs w:val="26"/>
                <w:lang w:val="vi-VN"/>
                <w14:ligatures w14:val="standardContextual"/>
              </w:rPr>
              <w:t>;</w:t>
            </w:r>
          </w:p>
          <w:p w:rsidR="001623E8" w:rsidRPr="00E36F24" w:rsidRDefault="001623E8" w:rsidP="001623E8">
            <w:pPr>
              <w:spacing w:before="80" w:after="80" w:line="320" w:lineRule="exact"/>
              <w:ind w:firstLine="567"/>
              <w:jc w:val="both"/>
              <w:rPr>
                <w:kern w:val="2"/>
                <w:sz w:val="26"/>
                <w:szCs w:val="26"/>
                <w:lang w:val="vi-VN"/>
                <w14:ligatures w14:val="standardContextual"/>
              </w:rPr>
            </w:pPr>
            <w:r w:rsidRPr="00E36F24">
              <w:rPr>
                <w:kern w:val="2"/>
                <w:sz w:val="26"/>
                <w:szCs w:val="26"/>
                <w:lang w:val="vi-VN"/>
                <w14:ligatures w14:val="standardContextual"/>
              </w:rPr>
              <w:t xml:space="preserve">g) Văn bản do cấp có thẩm quyền phê duyệt quy định về chức năng nhiệm vụ, cơ cấu tổ chức của bệnh viện </w:t>
            </w:r>
            <w:r w:rsidRPr="00E36F24">
              <w:rPr>
                <w:kern w:val="2"/>
                <w:sz w:val="26"/>
                <w:szCs w:val="26"/>
                <w14:ligatures w14:val="standardContextual"/>
              </w:rPr>
              <w:t xml:space="preserve">của nhà nước hoặc điều lệ tổ chức và hoạt động </w:t>
            </w:r>
            <w:r w:rsidRPr="00E36F24">
              <w:rPr>
                <w:kern w:val="2"/>
                <w:sz w:val="26"/>
                <w:szCs w:val="26"/>
                <w14:ligatures w14:val="standardContextual"/>
              </w:rPr>
              <w:lastRenderedPageBreak/>
              <w:t xml:space="preserve">đối </w:t>
            </w:r>
            <w:r w:rsidRPr="00E36F24">
              <w:rPr>
                <w:kern w:val="2"/>
                <w:sz w:val="26"/>
                <w:szCs w:val="26"/>
                <w:lang w:val="vi-VN"/>
                <w14:ligatures w14:val="standardContextual"/>
              </w:rPr>
              <w:t>với bệnh viện tư nhân</w:t>
            </w:r>
            <w:r w:rsidRPr="00E36F24">
              <w:rPr>
                <w:kern w:val="2"/>
                <w:sz w:val="26"/>
                <w:szCs w:val="26"/>
                <w14:ligatures w14:val="standardContextual"/>
              </w:rPr>
              <w:t xml:space="preserve"> </w:t>
            </w:r>
            <w:r w:rsidRPr="00E36F24">
              <w:rPr>
                <w:kern w:val="2"/>
                <w:sz w:val="26"/>
                <w:szCs w:val="26"/>
                <w:lang w:val="vi-VN"/>
                <w14:ligatures w14:val="standardContextual"/>
              </w:rPr>
              <w:t xml:space="preserve">theo Mẫu 03 Phụ lục II ban hành kèm theo </w:t>
            </w:r>
            <w:r>
              <w:rPr>
                <w:kern w:val="2"/>
                <w:sz w:val="26"/>
                <w:szCs w:val="26"/>
                <w:lang w:val="vi-VN"/>
                <w14:ligatures w14:val="standardContextual"/>
              </w:rPr>
              <w:t>Nghị định số 96/2023/NĐ-CP</w:t>
            </w:r>
            <w:r w:rsidRPr="00E36F24">
              <w:rPr>
                <w:kern w:val="2"/>
                <w:sz w:val="26"/>
                <w:szCs w:val="26"/>
                <w:lang w:val="vi-VN"/>
                <w14:ligatures w14:val="standardContextual"/>
              </w:rPr>
              <w:t>;</w:t>
            </w:r>
          </w:p>
          <w:p w:rsidR="001623E8" w:rsidRPr="00E36F24" w:rsidRDefault="001623E8" w:rsidP="001623E8">
            <w:pPr>
              <w:spacing w:before="80" w:after="80" w:line="320" w:lineRule="exact"/>
              <w:ind w:firstLine="567"/>
              <w:jc w:val="both"/>
              <w:rPr>
                <w:kern w:val="2"/>
                <w:sz w:val="26"/>
                <w:szCs w:val="26"/>
                <w:lang w:val="vi-VN"/>
                <w14:ligatures w14:val="standardContextual"/>
              </w:rPr>
            </w:pPr>
            <w:r w:rsidRPr="00E36F24">
              <w:rPr>
                <w:kern w:val="2"/>
                <w:sz w:val="26"/>
                <w:szCs w:val="26"/>
                <w:lang w:val="vi-VN"/>
                <w14:ligatures w14:val="standardContextual"/>
              </w:rPr>
              <w:t>h) Danh mục chuyên môn kỹ thuật của cơ sở khám bệnh, chữa bệnh đề xuất trên cơ sở danh mục chuyên môn kỹ thuật do Bộ trưởng Bộ Y tế ban hành;</w:t>
            </w:r>
          </w:p>
          <w:p w:rsidR="001623E8" w:rsidRDefault="001623E8" w:rsidP="001623E8">
            <w:pPr>
              <w:spacing w:before="80" w:after="80" w:line="320" w:lineRule="exact"/>
              <w:ind w:firstLine="567"/>
              <w:jc w:val="both"/>
              <w:rPr>
                <w:iCs/>
                <w:kern w:val="2"/>
                <w:sz w:val="26"/>
                <w:szCs w:val="26"/>
                <w:lang w:val="vi-VN"/>
                <w14:ligatures w14:val="standardContextual"/>
              </w:rPr>
            </w:pPr>
            <w:r w:rsidRPr="00E36F24">
              <w:rPr>
                <w:kern w:val="2"/>
                <w:sz w:val="26"/>
                <w:szCs w:val="26"/>
                <w:lang w:val="vi-VN"/>
                <w14:ligatures w14:val="standardContextual"/>
              </w:rPr>
              <w:t xml:space="preserve">i) Trường hợp đề nghị cấp lần đầu giấy phép hoạt động cơ sở khám bệnh, chữa bệnh nhân đạo hoặc cơ sở khám bệnh, chữa bệnh không vì mục đích lợi nhuận thì phải có tài liệu chứng minh </w:t>
            </w:r>
            <w:r w:rsidRPr="00E36F24">
              <w:rPr>
                <w:iCs/>
                <w:kern w:val="2"/>
                <w:sz w:val="26"/>
                <w:szCs w:val="26"/>
                <w:lang w:val="vi-VN"/>
                <w14:ligatures w14:val="standardContextual"/>
              </w:rPr>
              <w:t>nguồn tài chính bảo đảm cho hoạt động khám bệnh, chữa bệnh nhân đạo hoặc hoạt động khám bệnh, chữa bệnh không vì mục đích lợi nhuận.</w:t>
            </w:r>
          </w:p>
          <w:p w:rsidR="001623E8" w:rsidRDefault="001623E8" w:rsidP="001623E8">
            <w:pPr>
              <w:spacing w:before="120" w:after="120" w:line="360" w:lineRule="exact"/>
              <w:jc w:val="both"/>
              <w:rPr>
                <w:rFonts w:eastAsia="Calibri"/>
                <w:kern w:val="2"/>
                <w:sz w:val="26"/>
                <w:szCs w:val="26"/>
                <w14:ligatures w14:val="standardContextual"/>
              </w:rPr>
            </w:pPr>
            <w:r w:rsidRPr="00E36F24">
              <w:rPr>
                <w:rFonts w:eastAsia="Calibri"/>
                <w:b/>
                <w:kern w:val="2"/>
                <w:sz w:val="26"/>
                <w:szCs w:val="26"/>
                <w14:ligatures w14:val="standardContextual"/>
              </w:rPr>
              <w:t>2. Trường hợp 2:</w:t>
            </w:r>
            <w:r>
              <w:rPr>
                <w:rFonts w:eastAsia="Calibri"/>
                <w:kern w:val="2"/>
                <w:sz w:val="26"/>
                <w:szCs w:val="26"/>
                <w14:ligatures w14:val="standardContextual"/>
              </w:rPr>
              <w:t xml:space="preserve"> </w:t>
            </w:r>
            <w:r w:rsidRPr="00E36F24">
              <w:rPr>
                <w:rFonts w:eastAsia="Calibri"/>
                <w:kern w:val="2"/>
                <w:sz w:val="26"/>
                <w:szCs w:val="26"/>
                <w14:ligatures w14:val="standardContextual"/>
              </w:rPr>
              <w:t xml:space="preserve">Hồ sơ đề nghị cấp giấy phép hoạt động đối với trường hợp đã được cấp giấy phép hoạt động nhưng thay đổi địa điểm theo quy định tại điểm d khoản 1 Điều 59 </w:t>
            </w:r>
            <w:r>
              <w:rPr>
                <w:rFonts w:eastAsia="Calibri"/>
                <w:kern w:val="2"/>
                <w:sz w:val="26"/>
                <w:szCs w:val="26"/>
                <w14:ligatures w14:val="standardContextual"/>
              </w:rPr>
              <w:t>Nghị định số 96/2023/NĐ-CP:</w:t>
            </w:r>
          </w:p>
          <w:p w:rsidR="001623E8" w:rsidRPr="00E36F24" w:rsidRDefault="001623E8" w:rsidP="001623E8">
            <w:pPr>
              <w:spacing w:before="80" w:after="80" w:line="320" w:lineRule="exact"/>
              <w:ind w:firstLine="567"/>
              <w:jc w:val="both"/>
              <w:rPr>
                <w:kern w:val="2"/>
                <w:sz w:val="26"/>
                <w:szCs w:val="26"/>
                <w:lang w:val="vi-VN"/>
                <w14:ligatures w14:val="standardContextual"/>
              </w:rPr>
            </w:pPr>
            <w:r w:rsidRPr="00E36F24">
              <w:rPr>
                <w:kern w:val="2"/>
                <w:sz w:val="26"/>
                <w:szCs w:val="26"/>
                <w:lang w:val="vi-VN"/>
                <w14:ligatures w14:val="standardContextual"/>
              </w:rPr>
              <w:t xml:space="preserve">a) Đơn theo Mẫu 02 Phụ lục II ban hành kèm theo </w:t>
            </w:r>
            <w:r>
              <w:rPr>
                <w:kern w:val="2"/>
                <w:sz w:val="26"/>
                <w:szCs w:val="26"/>
                <w:lang w:val="vi-VN"/>
                <w14:ligatures w14:val="standardContextual"/>
              </w:rPr>
              <w:t>Nghị định số 96/2023/NĐ-CP</w:t>
            </w:r>
            <w:r w:rsidRPr="00E36F24">
              <w:rPr>
                <w:kern w:val="2"/>
                <w:sz w:val="26"/>
                <w:szCs w:val="26"/>
                <w:lang w:val="vi-VN"/>
                <w14:ligatures w14:val="standardContextual"/>
              </w:rPr>
              <w:t>;</w:t>
            </w:r>
          </w:p>
          <w:p w:rsidR="001623E8" w:rsidRPr="00E36F24" w:rsidRDefault="001623E8" w:rsidP="001623E8">
            <w:pPr>
              <w:spacing w:before="80" w:after="80" w:line="320" w:lineRule="exact"/>
              <w:ind w:firstLine="567"/>
              <w:jc w:val="both"/>
              <w:rPr>
                <w:kern w:val="2"/>
                <w:sz w:val="26"/>
                <w:szCs w:val="26"/>
                <w:lang w:val="vi-VN"/>
                <w14:ligatures w14:val="standardContextual"/>
              </w:rPr>
            </w:pPr>
            <w:r w:rsidRPr="00E36F24">
              <w:rPr>
                <w:kern w:val="2"/>
                <w:sz w:val="26"/>
                <w:szCs w:val="26"/>
                <w:lang w:val="vi-VN"/>
                <w14:ligatures w14:val="standardContextual"/>
              </w:rPr>
              <w:t>b)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p w:rsidR="001623E8" w:rsidRDefault="001623E8" w:rsidP="001623E8">
            <w:pPr>
              <w:spacing w:before="80" w:after="80" w:line="320" w:lineRule="exact"/>
              <w:ind w:firstLine="567"/>
              <w:jc w:val="both"/>
              <w:rPr>
                <w:kern w:val="2"/>
                <w:sz w:val="26"/>
                <w:szCs w:val="26"/>
                <w:lang w:val="vi-VN"/>
                <w14:ligatures w14:val="standardContextual"/>
              </w:rPr>
            </w:pPr>
            <w:r w:rsidRPr="00E36F24">
              <w:rPr>
                <w:kern w:val="2"/>
                <w:sz w:val="26"/>
                <w:szCs w:val="26"/>
                <w:lang w:val="vi-VN"/>
                <w14:ligatures w14:val="standardContextual"/>
              </w:rPr>
              <w:t>c) Bản kê khai cơ sở vật chất đáp ứng điều kiện cấp giấy phép hoạt động tại địa điểm mới và các giấy tờ chứng minh, xác nhận các kê khai đó;</w:t>
            </w:r>
          </w:p>
          <w:p w:rsidR="001623E8" w:rsidRDefault="001623E8" w:rsidP="001623E8">
            <w:pPr>
              <w:spacing w:before="80" w:after="80" w:line="320" w:lineRule="exact"/>
              <w:ind w:firstLine="567"/>
              <w:jc w:val="both"/>
              <w:rPr>
                <w:rFonts w:eastAsia="Calibri"/>
                <w:kern w:val="2"/>
                <w:sz w:val="26"/>
                <w:szCs w:val="26"/>
                <w:lang w:val="vi-VN"/>
                <w14:ligatures w14:val="standardContextual"/>
              </w:rPr>
            </w:pPr>
            <w:r w:rsidRPr="00E36F24">
              <w:rPr>
                <w:rFonts w:eastAsia="Calibri"/>
                <w:kern w:val="2"/>
                <w:sz w:val="26"/>
                <w:szCs w:val="26"/>
                <w:lang w:val="vi-VN"/>
                <w14:ligatures w14:val="standardContextual"/>
              </w:rPr>
              <w:t>d) Bản sao hợp lệ giấy phép hoạt động đã cấp.</w:t>
            </w:r>
          </w:p>
          <w:p w:rsidR="001623E8" w:rsidRDefault="001623E8" w:rsidP="001623E8">
            <w:pPr>
              <w:spacing w:before="120" w:after="120" w:line="360" w:lineRule="exact"/>
              <w:jc w:val="both"/>
              <w:rPr>
                <w:rFonts w:eastAsia="Calibri"/>
                <w:spacing w:val="-6"/>
                <w:kern w:val="2"/>
                <w:sz w:val="26"/>
                <w:szCs w:val="26"/>
                <w14:ligatures w14:val="standardContextual"/>
              </w:rPr>
            </w:pPr>
            <w:r w:rsidRPr="00E36F24">
              <w:rPr>
                <w:rFonts w:eastAsia="Calibri"/>
                <w:b/>
                <w:spacing w:val="-6"/>
                <w:kern w:val="2"/>
                <w:sz w:val="26"/>
                <w:szCs w:val="26"/>
                <w14:ligatures w14:val="standardContextual"/>
              </w:rPr>
              <w:t xml:space="preserve">3. Trường hợp 3: </w:t>
            </w:r>
            <w:r w:rsidRPr="00E36F24">
              <w:rPr>
                <w:rFonts w:eastAsia="Calibri"/>
                <w:spacing w:val="-6"/>
                <w:kern w:val="2"/>
                <w:sz w:val="26"/>
                <w:szCs w:val="26"/>
                <w14:ligatures w14:val="standardContextual"/>
              </w:rPr>
              <w:t xml:space="preserve">Hồ sơ đề nghị cấp mới giấy phép hoạt động đối với cơ sở đã được cấp giấy phép hoạt động nhưng đề nghị chuyển sang hoạt động theo mô hình khám bệnh, chữa bệnh nhân đạo hoặc hoạt động theo mô hình không vì mục đích lợi nhuận, không thu chi phí khám bệnh, chữa bệnh của người bệnh theo quy định tại điểm g khoản 1 Điều 59 </w:t>
            </w:r>
            <w:r>
              <w:rPr>
                <w:rFonts w:eastAsia="Calibri"/>
                <w:spacing w:val="-6"/>
                <w:kern w:val="2"/>
                <w:sz w:val="26"/>
                <w:szCs w:val="26"/>
                <w14:ligatures w14:val="standardContextual"/>
              </w:rPr>
              <w:t>Nghị định số 96/2023/NĐ-CP:</w:t>
            </w:r>
          </w:p>
          <w:p w:rsidR="001623E8" w:rsidRPr="00E36F24" w:rsidRDefault="001623E8" w:rsidP="001623E8">
            <w:pPr>
              <w:spacing w:before="120" w:after="120" w:line="360" w:lineRule="exact"/>
              <w:ind w:firstLine="567"/>
              <w:jc w:val="both"/>
              <w:rPr>
                <w:kern w:val="2"/>
                <w:sz w:val="26"/>
                <w:szCs w:val="26"/>
                <w:lang w:val="vi-VN"/>
                <w14:ligatures w14:val="standardContextual"/>
              </w:rPr>
            </w:pPr>
            <w:r w:rsidRPr="00E36F24">
              <w:rPr>
                <w:kern w:val="2"/>
                <w:sz w:val="26"/>
                <w:szCs w:val="26"/>
                <w:lang w:val="vi-VN"/>
                <w14:ligatures w14:val="standardContextual"/>
              </w:rPr>
              <w:t xml:space="preserve">a) Đơn theo Mẫu 02 Phụ lục II ban hành kèm theo </w:t>
            </w:r>
            <w:r>
              <w:rPr>
                <w:kern w:val="2"/>
                <w:sz w:val="26"/>
                <w:szCs w:val="26"/>
                <w:lang w:val="vi-VN"/>
                <w14:ligatures w14:val="standardContextual"/>
              </w:rPr>
              <w:t>Nghị định số 96/2023/NĐ-CP</w:t>
            </w:r>
            <w:r w:rsidRPr="00E36F24">
              <w:rPr>
                <w:kern w:val="2"/>
                <w:sz w:val="26"/>
                <w:szCs w:val="26"/>
                <w:lang w:val="vi-VN"/>
                <w14:ligatures w14:val="standardContextual"/>
              </w:rPr>
              <w:t>;</w:t>
            </w:r>
          </w:p>
          <w:p w:rsidR="001623E8" w:rsidRPr="00E36F24" w:rsidRDefault="001623E8" w:rsidP="001623E8">
            <w:pPr>
              <w:spacing w:before="120" w:after="120" w:line="360" w:lineRule="exact"/>
              <w:ind w:firstLine="567"/>
              <w:jc w:val="both"/>
              <w:rPr>
                <w:kern w:val="2"/>
                <w:sz w:val="28"/>
                <w:szCs w:val="28"/>
                <w:lang w:val="vi-VN"/>
                <w14:ligatures w14:val="standardContextual"/>
              </w:rPr>
            </w:pPr>
            <w:r w:rsidRPr="00E36F24">
              <w:rPr>
                <w:rFonts w:eastAsia="Calibri"/>
                <w:kern w:val="2"/>
                <w:sz w:val="26"/>
                <w:szCs w:val="26"/>
                <w:lang w:val="vi-VN"/>
                <w14:ligatures w14:val="standardContextual"/>
              </w:rPr>
              <w:t xml:space="preserve">b) Tài liệu chứng minh </w:t>
            </w:r>
            <w:r w:rsidRPr="00E36F24">
              <w:rPr>
                <w:rFonts w:eastAsia="Calibri"/>
                <w:iCs/>
                <w:kern w:val="2"/>
                <w:sz w:val="26"/>
                <w:szCs w:val="26"/>
                <w:lang w:val="vi-VN"/>
                <w14:ligatures w14:val="standardContextual"/>
              </w:rPr>
              <w:t>nguồn tài chính cho hoạt động khám bệnh, chữa bệnh nhân đạo.</w:t>
            </w:r>
          </w:p>
        </w:tc>
      </w:tr>
      <w:tr w:rsidR="001623E8" w:rsidRPr="00E95134"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jc w:val="both"/>
              <w:rPr>
                <w:sz w:val="26"/>
                <w:szCs w:val="26"/>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Pr>
                <w:sz w:val="26"/>
                <w:szCs w:val="26"/>
              </w:rPr>
              <w:t>T</w:t>
            </w:r>
            <w:r w:rsidRPr="00E36F24">
              <w:rPr>
                <w:sz w:val="26"/>
                <w:szCs w:val="26"/>
                <w:lang w:val="vi-VN"/>
              </w:rPr>
              <w:t>ổ chức thẩm định điều kiện hoạt động và danh mục kỹ thuật thực hiện tại cơ sở đề nghị và lập biên bản thẩm định trong thời hạn 60 ngày kể từ ngày ghi trên phiếu tiếp nhận hồ sơ</w:t>
            </w:r>
            <w:r>
              <w:rPr>
                <w:sz w:val="26"/>
                <w:szCs w:val="26"/>
              </w:rPr>
              <w:t xml:space="preserve"> và;</w:t>
            </w:r>
          </w:p>
          <w:p w:rsidR="001623E8" w:rsidRPr="00E36F24" w:rsidRDefault="001623E8" w:rsidP="001623E8">
            <w:pPr>
              <w:spacing w:after="20"/>
              <w:ind w:right="97"/>
              <w:jc w:val="both"/>
              <w:rPr>
                <w:sz w:val="26"/>
                <w:szCs w:val="26"/>
              </w:rPr>
            </w:pPr>
            <w:r w:rsidRPr="00E36F24">
              <w:rPr>
                <w:sz w:val="26"/>
                <w:szCs w:val="26"/>
              </w:rPr>
              <w:t>10 ngày làm việc kể từ ngày ban hành biên bản thẩm định</w:t>
            </w:r>
            <w:r>
              <w:rPr>
                <w:sz w:val="26"/>
                <w:szCs w:val="26"/>
              </w:rPr>
              <w:t xml:space="preserve"> hoặc </w:t>
            </w:r>
            <w:r w:rsidRPr="00E36F24">
              <w:rPr>
                <w:sz w:val="26"/>
                <w:szCs w:val="26"/>
              </w:rPr>
              <w:t>nhận được văn bản thông báo và tài liệu chứng minh đã hoàn thành việc khắc phục, sửa chữa của cơ sở đề nghị</w:t>
            </w:r>
            <w:r>
              <w:rPr>
                <w:sz w:val="26"/>
                <w:szCs w:val="26"/>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Pr>
                <w:sz w:val="26"/>
                <w:szCs w:val="26"/>
              </w:rPr>
              <w:t>tổ chức</w:t>
            </w:r>
            <w:r w:rsidRPr="00E95134">
              <w:rPr>
                <w:sz w:val="26"/>
                <w:szCs w:val="26"/>
                <w:lang w:val="vi-VN"/>
              </w:rPr>
              <w:t xml:space="preserve"> </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831EB7">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4C0F2B">
              <w:rPr>
                <w:sz w:val="26"/>
                <w:szCs w:val="26"/>
              </w:rPr>
              <w:t>Sở</w:t>
            </w:r>
            <w:r w:rsidRPr="00E95134">
              <w:rPr>
                <w:sz w:val="26"/>
                <w:szCs w:val="26"/>
              </w:rPr>
              <w:t xml:space="preserve"> Y tế</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lastRenderedPageBreak/>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Pr>
                <w:bCs/>
                <w:sz w:val="26"/>
                <w:szCs w:val="26"/>
              </w:rPr>
              <w:t>Giấy phép hoạt động khám bệnh, chữa bệnh</w:t>
            </w:r>
            <w:r w:rsidRPr="00E95134">
              <w:rPr>
                <w:sz w:val="26"/>
                <w:szCs w:val="26"/>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Quy định tại Thông tư số 59/2023/TT-BTC</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jc w:val="both"/>
              <w:rPr>
                <w:sz w:val="26"/>
                <w:szCs w:val="26"/>
              </w:rPr>
            </w:pPr>
            <w:r w:rsidRPr="00E95134">
              <w:rPr>
                <w:sz w:val="26"/>
                <w:szCs w:val="26"/>
                <w:lang w:val="vi-VN"/>
              </w:rPr>
              <w:t xml:space="preserve">1. </w:t>
            </w:r>
            <w:r w:rsidRPr="006A3657">
              <w:rPr>
                <w:sz w:val="26"/>
                <w:szCs w:val="26"/>
              </w:rPr>
              <w:t xml:space="preserve">Mẫu số </w:t>
            </w:r>
            <w:r>
              <w:rPr>
                <w:sz w:val="26"/>
                <w:szCs w:val="26"/>
              </w:rPr>
              <w:t>02</w:t>
            </w:r>
            <w:r w:rsidRPr="006A3657">
              <w:rPr>
                <w:sz w:val="26"/>
                <w:szCs w:val="26"/>
              </w:rPr>
              <w:t xml:space="preserve"> phụ lục </w:t>
            </w:r>
            <w:r>
              <w:rPr>
                <w:sz w:val="26"/>
                <w:szCs w:val="26"/>
              </w:rPr>
              <w:t>II</w:t>
            </w:r>
            <w:r w:rsidRPr="006A3657">
              <w:rPr>
                <w:sz w:val="26"/>
                <w:szCs w:val="26"/>
              </w:rPr>
              <w:t xml:space="preserve">: </w:t>
            </w:r>
            <w:r w:rsidRPr="00AD271B">
              <w:rPr>
                <w:sz w:val="26"/>
                <w:szCs w:val="26"/>
              </w:rPr>
              <w:t>Đơn đề nghị cấp/điều chỉnh/cấp lại giấy phép hoạt động cơ sở khám bệnh, chữa bệnh</w:t>
            </w:r>
          </w:p>
          <w:p w:rsidR="001623E8" w:rsidRDefault="001623E8" w:rsidP="001623E8">
            <w:pPr>
              <w:spacing w:after="20"/>
              <w:ind w:right="97"/>
              <w:jc w:val="both"/>
              <w:rPr>
                <w:sz w:val="26"/>
                <w:szCs w:val="26"/>
              </w:rPr>
            </w:pPr>
            <w:r>
              <w:rPr>
                <w:sz w:val="26"/>
                <w:szCs w:val="26"/>
              </w:rPr>
              <w:t xml:space="preserve">2. </w:t>
            </w:r>
            <w:r w:rsidRPr="00AD271B">
              <w:rPr>
                <w:sz w:val="26"/>
                <w:szCs w:val="26"/>
              </w:rPr>
              <w:t xml:space="preserve">Mẫu </w:t>
            </w:r>
            <w:r>
              <w:rPr>
                <w:sz w:val="26"/>
                <w:szCs w:val="26"/>
              </w:rPr>
              <w:t xml:space="preserve">số </w:t>
            </w:r>
            <w:r w:rsidRPr="00AD271B">
              <w:rPr>
                <w:sz w:val="26"/>
                <w:szCs w:val="26"/>
              </w:rPr>
              <w:t xml:space="preserve">11 </w:t>
            </w:r>
            <w:r>
              <w:rPr>
                <w:sz w:val="26"/>
                <w:szCs w:val="26"/>
              </w:rPr>
              <w:t>p</w:t>
            </w:r>
            <w:r w:rsidRPr="00AD271B">
              <w:rPr>
                <w:sz w:val="26"/>
                <w:szCs w:val="26"/>
              </w:rPr>
              <w:t>hụ lục I</w:t>
            </w:r>
            <w:r>
              <w:rPr>
                <w:sz w:val="26"/>
                <w:szCs w:val="26"/>
              </w:rPr>
              <w:t xml:space="preserve">: </w:t>
            </w:r>
            <w:r w:rsidRPr="00AD271B">
              <w:rPr>
                <w:sz w:val="26"/>
                <w:szCs w:val="26"/>
              </w:rPr>
              <w:t>Giấy xác nhận quá trình hành nghề</w:t>
            </w:r>
          </w:p>
          <w:p w:rsidR="001623E8" w:rsidRDefault="001623E8" w:rsidP="001623E8">
            <w:pPr>
              <w:spacing w:after="20"/>
              <w:ind w:right="97"/>
              <w:jc w:val="both"/>
              <w:rPr>
                <w:sz w:val="26"/>
                <w:szCs w:val="26"/>
              </w:rPr>
            </w:pPr>
            <w:r>
              <w:rPr>
                <w:sz w:val="26"/>
                <w:szCs w:val="26"/>
              </w:rPr>
              <w:t xml:space="preserve">3. Mẫu số 08 phụ lục II: </w:t>
            </w:r>
            <w:r w:rsidRPr="00AD271B">
              <w:rPr>
                <w:sz w:val="26"/>
                <w:szCs w:val="26"/>
              </w:rPr>
              <w:t>Bản kê khai cơ sở vật chất, thiết bị y tế, tổ chức và nhân sự của cơ sở khám bệnh, chữa bệnh</w:t>
            </w:r>
          </w:p>
          <w:p w:rsidR="001623E8" w:rsidRDefault="001623E8" w:rsidP="001623E8">
            <w:pPr>
              <w:spacing w:after="20"/>
              <w:ind w:right="97"/>
              <w:jc w:val="both"/>
              <w:rPr>
                <w:sz w:val="26"/>
                <w:szCs w:val="26"/>
              </w:rPr>
            </w:pPr>
            <w:r>
              <w:rPr>
                <w:sz w:val="26"/>
                <w:szCs w:val="26"/>
              </w:rPr>
              <w:t xml:space="preserve">4. Mẫu số 01 phụ lục II: </w:t>
            </w:r>
            <w:r w:rsidRPr="00AD271B">
              <w:rPr>
                <w:sz w:val="26"/>
                <w:szCs w:val="26"/>
              </w:rPr>
              <w:t>Danh sách đăng ký hành nghề</w:t>
            </w:r>
          </w:p>
          <w:p w:rsidR="001623E8" w:rsidRPr="003B1631" w:rsidRDefault="001623E8" w:rsidP="001623E8">
            <w:pPr>
              <w:spacing w:after="20"/>
              <w:ind w:right="97"/>
              <w:jc w:val="both"/>
              <w:rPr>
                <w:sz w:val="26"/>
                <w:szCs w:val="26"/>
              </w:rPr>
            </w:pPr>
            <w:r>
              <w:rPr>
                <w:sz w:val="26"/>
                <w:szCs w:val="26"/>
              </w:rPr>
              <w:t xml:space="preserve">5. Mẫu số 03 phụ lục II: </w:t>
            </w:r>
            <w:r w:rsidRPr="00AD271B">
              <w:rPr>
                <w:sz w:val="26"/>
                <w:szCs w:val="26"/>
              </w:rPr>
              <w:t>Điều lệ tổ chức và hoạt động đối với bệnh viện tư nhân</w:t>
            </w:r>
          </w:p>
        </w:tc>
      </w:tr>
      <w:tr w:rsidR="001623E8" w:rsidRPr="00304E2A"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Pr>
                <w:sz w:val="26"/>
                <w:szCs w:val="26"/>
              </w:rPr>
              <w:t>Có</w:t>
            </w:r>
          </w:p>
          <w:p w:rsidR="001623E8" w:rsidRPr="00AD271B" w:rsidRDefault="001623E8" w:rsidP="001623E8">
            <w:pPr>
              <w:spacing w:after="20"/>
              <w:ind w:right="97"/>
              <w:rPr>
                <w:sz w:val="26"/>
                <w:szCs w:val="26"/>
              </w:rPr>
            </w:pPr>
            <w:r w:rsidRPr="00AD271B">
              <w:rPr>
                <w:sz w:val="26"/>
                <w:szCs w:val="26"/>
              </w:rPr>
              <w:t>1. Các trường hợp cấp mới giấy phép hoạt động:</w:t>
            </w:r>
          </w:p>
          <w:p w:rsidR="001623E8" w:rsidRPr="00AD271B" w:rsidRDefault="001623E8" w:rsidP="001623E8">
            <w:pPr>
              <w:spacing w:after="20"/>
              <w:ind w:right="97"/>
              <w:rPr>
                <w:sz w:val="26"/>
                <w:szCs w:val="26"/>
              </w:rPr>
            </w:pPr>
            <w:r w:rsidRPr="00AD271B">
              <w:rPr>
                <w:sz w:val="26"/>
                <w:szCs w:val="26"/>
              </w:rPr>
              <w:t>a) Cơ sở khám bệnh, chữa bệnh lần đầu tiên đề nghị cấp giấy phép hoạt động;</w:t>
            </w:r>
          </w:p>
          <w:p w:rsidR="001623E8" w:rsidRPr="00AD271B" w:rsidRDefault="001623E8" w:rsidP="001623E8">
            <w:pPr>
              <w:spacing w:after="20"/>
              <w:ind w:right="97"/>
              <w:rPr>
                <w:sz w:val="26"/>
                <w:szCs w:val="26"/>
              </w:rPr>
            </w:pPr>
            <w:r w:rsidRPr="00AD271B">
              <w:rPr>
                <w:sz w:val="26"/>
                <w:szCs w:val="26"/>
              </w:rPr>
              <w:t>b) Cơ sở khám bệnh, chữa bệnh bị thu hồi giấy phép hoạt động, trừ trường hợp quy định tại điểm d khoản 1 Điều 56 của Luật Khám bệnh, chữa bệnh;</w:t>
            </w:r>
          </w:p>
          <w:p w:rsidR="001623E8" w:rsidRPr="00AD271B" w:rsidRDefault="001623E8" w:rsidP="001623E8">
            <w:pPr>
              <w:spacing w:after="20"/>
              <w:ind w:right="97"/>
              <w:rPr>
                <w:sz w:val="26"/>
                <w:szCs w:val="26"/>
              </w:rPr>
            </w:pPr>
            <w:r w:rsidRPr="00AD271B">
              <w:rPr>
                <w:sz w:val="26"/>
                <w:szCs w:val="26"/>
              </w:rPr>
              <w:t>c) Cơ sở khám bệnh, chữa bệnh đã được cấp giấy phép hoạt động nhưng thay đổi hình thức tổ chức;</w:t>
            </w:r>
          </w:p>
          <w:p w:rsidR="001623E8" w:rsidRPr="00AD271B" w:rsidRDefault="001623E8" w:rsidP="001623E8">
            <w:pPr>
              <w:spacing w:after="20"/>
              <w:ind w:right="97"/>
              <w:rPr>
                <w:sz w:val="26"/>
                <w:szCs w:val="26"/>
              </w:rPr>
            </w:pPr>
            <w:r w:rsidRPr="00AD271B">
              <w:rPr>
                <w:sz w:val="26"/>
                <w:szCs w:val="26"/>
              </w:rPr>
              <w:t>d) Cơ sở khám bệnh, chữa bệnh đã được cấp giấy phép hoạt động nhưng thay đổi địa điểm;</w:t>
            </w:r>
          </w:p>
          <w:p w:rsidR="001623E8" w:rsidRPr="00AD271B" w:rsidRDefault="001623E8" w:rsidP="001623E8">
            <w:pPr>
              <w:spacing w:after="20"/>
              <w:ind w:right="97"/>
              <w:rPr>
                <w:sz w:val="26"/>
                <w:szCs w:val="26"/>
              </w:rPr>
            </w:pPr>
            <w:r w:rsidRPr="00AD271B">
              <w:rPr>
                <w:sz w:val="26"/>
                <w:szCs w:val="26"/>
              </w:rPr>
              <w:t>đ) Cơ sở khám bệnh, chữa bệnh đã được cấp giấy phép hoạt động nhưng chia tách, hợp nhất, sáp nhập;</w:t>
            </w:r>
          </w:p>
          <w:p w:rsidR="001623E8" w:rsidRPr="00AD271B" w:rsidRDefault="001623E8" w:rsidP="001623E8">
            <w:pPr>
              <w:spacing w:after="20"/>
              <w:ind w:right="97"/>
              <w:rPr>
                <w:sz w:val="26"/>
                <w:szCs w:val="26"/>
              </w:rPr>
            </w:pPr>
            <w:r w:rsidRPr="00AD271B">
              <w:rPr>
                <w:sz w:val="26"/>
                <w:szCs w:val="26"/>
              </w:rPr>
              <w:t>e) Cơ sở khám bệnh, chữa bệnh đã được cấp giấy phép hoạt động nhưng bổ sung thêm cơ sở khám bệnh, chữa bệnh trực thuộc ngoài khuôn viên của cơ sở đã được cấp phép;</w:t>
            </w:r>
          </w:p>
          <w:p w:rsidR="001623E8" w:rsidRPr="00AD271B" w:rsidRDefault="001623E8" w:rsidP="001623E8">
            <w:pPr>
              <w:spacing w:after="20"/>
              <w:ind w:right="97"/>
              <w:rPr>
                <w:sz w:val="26"/>
                <w:szCs w:val="26"/>
              </w:rPr>
            </w:pPr>
            <w:r w:rsidRPr="00AD271B">
              <w:rPr>
                <w:sz w:val="26"/>
                <w:szCs w:val="26"/>
              </w:rPr>
              <w:t>g) Cơ sở khám bệnh, chữa bệnh đã được cấp giấy phép hoạt động nhưng đề nghị chuyển sang hoạt động theo mô hình khám bệnh, chữa bệnh nhân đạo hoặc cơ sở khám bệnh, chữa bệnh không vì mục đích lợi nhuận.</w:t>
            </w:r>
          </w:p>
          <w:p w:rsidR="001623E8" w:rsidRPr="004C0F2B" w:rsidRDefault="001623E8" w:rsidP="001623E8">
            <w:pPr>
              <w:spacing w:after="20"/>
              <w:ind w:right="97"/>
              <w:rPr>
                <w:sz w:val="26"/>
                <w:szCs w:val="26"/>
              </w:rPr>
            </w:pPr>
            <w:r w:rsidRPr="00AD271B">
              <w:rPr>
                <w:sz w:val="26"/>
                <w:szCs w:val="26"/>
              </w:rPr>
              <w:t>2. Cơ sở khám bệnh, chữa bệnh đã được cấp giấy phép hoạt động có thay đổi chủ sở hữu nhưng không thay đổi tên gọi, quy mô, phạm vi hoạt động, địa điểm thì không phải thực hiện thủ tục đề nghị cấp mới giấy phép hoạt động.</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t xml:space="preserve"> </w:t>
            </w:r>
            <w:r w:rsidRPr="00E95134">
              <w:rPr>
                <w:b/>
                <w:bCs/>
                <w:sz w:val="26"/>
                <w:szCs w:val="26"/>
                <w:lang w:val="vi-VN"/>
              </w:rPr>
              <w:t>Căn cứ pháp lý của thủ tục hành chính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166C0E" w:rsidRDefault="001623E8" w:rsidP="001623E8">
      <w:pPr>
        <w:jc w:val="both"/>
        <w:rPr>
          <w:b/>
          <w:bCs/>
          <w14:ligatures w14:val="standardContextual"/>
        </w:rPr>
      </w:pPr>
    </w:p>
    <w:p w:rsidR="001623E8" w:rsidRDefault="001623E8" w:rsidP="001623E8">
      <w:pPr>
        <w:jc w:val="both"/>
        <w:rPr>
          <w:b/>
          <w:bCs/>
          <w:lang w:val="vi-VN"/>
          <w14:ligatures w14:val="standardContextual"/>
        </w:rPr>
      </w:pPr>
    </w:p>
    <w:p w:rsidR="001623E8" w:rsidRPr="00AD271B" w:rsidRDefault="001623E8" w:rsidP="001623E8">
      <w:pPr>
        <w:keepNext/>
        <w:keepLines/>
        <w:spacing w:before="40"/>
        <w:jc w:val="both"/>
        <w:outlineLvl w:val="1"/>
        <w:rPr>
          <w:sz w:val="26"/>
          <w:szCs w:val="26"/>
          <w:lang w:val="vi-VN"/>
        </w:rPr>
      </w:pPr>
      <w:bookmarkStart w:id="38" w:name="loai_27"/>
      <w:r w:rsidRPr="00AD271B">
        <w:rPr>
          <w:b/>
          <w:bCs/>
          <w:sz w:val="26"/>
          <w:szCs w:val="26"/>
          <w:lang w:val="vi-VN"/>
        </w:rPr>
        <w:lastRenderedPageBreak/>
        <w:t>Mẫu</w:t>
      </w:r>
      <w:r w:rsidRPr="00AD271B">
        <w:rPr>
          <w:rFonts w:eastAsia="DengXian Light"/>
          <w:b/>
          <w:bCs/>
          <w:sz w:val="26"/>
          <w:szCs w:val="26"/>
          <w:lang w:val="vi-VN"/>
        </w:rPr>
        <w:t xml:space="preserve"> </w:t>
      </w:r>
      <w:bookmarkEnd w:id="38"/>
      <w:r w:rsidRPr="00AD271B">
        <w:rPr>
          <w:rFonts w:eastAsia="DengXian Light"/>
          <w:b/>
          <w:bCs/>
          <w:sz w:val="26"/>
          <w:szCs w:val="26"/>
          <w:lang w:val="vi-VN"/>
        </w:rPr>
        <w:t>02 - Đơn đề nghị cấp/điều chỉnh/cấp lại giấy phép hoạt động cơ sở khám bệnh, chữa bệnh</w:t>
      </w:r>
    </w:p>
    <w:p w:rsidR="001623E8" w:rsidRPr="00AD271B" w:rsidRDefault="001623E8" w:rsidP="001623E8">
      <w:pPr>
        <w:jc w:val="center"/>
        <w:rPr>
          <w:b/>
          <w:bCs/>
          <w:sz w:val="28"/>
          <w:szCs w:val="28"/>
          <w:lang w:val="vi-VN"/>
        </w:rPr>
      </w:pPr>
      <w:r w:rsidRPr="00AD271B">
        <w:rPr>
          <w:b/>
          <w:bCs/>
          <w:sz w:val="28"/>
          <w:szCs w:val="28"/>
          <w:lang w:val="vi-VN"/>
        </w:rPr>
        <w:t>CỘNG HÒA XÃ HỘI CHỦ NGHĨA VIỆT NAM</w:t>
      </w:r>
      <w:r w:rsidRPr="00AD271B">
        <w:rPr>
          <w:b/>
          <w:bCs/>
          <w:sz w:val="28"/>
          <w:szCs w:val="28"/>
          <w:lang w:val="vi-VN"/>
        </w:rPr>
        <w:br/>
        <w:t>Độc lập - Tự do - Hạnh phúc</w:t>
      </w:r>
    </w:p>
    <w:p w:rsidR="001623E8" w:rsidRPr="00AD271B" w:rsidRDefault="001623E8" w:rsidP="001623E8">
      <w:pPr>
        <w:jc w:val="center"/>
        <w:rPr>
          <w:sz w:val="28"/>
          <w:szCs w:val="28"/>
          <w:lang w:val="vi-VN"/>
        </w:rPr>
      </w:pPr>
      <w:r w:rsidRPr="00AD271B">
        <w:rPr>
          <w:b/>
          <w:bCs/>
          <w:sz w:val="28"/>
          <w:szCs w:val="28"/>
          <w:vertAlign w:val="superscript"/>
        </w:rPr>
        <w:t>________________________________</w:t>
      </w:r>
      <w:r w:rsidRPr="00AD271B">
        <w:rPr>
          <w:b/>
          <w:bCs/>
          <w:sz w:val="28"/>
          <w:szCs w:val="28"/>
          <w:lang w:val="vi-VN"/>
        </w:rPr>
        <w:br/>
      </w:r>
      <w:r w:rsidRPr="00AD271B">
        <w:rPr>
          <w:i/>
          <w:iCs/>
          <w:sz w:val="28"/>
          <w:szCs w:val="28"/>
          <w:lang w:val="vi-VN"/>
        </w:rPr>
        <w:t>……</w:t>
      </w:r>
      <w:r w:rsidRPr="00AD271B">
        <w:rPr>
          <w:i/>
          <w:iCs/>
          <w:sz w:val="28"/>
          <w:szCs w:val="28"/>
          <w:vertAlign w:val="superscript"/>
          <w:lang w:val="vi-VN"/>
        </w:rPr>
        <w:footnoteReference w:id="92"/>
      </w:r>
      <w:r w:rsidRPr="00AD271B">
        <w:rPr>
          <w:i/>
          <w:iCs/>
          <w:sz w:val="28"/>
          <w:szCs w:val="28"/>
          <w:lang w:val="vi-VN"/>
        </w:rPr>
        <w:t>…….., ngày.... tháng... năm ......</w:t>
      </w:r>
    </w:p>
    <w:p w:rsidR="001623E8" w:rsidRPr="00AD271B" w:rsidRDefault="001623E8" w:rsidP="001623E8">
      <w:pPr>
        <w:jc w:val="center"/>
        <w:rPr>
          <w:b/>
          <w:bCs/>
          <w:sz w:val="28"/>
          <w:szCs w:val="28"/>
          <w:lang w:val="vi-VN"/>
        </w:rPr>
      </w:pPr>
      <w:bookmarkStart w:id="39" w:name="loai_27_name"/>
    </w:p>
    <w:p w:rsidR="001623E8" w:rsidRPr="00AD271B" w:rsidRDefault="001623E8" w:rsidP="001623E8">
      <w:pPr>
        <w:jc w:val="center"/>
        <w:rPr>
          <w:sz w:val="28"/>
          <w:szCs w:val="28"/>
          <w:lang w:val="vi-VN"/>
        </w:rPr>
      </w:pPr>
      <w:r w:rsidRPr="00AD271B">
        <w:rPr>
          <w:b/>
          <w:bCs/>
          <w:sz w:val="28"/>
          <w:szCs w:val="28"/>
          <w:lang w:val="vi-VN"/>
        </w:rPr>
        <w:t>ĐƠN ĐỀ NGHỊ</w:t>
      </w:r>
      <w:bookmarkEnd w:id="39"/>
      <w:r w:rsidRPr="00AD271B">
        <w:rPr>
          <w:b/>
          <w:bCs/>
          <w:sz w:val="28"/>
          <w:szCs w:val="28"/>
          <w:lang w:val="vi-VN"/>
        </w:rPr>
        <w:t xml:space="preserve"> </w:t>
      </w:r>
    </w:p>
    <w:p w:rsidR="001623E8" w:rsidRPr="00AD271B" w:rsidRDefault="001623E8" w:rsidP="001623E8">
      <w:pPr>
        <w:jc w:val="center"/>
        <w:rPr>
          <w:b/>
          <w:bCs/>
          <w:sz w:val="28"/>
          <w:szCs w:val="28"/>
          <w:lang w:val="vi-VN"/>
        </w:rPr>
      </w:pPr>
      <w:bookmarkStart w:id="40" w:name="loai_27_name_name"/>
      <w:r w:rsidRPr="00AD271B">
        <w:rPr>
          <w:b/>
          <w:bCs/>
          <w:sz w:val="28"/>
          <w:szCs w:val="28"/>
          <w:lang w:val="vi-VN"/>
        </w:rPr>
        <w:t>.............................</w:t>
      </w:r>
      <w:r w:rsidRPr="00AD271B">
        <w:rPr>
          <w:b/>
          <w:bCs/>
          <w:sz w:val="28"/>
          <w:szCs w:val="28"/>
          <w:vertAlign w:val="superscript"/>
          <w:lang w:val="vi-VN"/>
        </w:rPr>
        <w:footnoteReference w:id="93"/>
      </w:r>
      <w:r w:rsidRPr="00AD271B">
        <w:rPr>
          <w:b/>
          <w:bCs/>
          <w:sz w:val="28"/>
          <w:szCs w:val="28"/>
          <w:lang w:val="vi-VN"/>
        </w:rPr>
        <w:t>................................</w:t>
      </w:r>
      <w:bookmarkEnd w:id="40"/>
    </w:p>
    <w:p w:rsidR="001623E8" w:rsidRPr="00AD271B" w:rsidRDefault="001623E8" w:rsidP="001623E8">
      <w:pPr>
        <w:jc w:val="center"/>
        <w:rPr>
          <w:sz w:val="28"/>
          <w:szCs w:val="28"/>
          <w:lang w:val="vi-VN"/>
        </w:rPr>
      </w:pPr>
    </w:p>
    <w:p w:rsidR="001623E8" w:rsidRPr="00AD271B" w:rsidRDefault="001623E8" w:rsidP="001623E8">
      <w:pPr>
        <w:jc w:val="center"/>
        <w:rPr>
          <w:sz w:val="28"/>
          <w:szCs w:val="28"/>
          <w:lang w:val="vi-VN"/>
        </w:rPr>
      </w:pPr>
      <w:r w:rsidRPr="00AD271B">
        <w:rPr>
          <w:sz w:val="28"/>
          <w:szCs w:val="28"/>
          <w:lang w:val="vi-VN"/>
        </w:rPr>
        <w:t>Kính gửi: .................</w:t>
      </w:r>
      <w:r w:rsidRPr="00AD271B">
        <w:rPr>
          <w:sz w:val="28"/>
          <w:szCs w:val="28"/>
          <w:vertAlign w:val="superscript"/>
          <w:lang w:val="vi-VN"/>
        </w:rPr>
        <w:footnoteReference w:id="94"/>
      </w:r>
      <w:r w:rsidRPr="00AD271B">
        <w:rPr>
          <w:sz w:val="28"/>
          <w:szCs w:val="28"/>
          <w:lang w:val="vi-VN"/>
        </w:rPr>
        <w:t>..........................</w:t>
      </w:r>
    </w:p>
    <w:p w:rsidR="001623E8" w:rsidRPr="00AD271B" w:rsidRDefault="001623E8" w:rsidP="001623E8">
      <w:pPr>
        <w:spacing w:before="120" w:after="120"/>
        <w:ind w:firstLine="720"/>
        <w:jc w:val="center"/>
        <w:rPr>
          <w:sz w:val="12"/>
          <w:szCs w:val="28"/>
          <w:lang w:val="vi-VN"/>
        </w:rPr>
      </w:pPr>
    </w:p>
    <w:p w:rsidR="001623E8" w:rsidRPr="00AD271B" w:rsidRDefault="001623E8" w:rsidP="001623E8">
      <w:pPr>
        <w:spacing w:before="120"/>
        <w:ind w:firstLine="567"/>
        <w:jc w:val="both"/>
        <w:rPr>
          <w:sz w:val="28"/>
          <w:szCs w:val="28"/>
          <w:lang w:val="vi-VN"/>
        </w:rPr>
      </w:pPr>
      <w:r w:rsidRPr="00AD271B">
        <w:rPr>
          <w:sz w:val="28"/>
          <w:szCs w:val="28"/>
          <w:lang w:val="vi-VN"/>
        </w:rPr>
        <w:t xml:space="preserve">Tên cơ sở </w:t>
      </w:r>
      <w:r w:rsidRPr="00AD271B">
        <w:rPr>
          <w:sz w:val="28"/>
          <w:szCs w:val="28"/>
        </w:rPr>
        <w:t>đề nghị</w:t>
      </w:r>
      <w:r w:rsidRPr="00AD271B">
        <w:rPr>
          <w:sz w:val="28"/>
          <w:szCs w:val="28"/>
          <w:lang w:val="vi-VN"/>
        </w:rPr>
        <w:t>: ........................................</w:t>
      </w:r>
      <w:r w:rsidRPr="00AD271B">
        <w:rPr>
          <w:sz w:val="28"/>
          <w:szCs w:val="28"/>
        </w:rPr>
        <w:t>..........................</w:t>
      </w:r>
      <w:r w:rsidRPr="00AD271B">
        <w:rPr>
          <w:sz w:val="28"/>
          <w:szCs w:val="28"/>
          <w:lang w:val="vi-VN"/>
        </w:rPr>
        <w:t>........................</w:t>
      </w:r>
    </w:p>
    <w:p w:rsidR="001623E8" w:rsidRPr="00AD271B" w:rsidRDefault="001623E8" w:rsidP="001623E8">
      <w:pPr>
        <w:spacing w:before="120"/>
        <w:ind w:firstLine="567"/>
        <w:jc w:val="both"/>
        <w:rPr>
          <w:sz w:val="28"/>
          <w:szCs w:val="28"/>
          <w:lang w:val="vi-VN"/>
        </w:rPr>
      </w:pPr>
      <w:r w:rsidRPr="00AD271B">
        <w:rPr>
          <w:sz w:val="28"/>
          <w:szCs w:val="28"/>
          <w:lang w:val="vi-VN"/>
        </w:rPr>
        <w:t>Địa chỉ:</w:t>
      </w:r>
      <w:r w:rsidRPr="00AD271B">
        <w:rPr>
          <w:sz w:val="28"/>
          <w:szCs w:val="28"/>
          <w:vertAlign w:val="superscript"/>
          <w:lang w:val="vi-VN"/>
        </w:rPr>
        <w:t xml:space="preserve"> </w:t>
      </w:r>
      <w:r w:rsidRPr="00AD271B">
        <w:rPr>
          <w:sz w:val="28"/>
          <w:szCs w:val="28"/>
          <w:vertAlign w:val="superscript"/>
          <w:lang w:val="vi-VN"/>
        </w:rPr>
        <w:footnoteReference w:id="95"/>
      </w:r>
      <w:r w:rsidRPr="00AD271B">
        <w:rPr>
          <w:sz w:val="28"/>
          <w:szCs w:val="28"/>
          <w:lang w:val="vi-VN"/>
        </w:rPr>
        <w:t xml:space="preserve"> ............................................................................................</w:t>
      </w:r>
      <w:r w:rsidRPr="00AD271B">
        <w:rPr>
          <w:sz w:val="28"/>
          <w:szCs w:val="28"/>
        </w:rPr>
        <w:t>..</w:t>
      </w:r>
      <w:r w:rsidRPr="00AD271B">
        <w:rPr>
          <w:sz w:val="28"/>
          <w:szCs w:val="28"/>
          <w:lang w:val="vi-VN"/>
        </w:rPr>
        <w:t>.........</w:t>
      </w:r>
    </w:p>
    <w:p w:rsidR="001623E8" w:rsidRPr="00AD271B" w:rsidRDefault="001623E8" w:rsidP="001623E8">
      <w:pPr>
        <w:spacing w:before="120"/>
        <w:ind w:firstLine="567"/>
        <w:jc w:val="both"/>
        <w:rPr>
          <w:sz w:val="28"/>
          <w:szCs w:val="28"/>
          <w:lang w:val="vi-VN"/>
        </w:rPr>
      </w:pPr>
      <w:r w:rsidRPr="00AD271B">
        <w:rPr>
          <w:sz w:val="28"/>
          <w:szCs w:val="28"/>
          <w:lang w:val="vi-VN"/>
        </w:rPr>
        <w:t>Điện thoại: ..................... Số Fax: .................... Email (nếu có): ...........</w:t>
      </w:r>
      <w:r w:rsidRPr="00AD271B">
        <w:rPr>
          <w:sz w:val="28"/>
          <w:szCs w:val="28"/>
        </w:rPr>
        <w:t>.</w:t>
      </w:r>
      <w:r w:rsidRPr="00AD271B">
        <w:rPr>
          <w:sz w:val="28"/>
          <w:szCs w:val="28"/>
          <w:lang w:val="vi-VN"/>
        </w:rPr>
        <w:t>........</w:t>
      </w:r>
    </w:p>
    <w:p w:rsidR="001623E8" w:rsidRPr="00AD271B" w:rsidRDefault="001623E8" w:rsidP="001623E8">
      <w:pPr>
        <w:spacing w:before="120"/>
        <w:ind w:firstLine="567"/>
        <w:jc w:val="both"/>
        <w:rPr>
          <w:sz w:val="28"/>
          <w:szCs w:val="28"/>
          <w:lang w:val="vi-VN"/>
        </w:rPr>
      </w:pPr>
      <w:r w:rsidRPr="00AD271B">
        <w:rPr>
          <w:sz w:val="28"/>
          <w:szCs w:val="28"/>
          <w:lang w:val="vi-VN"/>
        </w:rPr>
        <w:t xml:space="preserve">Trường hợp đề nghị: </w:t>
      </w:r>
      <w:r w:rsidRPr="00AD271B">
        <w:rPr>
          <w:sz w:val="28"/>
          <w:szCs w:val="28"/>
          <w:vertAlign w:val="superscript"/>
          <w:lang w:val="vi-VN"/>
        </w:rPr>
        <w:footnoteReference w:id="96"/>
      </w:r>
      <w:r w:rsidRPr="00AD271B">
        <w:rPr>
          <w:sz w:val="28"/>
          <w:szCs w:val="28"/>
          <w:lang w:val="vi-VN"/>
        </w:rPr>
        <w:t>........................................</w:t>
      </w:r>
      <w:r w:rsidRPr="00AD271B">
        <w:rPr>
          <w:sz w:val="28"/>
          <w:szCs w:val="28"/>
        </w:rPr>
        <w:t>...</w:t>
      </w:r>
      <w:r w:rsidRPr="00AD271B">
        <w:rPr>
          <w:sz w:val="28"/>
          <w:szCs w:val="28"/>
          <w:lang w:val="vi-VN"/>
        </w:rPr>
        <w:t>........................................</w:t>
      </w:r>
    </w:p>
    <w:p w:rsidR="001623E8" w:rsidRPr="00AD271B" w:rsidRDefault="001623E8" w:rsidP="001623E8">
      <w:pPr>
        <w:spacing w:before="120"/>
        <w:ind w:firstLine="567"/>
        <w:jc w:val="both"/>
        <w:rPr>
          <w:sz w:val="28"/>
          <w:szCs w:val="28"/>
          <w:lang w:val="vi-VN"/>
        </w:rPr>
      </w:pPr>
      <w:r w:rsidRPr="00AD271B">
        <w:rPr>
          <w:sz w:val="28"/>
          <w:szCs w:val="28"/>
        </w:rPr>
        <w:t>Hình thức tổ chức đề nghị cấp phép</w:t>
      </w:r>
      <w:r w:rsidRPr="00AD271B">
        <w:rPr>
          <w:sz w:val="28"/>
          <w:szCs w:val="28"/>
          <w:lang w:val="vi-VN"/>
        </w:rPr>
        <w:t>:..........................................................  Thời gian làm việc hằng ngày: ................................</w:t>
      </w:r>
      <w:r w:rsidRPr="00AD271B">
        <w:rPr>
          <w:sz w:val="28"/>
          <w:szCs w:val="28"/>
        </w:rPr>
        <w:t>............</w:t>
      </w:r>
      <w:r w:rsidRPr="00AD271B">
        <w:rPr>
          <w:sz w:val="28"/>
          <w:szCs w:val="28"/>
          <w:lang w:val="vi-VN"/>
        </w:rPr>
        <w:t>...................................</w:t>
      </w:r>
    </w:p>
    <w:p w:rsidR="001623E8" w:rsidRPr="00AD271B" w:rsidRDefault="001623E8" w:rsidP="001623E8">
      <w:pPr>
        <w:spacing w:before="120"/>
        <w:ind w:firstLine="567"/>
        <w:jc w:val="both"/>
        <w:rPr>
          <w:sz w:val="28"/>
          <w:szCs w:val="28"/>
          <w:lang w:val="vi-VN"/>
        </w:rPr>
      </w:pPr>
      <w:r w:rsidRPr="00AD271B">
        <w:rPr>
          <w:sz w:val="28"/>
          <w:szCs w:val="28"/>
        </w:rPr>
        <w:t xml:space="preserve">Hồ sơ </w:t>
      </w:r>
      <w:r w:rsidRPr="00AD271B">
        <w:rPr>
          <w:sz w:val="28"/>
          <w:szCs w:val="28"/>
          <w:lang w:val="vi-VN"/>
        </w:rPr>
        <w:t xml:space="preserve">gửi kèm theo đơn này gồm các giấy tờ sau đây: </w:t>
      </w:r>
      <w:r w:rsidRPr="00AD271B">
        <w:rPr>
          <w:sz w:val="28"/>
          <w:szCs w:val="28"/>
          <w:vertAlign w:val="superscript"/>
          <w:lang w:val="vi-VN"/>
        </w:rPr>
        <w:footnoteReference w:id="97"/>
      </w:r>
    </w:p>
    <w:p w:rsidR="001623E8" w:rsidRPr="00AD271B" w:rsidRDefault="001623E8" w:rsidP="001623E8">
      <w:pPr>
        <w:spacing w:before="120"/>
        <w:ind w:firstLine="567"/>
        <w:jc w:val="both"/>
        <w:rPr>
          <w:sz w:val="28"/>
          <w:szCs w:val="28"/>
          <w:lang w:val="vi-VN"/>
        </w:rPr>
      </w:pPr>
      <w:r w:rsidRPr="00AD271B">
        <w:rPr>
          <w:sz w:val="28"/>
          <w:szCs w:val="28"/>
          <w:lang w:val="vi-VN"/>
        </w:rPr>
        <w:t>(1) …………………………………………………………………………</w:t>
      </w:r>
    </w:p>
    <w:p w:rsidR="001623E8" w:rsidRPr="00AD271B" w:rsidRDefault="001623E8" w:rsidP="001623E8">
      <w:pPr>
        <w:spacing w:before="120"/>
        <w:ind w:firstLine="567"/>
        <w:jc w:val="both"/>
        <w:rPr>
          <w:sz w:val="28"/>
          <w:szCs w:val="28"/>
          <w:lang w:val="vi-VN"/>
        </w:rPr>
      </w:pPr>
      <w:r w:rsidRPr="00AD271B">
        <w:rPr>
          <w:sz w:val="28"/>
          <w:szCs w:val="28"/>
          <w:lang w:val="vi-VN"/>
        </w:rPr>
        <w:t>(2) …………………………………………………………………………</w:t>
      </w:r>
    </w:p>
    <w:p w:rsidR="001623E8" w:rsidRPr="00AD271B" w:rsidRDefault="001623E8" w:rsidP="001623E8">
      <w:pPr>
        <w:spacing w:before="120"/>
        <w:ind w:firstLine="567"/>
        <w:jc w:val="both"/>
        <w:rPr>
          <w:sz w:val="28"/>
          <w:szCs w:val="28"/>
          <w:lang w:val="vi-VN"/>
        </w:rPr>
      </w:pPr>
      <w:r w:rsidRPr="00AD271B">
        <w:rPr>
          <w:sz w:val="28"/>
          <w:szCs w:val="28"/>
          <w:lang w:val="vi-VN"/>
        </w:rPr>
        <w:t>(3) …………………………………………………………………………</w:t>
      </w:r>
    </w:p>
    <w:p w:rsidR="001623E8" w:rsidRPr="00AD271B" w:rsidRDefault="001623E8" w:rsidP="001623E8">
      <w:pPr>
        <w:spacing w:before="120"/>
        <w:ind w:firstLine="567"/>
        <w:jc w:val="both"/>
        <w:rPr>
          <w:sz w:val="28"/>
          <w:szCs w:val="28"/>
          <w:lang w:val="vi-VN"/>
        </w:rPr>
      </w:pPr>
      <w:r w:rsidRPr="00AD271B">
        <w:rPr>
          <w:sz w:val="28"/>
          <w:szCs w:val="28"/>
          <w:lang w:val="vi-VN"/>
        </w:rPr>
        <w:t>……………………………………………………………………………..</w:t>
      </w:r>
    </w:p>
    <w:p w:rsidR="001623E8" w:rsidRPr="00AD271B" w:rsidRDefault="001623E8" w:rsidP="001623E8">
      <w:pPr>
        <w:spacing w:before="120"/>
        <w:ind w:firstLine="567"/>
        <w:jc w:val="both"/>
        <w:rPr>
          <w:sz w:val="28"/>
          <w:szCs w:val="28"/>
          <w:lang w:val="vi-VN"/>
        </w:rPr>
      </w:pPr>
      <w:r w:rsidRPr="00AD271B">
        <w:rPr>
          <w:sz w:val="28"/>
          <w:szCs w:val="28"/>
          <w:lang w:val="vi-VN"/>
        </w:rPr>
        <w:t>Kính đề nghị quý cơ quan xem xét và cấp giấy phép hoạt động.</w:t>
      </w:r>
    </w:p>
    <w:p w:rsidR="001623E8" w:rsidRPr="00AD271B" w:rsidRDefault="001623E8" w:rsidP="001623E8">
      <w:pPr>
        <w:spacing w:before="120" w:after="120"/>
        <w:ind w:firstLine="720"/>
        <w:rPr>
          <w:sz w:val="28"/>
          <w:szCs w:val="28"/>
          <w:lang w:val="vi-VN"/>
        </w:rPr>
      </w:pPr>
      <w:r w:rsidRPr="00AD271B">
        <w:rPr>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1623E8" w:rsidRPr="00AD271B"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AD271B" w:rsidRDefault="001623E8" w:rsidP="001623E8">
            <w:pPr>
              <w:spacing w:before="120" w:after="120"/>
              <w:ind w:firstLine="720"/>
              <w:rPr>
                <w:sz w:val="28"/>
                <w:szCs w:val="28"/>
                <w:lang w:val="vi-VN"/>
              </w:rPr>
            </w:pPr>
            <w:r w:rsidRPr="00AD271B">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AD271B" w:rsidRDefault="001623E8" w:rsidP="001623E8">
            <w:pPr>
              <w:spacing w:before="60" w:after="60"/>
              <w:jc w:val="center"/>
              <w:rPr>
                <w:b/>
                <w:bCs/>
                <w:sz w:val="26"/>
                <w:szCs w:val="26"/>
              </w:rPr>
            </w:pPr>
            <w:r w:rsidRPr="00AD271B">
              <w:rPr>
                <w:b/>
                <w:bCs/>
                <w:sz w:val="28"/>
                <w:szCs w:val="26"/>
              </w:rPr>
              <w:t>ĐẠI DIỆN CƠ SỞ ĐỀ NGHỊ</w:t>
            </w:r>
            <w:r w:rsidRPr="00AD271B">
              <w:rPr>
                <w:b/>
                <w:bCs/>
                <w:sz w:val="26"/>
                <w:szCs w:val="26"/>
                <w:vertAlign w:val="superscript"/>
              </w:rPr>
              <w:footnoteReference w:id="98"/>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keepNext/>
        <w:keepLines/>
        <w:spacing w:before="40"/>
        <w:outlineLvl w:val="1"/>
        <w:rPr>
          <w:rFonts w:eastAsia="DengXian Light"/>
          <w:b/>
          <w:bCs/>
          <w:sz w:val="26"/>
          <w:szCs w:val="26"/>
          <w:lang w:val="vi-VN"/>
          <w14:ligatures w14:val="standardContextual"/>
        </w:rPr>
      </w:pPr>
      <w:r w:rsidRPr="00D61476">
        <w:rPr>
          <w:rFonts w:eastAsia="DengXian Light"/>
          <w:b/>
          <w:bCs/>
          <w:sz w:val="26"/>
          <w:szCs w:val="26"/>
          <w:lang w:val="vi-VN"/>
          <w14:ligatures w14:val="standardContextual"/>
        </w:rPr>
        <w:lastRenderedPageBreak/>
        <w:t>Mẫu 11 -  Giấy xác nhận quá trình hành nghề</w:t>
      </w:r>
    </w:p>
    <w:p w:rsidR="001623E8" w:rsidRPr="00D61476" w:rsidRDefault="001623E8" w:rsidP="001623E8">
      <w:pPr>
        <w:keepNext/>
        <w:keepLines/>
        <w:spacing w:before="40"/>
        <w:outlineLvl w:val="1"/>
        <w:rPr>
          <w:rFonts w:eastAsia="DengXian Light"/>
          <w:b/>
          <w:bCs/>
          <w:sz w:val="26"/>
          <w:szCs w:val="26"/>
          <w:lang w:val="vi-VN"/>
          <w14:ligatures w14:val="standardContextual"/>
        </w:rPr>
      </w:pPr>
    </w:p>
    <w:tbl>
      <w:tblPr>
        <w:tblStyle w:val="TableGrid3"/>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70"/>
      </w:tblGrid>
      <w:tr w:rsidR="001623E8" w:rsidRPr="00D61476" w:rsidTr="001623E8">
        <w:tc>
          <w:tcPr>
            <w:tcW w:w="3975" w:type="dxa"/>
          </w:tcPr>
          <w:p w:rsidR="001623E8" w:rsidRPr="00D61476" w:rsidRDefault="001623E8" w:rsidP="001623E8">
            <w:pPr>
              <w:jc w:val="center"/>
              <w:rPr>
                <w:b/>
                <w:bCs/>
                <w:sz w:val="26"/>
                <w:szCs w:val="26"/>
                <w:lang w:val="de-DE"/>
                <w14:ligatures w14:val="standardContextual"/>
              </w:rPr>
            </w:pPr>
            <w:r w:rsidRPr="00D61476">
              <w:rPr>
                <w:sz w:val="26"/>
                <w:szCs w:val="26"/>
                <w:lang w:val="de-DE"/>
                <w14:ligatures w14:val="standardContextual"/>
              </w:rPr>
              <w:t>TÊN CQ, TC CHỦ QUẢN</w:t>
            </w:r>
            <w:r w:rsidRPr="00D61476">
              <w:rPr>
                <w:sz w:val="26"/>
                <w:szCs w:val="26"/>
                <w:vertAlign w:val="superscript"/>
                <w:lang w:val="de-DE"/>
                <w14:ligatures w14:val="standardContextual"/>
              </w:rPr>
              <w:footnoteReference w:id="99"/>
            </w:r>
            <w:r w:rsidRPr="00D61476">
              <w:rPr>
                <w:sz w:val="26"/>
                <w:szCs w:val="26"/>
                <w:lang w:val="de-DE"/>
                <w14:ligatures w14:val="standardContextual"/>
              </w:rPr>
              <w:br/>
            </w:r>
            <w:r w:rsidRPr="00D61476">
              <w:rPr>
                <w:b/>
                <w:bCs/>
                <w:sz w:val="26"/>
                <w:szCs w:val="26"/>
                <w:lang w:val="de-DE"/>
                <w14:ligatures w14:val="standardContextual"/>
              </w:rPr>
              <w:t xml:space="preserve">TÊN CƠ SỞ KHÁM BỆNH, CHỮA BỆNH </w:t>
            </w:r>
            <w:r w:rsidRPr="00D61476">
              <w:rPr>
                <w:b/>
                <w:bCs/>
                <w:sz w:val="26"/>
                <w:szCs w:val="26"/>
                <w:vertAlign w:val="superscript"/>
                <w:lang w:val="de-DE"/>
                <w14:ligatures w14:val="standardContextual"/>
              </w:rPr>
              <w:footnoteReference w:id="100"/>
            </w:r>
          </w:p>
          <w:p w:rsidR="001623E8" w:rsidRPr="00D61476" w:rsidRDefault="001623E8" w:rsidP="001623E8">
            <w:pPr>
              <w:jc w:val="center"/>
              <w:rPr>
                <w:sz w:val="26"/>
                <w:szCs w:val="26"/>
                <w14:ligatures w14:val="standardContextual"/>
              </w:rPr>
            </w:pPr>
            <w:r w:rsidRPr="00D61476">
              <w:rPr>
                <w:b/>
                <w:bCs/>
                <w:sz w:val="26"/>
                <w:szCs w:val="26"/>
                <w:vertAlign w:val="superscript"/>
                <w:lang w:val="de-DE"/>
                <w14:ligatures w14:val="standardContextual"/>
              </w:rPr>
              <w:t>_________</w:t>
            </w:r>
            <w:r w:rsidRPr="00D61476">
              <w:rPr>
                <w:b/>
                <w:bCs/>
                <w:sz w:val="26"/>
                <w:szCs w:val="26"/>
                <w:lang w:val="de-DE"/>
                <w14:ligatures w14:val="standardContextual"/>
              </w:rPr>
              <w:br/>
            </w:r>
            <w:r w:rsidRPr="00D61476">
              <w:rPr>
                <w:sz w:val="26"/>
                <w:szCs w:val="26"/>
                <w14:ligatures w14:val="standardContextual"/>
              </w:rPr>
              <w:t xml:space="preserve">Số: </w:t>
            </w:r>
            <w:r w:rsidRPr="00D61476">
              <w:rPr>
                <w:sz w:val="26"/>
                <w:szCs w:val="26"/>
                <w:lang w:val="vi-VN"/>
                <w14:ligatures w14:val="standardContextual"/>
              </w:rPr>
              <w:t xml:space="preserve">      </w:t>
            </w:r>
            <w:r w:rsidRPr="00D61476">
              <w:rPr>
                <w:sz w:val="26"/>
                <w:szCs w:val="26"/>
                <w14:ligatures w14:val="standardContextual"/>
              </w:rPr>
              <w:t>/............</w:t>
            </w:r>
            <w:r w:rsidRPr="00D61476">
              <w:rPr>
                <w:sz w:val="26"/>
                <w:szCs w:val="26"/>
                <w14:ligatures w14:val="standardContextual"/>
              </w:rPr>
              <w:br/>
            </w:r>
          </w:p>
        </w:tc>
        <w:tc>
          <w:tcPr>
            <w:tcW w:w="5670" w:type="dxa"/>
          </w:tcPr>
          <w:p w:rsidR="001623E8" w:rsidRPr="00D61476" w:rsidRDefault="001623E8" w:rsidP="001623E8">
            <w:pPr>
              <w:jc w:val="center"/>
              <w:rPr>
                <w:b/>
                <w:bCs/>
                <w:sz w:val="28"/>
                <w:szCs w:val="26"/>
                <w14:ligatures w14:val="standardContextual"/>
              </w:rPr>
            </w:pPr>
            <w:r w:rsidRPr="00D61476">
              <w:rPr>
                <w:b/>
                <w:bCs/>
                <w:sz w:val="26"/>
                <w:szCs w:val="26"/>
                <w14:ligatures w14:val="standardContextual"/>
              </w:rPr>
              <w:t>CỘNG HÒA XÃ HỘI CHỦ NGHĨA VIỆT NAM</w:t>
            </w:r>
            <w:r w:rsidRPr="00D61476">
              <w:rPr>
                <w:b/>
                <w:bCs/>
                <w:sz w:val="26"/>
                <w:szCs w:val="26"/>
                <w14:ligatures w14:val="standardContextual"/>
              </w:rPr>
              <w:br/>
            </w:r>
            <w:r w:rsidRPr="00D61476">
              <w:rPr>
                <w:b/>
                <w:bCs/>
                <w:sz w:val="28"/>
                <w:szCs w:val="26"/>
                <w14:ligatures w14:val="standardContextual"/>
              </w:rPr>
              <w:t>Độc lập - Tự do - Hạnh phúc</w:t>
            </w:r>
          </w:p>
          <w:p w:rsidR="001623E8" w:rsidRPr="00D61476" w:rsidRDefault="001623E8" w:rsidP="001623E8">
            <w:pPr>
              <w:jc w:val="center"/>
              <w:rPr>
                <w:b/>
                <w:bCs/>
                <w:sz w:val="28"/>
                <w:szCs w:val="26"/>
                <w:vertAlign w:val="superscript"/>
                <w14:ligatures w14:val="standardContextual"/>
              </w:rPr>
            </w:pPr>
            <w:r w:rsidRPr="00D61476">
              <w:rPr>
                <w:b/>
                <w:bCs/>
                <w:sz w:val="28"/>
                <w:szCs w:val="26"/>
                <w:vertAlign w:val="superscript"/>
                <w14:ligatures w14:val="standardContextual"/>
              </w:rPr>
              <w:t>___________________________________</w:t>
            </w:r>
          </w:p>
          <w:p w:rsidR="001623E8" w:rsidRPr="00D61476" w:rsidRDefault="001623E8" w:rsidP="001623E8">
            <w:pPr>
              <w:jc w:val="center"/>
              <w:rPr>
                <w:i/>
                <w:sz w:val="26"/>
                <w:szCs w:val="26"/>
                <w14:ligatures w14:val="standardContextual"/>
              </w:rPr>
            </w:pPr>
            <w:r w:rsidRPr="00D61476">
              <w:rPr>
                <w:i/>
                <w:iCs/>
                <w:sz w:val="28"/>
                <w:szCs w:val="26"/>
                <w14:ligatures w14:val="standardContextual"/>
              </w:rPr>
              <w:t>….….., ngày…... tháng….. năm…...</w:t>
            </w:r>
            <w:r w:rsidRPr="00D61476">
              <w:rPr>
                <w:i/>
                <w:iCs/>
                <w:sz w:val="28"/>
                <w:szCs w:val="26"/>
                <w14:ligatures w14:val="standardContextual"/>
              </w:rPr>
              <w:br/>
            </w:r>
          </w:p>
        </w:tc>
      </w:tr>
    </w:tbl>
    <w:p w:rsidR="001623E8" w:rsidRPr="00D61476" w:rsidRDefault="001623E8" w:rsidP="001623E8">
      <w:pPr>
        <w:jc w:val="center"/>
        <w:rPr>
          <w:sz w:val="26"/>
          <w:szCs w:val="26"/>
        </w:rPr>
      </w:pPr>
      <w:r w:rsidRPr="00D61476">
        <w:rPr>
          <w:b/>
          <w:bCs/>
          <w:sz w:val="26"/>
          <w:szCs w:val="26"/>
          <w:lang w:val="vi-VN"/>
        </w:rPr>
        <w:t xml:space="preserve">GIẤY XÁC NHẬN </w:t>
      </w:r>
      <w:r w:rsidRPr="00D61476">
        <w:rPr>
          <w:b/>
          <w:bCs/>
          <w:sz w:val="26"/>
          <w:szCs w:val="26"/>
        </w:rPr>
        <w:t>QUÁ TRÌNH HÀNH NGHỀ</w:t>
      </w:r>
    </w:p>
    <w:p w:rsidR="001623E8" w:rsidRPr="00D61476" w:rsidRDefault="001623E8" w:rsidP="001623E8">
      <w:pPr>
        <w:jc w:val="center"/>
        <w:rPr>
          <w:sz w:val="26"/>
          <w:szCs w:val="26"/>
          <w:lang w:val="vi-VN"/>
        </w:rPr>
      </w:pPr>
      <w:r w:rsidRPr="00D61476">
        <w:rPr>
          <w:sz w:val="26"/>
          <w:szCs w:val="26"/>
        </w:rPr>
        <w:t>..........................</w:t>
      </w:r>
      <w:r w:rsidRPr="00D61476">
        <w:rPr>
          <w:rFonts w:eastAsia="Calibri"/>
          <w:sz w:val="26"/>
          <w:szCs w:val="26"/>
          <w:vertAlign w:val="superscript"/>
        </w:rPr>
        <w:t>2</w:t>
      </w:r>
      <w:r w:rsidRPr="00D61476">
        <w:rPr>
          <w:sz w:val="26"/>
          <w:szCs w:val="26"/>
        </w:rPr>
        <w:t xml:space="preserve">....................... </w:t>
      </w:r>
      <w:r w:rsidRPr="00D61476">
        <w:rPr>
          <w:sz w:val="26"/>
          <w:szCs w:val="26"/>
          <w:lang w:val="vi-VN"/>
        </w:rPr>
        <w:t>xác nhận:</w:t>
      </w:r>
    </w:p>
    <w:p w:rsidR="001623E8" w:rsidRPr="00D61476" w:rsidRDefault="001623E8" w:rsidP="001623E8">
      <w:pPr>
        <w:jc w:val="center"/>
        <w:rPr>
          <w:sz w:val="18"/>
          <w:szCs w:val="26"/>
        </w:rPr>
      </w:pPr>
    </w:p>
    <w:p w:rsidR="001623E8" w:rsidRPr="00D61476" w:rsidRDefault="001623E8" w:rsidP="001623E8">
      <w:pPr>
        <w:spacing w:before="120"/>
        <w:ind w:firstLine="567"/>
        <w:jc w:val="both"/>
        <w:rPr>
          <w:sz w:val="26"/>
          <w:szCs w:val="26"/>
          <w:lang w:val="vi-VN"/>
        </w:rPr>
      </w:pPr>
      <w:r w:rsidRPr="00D61476">
        <w:rPr>
          <w:sz w:val="26"/>
          <w:szCs w:val="26"/>
        </w:rPr>
        <w:t>Ông/bà</w:t>
      </w:r>
      <w:r w:rsidRPr="00D61476">
        <w:rPr>
          <w:sz w:val="26"/>
          <w:szCs w:val="26"/>
          <w:lang w:val="vi-VN"/>
        </w:rPr>
        <w:t xml:space="preserve">: </w:t>
      </w:r>
      <w:r w:rsidRPr="00D61476">
        <w:rPr>
          <w:sz w:val="26"/>
          <w:szCs w:val="26"/>
        </w:rPr>
        <w:t>............................................................................................................</w:t>
      </w:r>
      <w:r w:rsidRPr="00D61476">
        <w:rPr>
          <w:sz w:val="26"/>
          <w:szCs w:val="26"/>
          <w:lang w:val="vi-VN"/>
        </w:rPr>
        <w:t>..</w:t>
      </w:r>
    </w:p>
    <w:p w:rsidR="001623E8" w:rsidRPr="00D61476" w:rsidRDefault="001623E8" w:rsidP="001623E8">
      <w:pPr>
        <w:spacing w:before="120"/>
        <w:ind w:firstLine="567"/>
        <w:jc w:val="both"/>
        <w:rPr>
          <w:sz w:val="26"/>
          <w:szCs w:val="26"/>
          <w:lang w:val="vi-VN"/>
        </w:rPr>
      </w:pPr>
      <w:r w:rsidRPr="00D61476">
        <w:rPr>
          <w:sz w:val="26"/>
          <w:szCs w:val="26"/>
          <w:lang w:val="vi-VN"/>
        </w:rPr>
        <w:t>Ngày, tháng, năm sinh: ........................................................................................</w:t>
      </w:r>
    </w:p>
    <w:p w:rsidR="001623E8" w:rsidRPr="00D61476" w:rsidRDefault="001623E8" w:rsidP="001623E8">
      <w:pPr>
        <w:spacing w:before="120"/>
        <w:ind w:firstLine="567"/>
        <w:jc w:val="both"/>
        <w:rPr>
          <w:sz w:val="26"/>
          <w:szCs w:val="26"/>
          <w:lang w:val="vi-VN"/>
        </w:rPr>
      </w:pPr>
      <w:r w:rsidRPr="00D61476">
        <w:rPr>
          <w:sz w:val="26"/>
          <w:szCs w:val="26"/>
          <w:lang w:val="vi-VN"/>
        </w:rPr>
        <w:t>Địa chỉ cư trú: ......................................................................................................</w:t>
      </w:r>
    </w:p>
    <w:p w:rsidR="001623E8" w:rsidRPr="00D61476" w:rsidRDefault="001623E8" w:rsidP="001623E8">
      <w:pPr>
        <w:tabs>
          <w:tab w:val="left" w:leader="dot" w:pos="5103"/>
          <w:tab w:val="left" w:pos="5954"/>
        </w:tabs>
        <w:spacing w:before="120"/>
        <w:ind w:firstLine="567"/>
        <w:jc w:val="both"/>
        <w:rPr>
          <w:sz w:val="28"/>
          <w:szCs w:val="28"/>
          <w14:ligatures w14:val="standardContextual"/>
        </w:rPr>
      </w:pPr>
      <w:r w:rsidRPr="00D61476">
        <w:rPr>
          <w:sz w:val="28"/>
          <w:szCs w:val="28"/>
          <w14:ligatures w14:val="standardContextual"/>
        </w:rPr>
        <w:t>Số chứng minh nhân dân/số căn cước công dân/số căn cước/số định danh cá nhân/số hộ chiếu</w:t>
      </w:r>
      <w:r w:rsidRPr="00D61476">
        <w:rPr>
          <w:sz w:val="26"/>
          <w:szCs w:val="26"/>
          <w:vertAlign w:val="superscript"/>
          <w:lang w:val="vi-VN"/>
        </w:rPr>
        <w:t xml:space="preserve"> </w:t>
      </w:r>
      <w:r w:rsidRPr="00D61476">
        <w:rPr>
          <w:sz w:val="28"/>
          <w:szCs w:val="28"/>
          <w:vertAlign w:val="superscript"/>
          <w:lang w:val="es-ES"/>
          <w14:ligatures w14:val="standardContextual"/>
        </w:rPr>
        <w:footnoteReference w:id="101"/>
      </w:r>
      <w:r w:rsidRPr="00D61476">
        <w:rPr>
          <w:sz w:val="28"/>
          <w:szCs w:val="28"/>
          <w:lang w:val="vi-VN"/>
          <w14:ligatures w14:val="standardContextual"/>
        </w:rPr>
        <w:t>:.………………...……</w:t>
      </w:r>
      <w:r w:rsidRPr="00D61476">
        <w:rPr>
          <w:sz w:val="28"/>
          <w:szCs w:val="28"/>
          <w14:ligatures w14:val="standardContextual"/>
        </w:rPr>
        <w:t>……………………………</w:t>
      </w:r>
    </w:p>
    <w:p w:rsidR="001623E8" w:rsidRPr="00D61476" w:rsidRDefault="001623E8" w:rsidP="001623E8">
      <w:pPr>
        <w:spacing w:before="120"/>
        <w:ind w:firstLine="567"/>
        <w:jc w:val="both"/>
        <w:rPr>
          <w:sz w:val="26"/>
          <w:szCs w:val="26"/>
          <w:lang w:val="vi-VN"/>
        </w:rPr>
      </w:pPr>
      <w:r w:rsidRPr="00D61476">
        <w:rPr>
          <w:sz w:val="26"/>
          <w:szCs w:val="26"/>
          <w:lang w:val="vi-VN"/>
        </w:rPr>
        <w:t>Ngày cấp ...................................... Nơi cấp: ............................................</w:t>
      </w:r>
      <w:r w:rsidRPr="00D61476">
        <w:rPr>
          <w:sz w:val="26"/>
          <w:szCs w:val="26"/>
        </w:rPr>
        <w:t>...</w:t>
      </w:r>
      <w:r w:rsidRPr="00D61476">
        <w:rPr>
          <w:sz w:val="26"/>
          <w:szCs w:val="26"/>
          <w:lang w:val="vi-VN"/>
        </w:rPr>
        <w:t>........</w:t>
      </w:r>
    </w:p>
    <w:p w:rsidR="001623E8" w:rsidRPr="00D61476" w:rsidRDefault="001623E8" w:rsidP="001623E8">
      <w:pPr>
        <w:spacing w:before="120"/>
        <w:ind w:firstLine="567"/>
        <w:jc w:val="both"/>
        <w:rPr>
          <w:sz w:val="26"/>
          <w:szCs w:val="26"/>
          <w:lang w:val="vi-VN"/>
        </w:rPr>
      </w:pPr>
      <w:r w:rsidRPr="00D61476">
        <w:rPr>
          <w:sz w:val="26"/>
          <w:szCs w:val="26"/>
          <w:lang w:val="vi-VN"/>
        </w:rPr>
        <w:t>Văn bằng chuyên môn: .....................</w:t>
      </w:r>
      <w:r w:rsidRPr="00D61476">
        <w:rPr>
          <w:rFonts w:eastAsia="Calibri"/>
          <w:sz w:val="26"/>
          <w:szCs w:val="26"/>
          <w:vertAlign w:val="superscript"/>
        </w:rPr>
        <w:footnoteReference w:id="102"/>
      </w:r>
      <w:r w:rsidRPr="00D61476">
        <w:rPr>
          <w:sz w:val="26"/>
          <w:szCs w:val="26"/>
          <w:lang w:val="vi-VN"/>
        </w:rPr>
        <w:t>..................  Năm tốt nghiệp: …</w:t>
      </w:r>
      <w:r w:rsidRPr="00D61476">
        <w:rPr>
          <w:sz w:val="26"/>
          <w:szCs w:val="26"/>
        </w:rPr>
        <w:t>..</w:t>
      </w:r>
      <w:r w:rsidRPr="00D61476">
        <w:rPr>
          <w:sz w:val="26"/>
          <w:szCs w:val="26"/>
          <w:lang w:val="vi-VN"/>
        </w:rPr>
        <w:t>………</w:t>
      </w:r>
    </w:p>
    <w:p w:rsidR="001623E8" w:rsidRPr="00D61476" w:rsidRDefault="001623E8" w:rsidP="001623E8">
      <w:pPr>
        <w:spacing w:before="120"/>
        <w:ind w:firstLine="567"/>
        <w:jc w:val="both"/>
        <w:rPr>
          <w:sz w:val="26"/>
          <w:szCs w:val="26"/>
          <w:lang w:val="vi-VN"/>
        </w:rPr>
      </w:pPr>
      <w:r w:rsidRPr="00D61476">
        <w:rPr>
          <w:sz w:val="26"/>
          <w:szCs w:val="26"/>
          <w:lang w:val="vi-VN"/>
        </w:rPr>
        <w:t>Số giấy phép hành nghề:…………………………………………</w:t>
      </w:r>
      <w:r w:rsidRPr="00D61476">
        <w:rPr>
          <w:sz w:val="26"/>
          <w:szCs w:val="26"/>
        </w:rPr>
        <w:t>……</w:t>
      </w:r>
      <w:r w:rsidRPr="00D61476">
        <w:rPr>
          <w:sz w:val="26"/>
          <w:szCs w:val="26"/>
          <w:lang w:val="vi-VN"/>
        </w:rPr>
        <w:t>………</w:t>
      </w:r>
    </w:p>
    <w:p w:rsidR="001623E8" w:rsidRPr="00D61476" w:rsidRDefault="001623E8" w:rsidP="001623E8">
      <w:pPr>
        <w:spacing w:before="120"/>
        <w:ind w:firstLine="567"/>
        <w:jc w:val="both"/>
        <w:rPr>
          <w:sz w:val="26"/>
          <w:szCs w:val="26"/>
          <w:lang w:val="vi-VN"/>
        </w:rPr>
      </w:pPr>
      <w:r w:rsidRPr="00D61476">
        <w:rPr>
          <w:sz w:val="26"/>
          <w:szCs w:val="26"/>
          <w:lang w:val="vi-VN"/>
        </w:rPr>
        <w:t>Đã hành nghề với phạm vi…………</w:t>
      </w:r>
      <w:r w:rsidRPr="00D61476">
        <w:rPr>
          <w:sz w:val="26"/>
          <w:szCs w:val="26"/>
          <w:vertAlign w:val="superscript"/>
          <w:lang w:val="vi-VN"/>
        </w:rPr>
        <w:footnoteReference w:id="103"/>
      </w:r>
      <w:r w:rsidRPr="00D61476">
        <w:rPr>
          <w:sz w:val="26"/>
          <w:szCs w:val="26"/>
          <w:lang w:val="vi-VN"/>
        </w:rPr>
        <w:t>.……………tại ........................</w:t>
      </w:r>
      <w:r w:rsidRPr="00D61476">
        <w:rPr>
          <w:rFonts w:eastAsia="Calibri"/>
          <w:sz w:val="26"/>
          <w:szCs w:val="26"/>
          <w:vertAlign w:val="superscript"/>
          <w:lang w:val="vi-VN"/>
        </w:rPr>
        <w:footnoteReference w:id="104"/>
      </w:r>
      <w:r w:rsidRPr="00D61476">
        <w:rPr>
          <w:sz w:val="26"/>
          <w:szCs w:val="26"/>
          <w:lang w:val="vi-VN"/>
        </w:rPr>
        <w:t>............. đạt kết quả như sau:</w:t>
      </w:r>
    </w:p>
    <w:p w:rsidR="001623E8" w:rsidRPr="00D61476" w:rsidRDefault="001623E8" w:rsidP="001623E8">
      <w:pPr>
        <w:spacing w:before="120"/>
        <w:ind w:firstLine="567"/>
        <w:jc w:val="both"/>
        <w:rPr>
          <w:sz w:val="26"/>
          <w:szCs w:val="26"/>
          <w:lang w:val="vi-VN"/>
        </w:rPr>
      </w:pPr>
      <w:r w:rsidRPr="00D61476">
        <w:rPr>
          <w:sz w:val="26"/>
          <w:szCs w:val="26"/>
          <w:lang w:val="vi-VN"/>
        </w:rPr>
        <w:t xml:space="preserve">1. Thời gian hành nghề: </w:t>
      </w:r>
      <w:r w:rsidRPr="00D61476">
        <w:rPr>
          <w:sz w:val="26"/>
          <w:szCs w:val="26"/>
          <w:vertAlign w:val="superscript"/>
          <w:lang w:val="vi-VN"/>
        </w:rPr>
        <w:footnoteReference w:id="105"/>
      </w:r>
      <w:r w:rsidRPr="00D61476">
        <w:rPr>
          <w:sz w:val="26"/>
          <w:szCs w:val="26"/>
          <w:lang w:val="vi-VN"/>
        </w:rPr>
        <w:t>.....................................................................................</w:t>
      </w:r>
    </w:p>
    <w:p w:rsidR="001623E8" w:rsidRPr="00D61476" w:rsidRDefault="001623E8" w:rsidP="001623E8">
      <w:pPr>
        <w:spacing w:before="120"/>
        <w:ind w:firstLine="567"/>
        <w:jc w:val="both"/>
        <w:rPr>
          <w:sz w:val="26"/>
          <w:szCs w:val="26"/>
          <w:lang w:val="vi-VN"/>
        </w:rPr>
      </w:pPr>
      <w:r w:rsidRPr="00D61476">
        <w:rPr>
          <w:sz w:val="26"/>
          <w:szCs w:val="26"/>
          <w:lang w:val="vi-VN"/>
        </w:rPr>
        <w:t xml:space="preserve">2. Năng lực chuyên môn: </w:t>
      </w:r>
      <w:r w:rsidRPr="00D61476">
        <w:rPr>
          <w:rFonts w:eastAsia="Calibri"/>
          <w:sz w:val="26"/>
          <w:szCs w:val="26"/>
          <w:vertAlign w:val="superscript"/>
          <w:lang w:val="vi-VN"/>
        </w:rPr>
        <w:footnoteReference w:id="106"/>
      </w:r>
      <w:r w:rsidRPr="00D61476">
        <w:rPr>
          <w:sz w:val="26"/>
          <w:szCs w:val="26"/>
          <w:lang w:val="vi-VN"/>
        </w:rPr>
        <w:t xml:space="preserve"> ..................................................................</w:t>
      </w:r>
      <w:r w:rsidRPr="00D61476">
        <w:rPr>
          <w:sz w:val="26"/>
          <w:szCs w:val="26"/>
        </w:rPr>
        <w:t>..</w:t>
      </w:r>
      <w:r w:rsidRPr="00D61476">
        <w:rPr>
          <w:sz w:val="26"/>
          <w:szCs w:val="26"/>
          <w:lang w:val="vi-VN"/>
        </w:rPr>
        <w:t>..............</w:t>
      </w:r>
    </w:p>
    <w:p w:rsidR="001623E8" w:rsidRPr="00D61476" w:rsidRDefault="001623E8" w:rsidP="001623E8">
      <w:pPr>
        <w:spacing w:before="120"/>
        <w:ind w:firstLine="567"/>
        <w:jc w:val="both"/>
        <w:rPr>
          <w:sz w:val="26"/>
          <w:szCs w:val="26"/>
          <w:lang w:val="vi-VN"/>
        </w:rPr>
      </w:pPr>
      <w:r w:rsidRPr="00D61476">
        <w:rPr>
          <w:sz w:val="26"/>
          <w:szCs w:val="26"/>
        </w:rPr>
        <w:t xml:space="preserve">3. </w:t>
      </w:r>
      <w:r w:rsidRPr="00D61476">
        <w:rPr>
          <w:sz w:val="26"/>
          <w:szCs w:val="26"/>
          <w:lang w:val="vi-VN"/>
        </w:rPr>
        <w:t xml:space="preserve">Đạo đức nghề nghiệp: </w:t>
      </w:r>
      <w:r w:rsidRPr="00D61476">
        <w:rPr>
          <w:rFonts w:eastAsia="Calibri"/>
          <w:sz w:val="26"/>
          <w:szCs w:val="26"/>
          <w:vertAlign w:val="superscript"/>
          <w:lang w:val="vi-VN"/>
        </w:rPr>
        <w:footnoteReference w:id="107"/>
      </w:r>
      <w:r w:rsidRPr="00D61476">
        <w:rPr>
          <w:sz w:val="26"/>
          <w:szCs w:val="26"/>
          <w:vertAlign w:val="superscript"/>
          <w:lang w:val="vi-VN"/>
        </w:rPr>
        <w:t xml:space="preserve"> </w:t>
      </w:r>
      <w:r w:rsidRPr="00D61476">
        <w:rPr>
          <w:sz w:val="26"/>
          <w:szCs w:val="26"/>
        </w:rPr>
        <w:t>...................................................................................</w:t>
      </w:r>
    </w:p>
    <w:p w:rsidR="001623E8" w:rsidRPr="00D61476" w:rsidRDefault="001623E8" w:rsidP="001623E8">
      <w:pPr>
        <w:spacing w:before="120"/>
        <w:ind w:firstLine="567"/>
        <w:jc w:val="both"/>
        <w:rPr>
          <w:sz w:val="18"/>
          <w:szCs w:val="26"/>
        </w:rPr>
      </w:pPr>
    </w:p>
    <w:tbl>
      <w:tblPr>
        <w:tblW w:w="0" w:type="auto"/>
        <w:tblCellMar>
          <w:left w:w="0" w:type="dxa"/>
          <w:right w:w="0" w:type="dxa"/>
        </w:tblCellMar>
        <w:tblLook w:val="04A0" w:firstRow="1" w:lastRow="0" w:firstColumn="1" w:lastColumn="0" w:noHBand="0" w:noVBand="1"/>
      </w:tblPr>
      <w:tblGrid>
        <w:gridCol w:w="2268"/>
        <w:gridCol w:w="6946"/>
      </w:tblGrid>
      <w:tr w:rsidR="001623E8" w:rsidRPr="00D61476" w:rsidTr="001623E8">
        <w:tc>
          <w:tcPr>
            <w:tcW w:w="2268" w:type="dxa"/>
            <w:shd w:val="clear" w:color="auto" w:fill="auto"/>
            <w:tcMar>
              <w:top w:w="0" w:type="dxa"/>
              <w:left w:w="108" w:type="dxa"/>
              <w:bottom w:w="0" w:type="dxa"/>
              <w:right w:w="108" w:type="dxa"/>
            </w:tcMar>
          </w:tcPr>
          <w:p w:rsidR="001623E8" w:rsidRPr="00D61476" w:rsidRDefault="001623E8" w:rsidP="001623E8">
            <w:pPr>
              <w:spacing w:before="120"/>
              <w:rPr>
                <w:sz w:val="26"/>
                <w:szCs w:val="26"/>
              </w:rPr>
            </w:pPr>
            <w:r w:rsidRPr="00D61476">
              <w:rPr>
                <w:sz w:val="26"/>
                <w:szCs w:val="26"/>
              </w:rPr>
              <w:t> </w:t>
            </w:r>
            <w:r w:rsidRPr="00D61476">
              <w:rPr>
                <w:sz w:val="26"/>
                <w:szCs w:val="26"/>
                <w:lang w:val="vi-VN"/>
              </w:rPr>
              <w:t> </w:t>
            </w:r>
          </w:p>
        </w:tc>
        <w:tc>
          <w:tcPr>
            <w:tcW w:w="6946" w:type="dxa"/>
            <w:shd w:val="clear" w:color="auto" w:fill="auto"/>
            <w:tcMar>
              <w:top w:w="0" w:type="dxa"/>
              <w:left w:w="108" w:type="dxa"/>
              <w:bottom w:w="0" w:type="dxa"/>
              <w:right w:w="108" w:type="dxa"/>
            </w:tcMar>
          </w:tcPr>
          <w:p w:rsidR="001623E8" w:rsidRPr="00D61476" w:rsidRDefault="001623E8" w:rsidP="001623E8">
            <w:pPr>
              <w:spacing w:before="120"/>
              <w:jc w:val="center"/>
              <w:rPr>
                <w:sz w:val="26"/>
                <w:szCs w:val="26"/>
                <w:lang w:val="vi-VN"/>
              </w:rPr>
            </w:pPr>
            <w:r w:rsidRPr="00D61476">
              <w:rPr>
                <w:b/>
                <w:bCs/>
                <w:sz w:val="26"/>
                <w:szCs w:val="26"/>
              </w:rPr>
              <w:t>ĐẠI DIỆN CƠ SỞ KHÁM BỆNH, CHỮA BỆNH</w:t>
            </w:r>
            <w:r w:rsidRPr="00D61476">
              <w:rPr>
                <w:b/>
                <w:bCs/>
                <w:sz w:val="26"/>
                <w:szCs w:val="26"/>
                <w:vertAlign w:val="superscript"/>
              </w:rPr>
              <w:footnoteReference w:id="108"/>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D61476" w:rsidRDefault="001623E8" w:rsidP="001623E8">
      <w:pPr>
        <w:keepNext/>
        <w:keepLines/>
        <w:spacing w:before="40"/>
        <w:outlineLvl w:val="1"/>
        <w:rPr>
          <w:rFonts w:eastAsia="DengXian Light"/>
          <w:b/>
          <w:bCs/>
          <w:sz w:val="26"/>
          <w:szCs w:val="26"/>
          <w:lang w:val="vi-VN"/>
        </w:rPr>
      </w:pPr>
      <w:r w:rsidRPr="00D61476">
        <w:rPr>
          <w:rFonts w:eastAsia="DengXian Light"/>
          <w:b/>
          <w:bCs/>
          <w:sz w:val="26"/>
          <w:szCs w:val="26"/>
          <w:lang w:val="vi-VN"/>
        </w:rPr>
        <w:lastRenderedPageBreak/>
        <w:t>Mẫu 08 - Bản kê khai cơ sở vật chất, thiết bị y tế, tổ chức và nhân sự của cơ sở khám bệnh, chữa bệnh</w:t>
      </w:r>
    </w:p>
    <w:p w:rsidR="001623E8" w:rsidRPr="00D61476" w:rsidRDefault="001623E8" w:rsidP="001623E8">
      <w:pPr>
        <w:rPr>
          <w:sz w:val="4"/>
          <w:lang w:val="vi-VN"/>
          <w14:ligatures w14:val="standardContextual"/>
        </w:rPr>
      </w:pPr>
    </w:p>
    <w:p w:rsidR="001623E8" w:rsidRPr="00D61476" w:rsidRDefault="001623E8" w:rsidP="001623E8">
      <w:pPr>
        <w:jc w:val="center"/>
        <w:rPr>
          <w:b/>
          <w:bCs/>
          <w:sz w:val="26"/>
          <w:szCs w:val="26"/>
          <w:lang w:val="vi-VN"/>
          <w14:ligatures w14:val="standardContextual"/>
        </w:rPr>
      </w:pPr>
      <w:bookmarkStart w:id="41" w:name="loai_28_name"/>
      <w:r w:rsidRPr="00D61476">
        <w:rPr>
          <w:b/>
          <w:bCs/>
          <w:sz w:val="26"/>
          <w:szCs w:val="26"/>
          <w:lang w:val="vi-VN"/>
          <w14:ligatures w14:val="standardContextual"/>
        </w:rPr>
        <w:t xml:space="preserve">BẢN KÊ KHAI CƠ SỞ VẬT CHẤT, DANH MỤC THIẾT BỊ Y TẾ, </w:t>
      </w:r>
    </w:p>
    <w:p w:rsidR="001623E8" w:rsidRPr="00D61476" w:rsidRDefault="001623E8" w:rsidP="001623E8">
      <w:pPr>
        <w:jc w:val="center"/>
        <w:rPr>
          <w:b/>
          <w:bCs/>
          <w:sz w:val="26"/>
          <w:szCs w:val="26"/>
          <w:lang w:val="vi-VN"/>
          <w14:ligatures w14:val="standardContextual"/>
        </w:rPr>
      </w:pPr>
      <w:r w:rsidRPr="00D61476">
        <w:rPr>
          <w:b/>
          <w:bCs/>
          <w:sz w:val="26"/>
          <w:szCs w:val="26"/>
          <w:lang w:val="vi-VN"/>
          <w14:ligatures w14:val="standardContextual"/>
        </w:rPr>
        <w:t>TỔ CHỨC VÀ NHÂN SỰ CỦA CƠ SỞ KHÁM BỆNH, CHỮA BỆNH</w:t>
      </w:r>
      <w:bookmarkEnd w:id="41"/>
    </w:p>
    <w:p w:rsidR="001623E8" w:rsidRPr="00D61476" w:rsidRDefault="001623E8" w:rsidP="001623E8">
      <w:pPr>
        <w:jc w:val="center"/>
        <w:rPr>
          <w:sz w:val="4"/>
          <w:szCs w:val="26"/>
          <w:lang w:val="vi-VN"/>
          <w14:ligatures w14:val="standardContextual"/>
        </w:rPr>
      </w:pPr>
    </w:p>
    <w:p w:rsidR="001623E8" w:rsidRPr="00D61476" w:rsidRDefault="001623E8" w:rsidP="001623E8">
      <w:pPr>
        <w:tabs>
          <w:tab w:val="left" w:pos="8618"/>
        </w:tabs>
        <w:spacing w:before="40"/>
        <w:ind w:firstLine="567"/>
        <w:jc w:val="both"/>
        <w:rPr>
          <w:sz w:val="26"/>
          <w:szCs w:val="26"/>
          <w:lang w:val="vi-VN"/>
          <w14:ligatures w14:val="standardContextual"/>
        </w:rPr>
      </w:pPr>
      <w:r w:rsidRPr="00D61476">
        <w:rPr>
          <w:b/>
          <w:bCs/>
          <w:sz w:val="26"/>
          <w:szCs w:val="26"/>
          <w:lang w:val="vi-VN"/>
          <w14:ligatures w14:val="standardContextual"/>
        </w:rPr>
        <w:t>I. THÔNG TIN CHUNG:</w:t>
      </w:r>
      <w:r w:rsidRPr="00D61476">
        <w:rPr>
          <w:b/>
          <w:bCs/>
          <w:sz w:val="26"/>
          <w:szCs w:val="26"/>
          <w:lang w:val="vi-VN"/>
          <w14:ligatures w14:val="standardContextual"/>
        </w:rPr>
        <w:tab/>
      </w:r>
    </w:p>
    <w:p w:rsidR="001623E8" w:rsidRPr="00D61476" w:rsidRDefault="001623E8" w:rsidP="001623E8">
      <w:pPr>
        <w:spacing w:before="40"/>
        <w:ind w:firstLine="567"/>
        <w:jc w:val="both"/>
        <w:rPr>
          <w:sz w:val="26"/>
          <w:szCs w:val="26"/>
          <w:lang w:val="vi-VN"/>
          <w14:ligatures w14:val="standardContextual"/>
        </w:rPr>
      </w:pPr>
      <w:r w:rsidRPr="00D61476">
        <w:rPr>
          <w:sz w:val="26"/>
          <w:szCs w:val="26"/>
          <w:lang w:val="vi-VN"/>
          <w14:ligatures w14:val="standardContextual"/>
        </w:rPr>
        <w:t>1. Tên cơ sở khám bệnh, chữa bệnh: ...................................................................</w:t>
      </w:r>
    </w:p>
    <w:p w:rsidR="001623E8" w:rsidRPr="00D61476" w:rsidRDefault="001623E8" w:rsidP="001623E8">
      <w:pPr>
        <w:spacing w:before="40"/>
        <w:ind w:firstLine="567"/>
        <w:jc w:val="both"/>
        <w:rPr>
          <w:sz w:val="26"/>
          <w:szCs w:val="26"/>
          <w:lang w:val="vi-VN"/>
          <w14:ligatures w14:val="standardContextual"/>
        </w:rPr>
      </w:pPr>
      <w:r w:rsidRPr="00D61476">
        <w:rPr>
          <w:sz w:val="26"/>
          <w:szCs w:val="26"/>
          <w:lang w:val="vi-VN"/>
          <w14:ligatures w14:val="standardContextual"/>
        </w:rPr>
        <w:t>2. Địa chỉ:..........................................................................................................</w:t>
      </w:r>
    </w:p>
    <w:p w:rsidR="001623E8" w:rsidRPr="00D61476" w:rsidRDefault="001623E8" w:rsidP="001623E8">
      <w:pPr>
        <w:spacing w:before="40"/>
        <w:ind w:firstLine="567"/>
        <w:jc w:val="both"/>
        <w:rPr>
          <w:sz w:val="26"/>
          <w:szCs w:val="26"/>
          <w:lang w:val="nl-NL"/>
          <w14:ligatures w14:val="standardContextual"/>
        </w:rPr>
      </w:pPr>
      <w:r w:rsidRPr="00D61476">
        <w:rPr>
          <w:sz w:val="26"/>
          <w:szCs w:val="26"/>
          <w:lang w:val="nl-NL"/>
          <w14:ligatures w14:val="standardContextual"/>
        </w:rPr>
        <w:t xml:space="preserve">Điện thoại: </w:t>
      </w:r>
      <w:r w:rsidRPr="00D61476">
        <w:rPr>
          <w:sz w:val="26"/>
          <w:szCs w:val="26"/>
          <w:lang w:val="vi-VN"/>
          <w14:ligatures w14:val="standardContextual"/>
        </w:rPr>
        <w:t xml:space="preserve">......................... </w:t>
      </w:r>
      <w:r w:rsidRPr="00D61476">
        <w:rPr>
          <w:sz w:val="26"/>
          <w:szCs w:val="26"/>
          <w:lang w:val="nl-NL"/>
          <w14:ligatures w14:val="standardContextual"/>
        </w:rPr>
        <w:t xml:space="preserve">Số Fax: </w:t>
      </w:r>
      <w:r w:rsidRPr="00D61476">
        <w:rPr>
          <w:sz w:val="26"/>
          <w:szCs w:val="26"/>
          <w:lang w:val="vi-VN"/>
          <w14:ligatures w14:val="standardContextual"/>
        </w:rPr>
        <w:t>.......................</w:t>
      </w:r>
      <w:r w:rsidRPr="00D61476">
        <w:rPr>
          <w:sz w:val="26"/>
          <w:szCs w:val="26"/>
          <w:lang w:val="nl-NL"/>
          <w14:ligatures w14:val="standardContextual"/>
        </w:rPr>
        <w:t xml:space="preserve"> Email: </w:t>
      </w:r>
      <w:r w:rsidRPr="00D61476">
        <w:rPr>
          <w:sz w:val="26"/>
          <w:szCs w:val="26"/>
          <w:lang w:val="vi-VN"/>
          <w14:ligatures w14:val="standardContextual"/>
        </w:rPr>
        <w:t>.................................</w:t>
      </w:r>
    </w:p>
    <w:p w:rsidR="001623E8" w:rsidRPr="00D61476" w:rsidRDefault="001623E8" w:rsidP="001623E8">
      <w:pPr>
        <w:spacing w:before="40"/>
        <w:ind w:firstLine="567"/>
        <w:jc w:val="both"/>
        <w:rPr>
          <w:sz w:val="26"/>
          <w:szCs w:val="26"/>
          <w:lang w:val="nl-NL"/>
          <w14:ligatures w14:val="standardContextual"/>
        </w:rPr>
      </w:pPr>
      <w:r w:rsidRPr="00D61476">
        <w:rPr>
          <w:sz w:val="26"/>
          <w:szCs w:val="26"/>
          <w:lang w:val="nl-NL"/>
          <w14:ligatures w14:val="standardContextual"/>
        </w:rPr>
        <w:t>3.</w:t>
      </w:r>
      <w:r w:rsidRPr="00D61476">
        <w:rPr>
          <w:sz w:val="26"/>
          <w:szCs w:val="26"/>
          <w:lang w:val="vi-VN"/>
          <w14:ligatures w14:val="standardContextual"/>
        </w:rPr>
        <w:t xml:space="preserve"> Quy mô:</w:t>
      </w:r>
      <w:r w:rsidRPr="00D61476">
        <w:rPr>
          <w:sz w:val="26"/>
          <w:szCs w:val="26"/>
          <w:lang w:val="nl-NL"/>
          <w14:ligatures w14:val="standardContextual"/>
        </w:rPr>
        <w:t xml:space="preserve">…………….. </w:t>
      </w:r>
      <w:r w:rsidRPr="00D61476">
        <w:rPr>
          <w:sz w:val="26"/>
          <w:szCs w:val="26"/>
          <w:lang w:val="vi-VN"/>
          <w14:ligatures w14:val="standardContextual"/>
        </w:rPr>
        <w:t>giường bệnh</w:t>
      </w:r>
    </w:p>
    <w:p w:rsidR="001623E8" w:rsidRPr="00D61476" w:rsidRDefault="001623E8" w:rsidP="001623E8">
      <w:pPr>
        <w:spacing w:before="40"/>
        <w:ind w:firstLine="567"/>
        <w:jc w:val="both"/>
        <w:rPr>
          <w:sz w:val="26"/>
          <w:szCs w:val="26"/>
          <w:lang w:val="nl-NL"/>
          <w14:ligatures w14:val="standardContextual"/>
        </w:rPr>
      </w:pPr>
      <w:r w:rsidRPr="00D61476">
        <w:rPr>
          <w:b/>
          <w:bCs/>
          <w:sz w:val="26"/>
          <w:szCs w:val="26"/>
          <w:lang w:val="nl-NL"/>
          <w14:ligatures w14:val="standardContextual"/>
        </w:rPr>
        <w:t>II.</w:t>
      </w:r>
      <w:r w:rsidRPr="00D61476">
        <w:rPr>
          <w:b/>
          <w:bCs/>
          <w:sz w:val="26"/>
          <w:szCs w:val="26"/>
          <w:lang w:val="vi-VN"/>
          <w14:ligatures w14:val="standardContextual"/>
        </w:rPr>
        <w:t xml:space="preserve"> T</w:t>
      </w:r>
      <w:r w:rsidRPr="00D61476">
        <w:rPr>
          <w:b/>
          <w:bCs/>
          <w:sz w:val="26"/>
          <w:szCs w:val="26"/>
          <w:lang w:val="nl-NL"/>
          <w14:ligatures w14:val="standardContextual"/>
        </w:rPr>
        <w:t>Ổ</w:t>
      </w:r>
      <w:r w:rsidRPr="00D61476">
        <w:rPr>
          <w:b/>
          <w:bCs/>
          <w:sz w:val="26"/>
          <w:szCs w:val="26"/>
          <w:lang w:val="vi-VN"/>
          <w14:ligatures w14:val="standardContextual"/>
        </w:rPr>
        <w:t xml:space="preserve"> CH</w:t>
      </w:r>
      <w:r w:rsidRPr="00D61476">
        <w:rPr>
          <w:b/>
          <w:bCs/>
          <w:sz w:val="26"/>
          <w:szCs w:val="26"/>
          <w:lang w:val="nl-NL"/>
          <w14:ligatures w14:val="standardContextual"/>
        </w:rPr>
        <w:t>Ứ</w:t>
      </w:r>
      <w:r w:rsidRPr="00D61476">
        <w:rPr>
          <w:b/>
          <w:bCs/>
          <w:sz w:val="26"/>
          <w:szCs w:val="26"/>
          <w:lang w:val="vi-VN"/>
          <w14:ligatures w14:val="standardContextual"/>
        </w:rPr>
        <w:t>C:</w:t>
      </w:r>
    </w:p>
    <w:p w:rsidR="001623E8" w:rsidRPr="00D61476" w:rsidRDefault="001623E8" w:rsidP="001623E8">
      <w:pPr>
        <w:spacing w:before="40"/>
        <w:ind w:firstLine="567"/>
        <w:jc w:val="both"/>
        <w:rPr>
          <w:sz w:val="26"/>
          <w:szCs w:val="26"/>
          <w:lang w:val="nl-NL"/>
          <w14:ligatures w14:val="standardContextual"/>
        </w:rPr>
      </w:pPr>
      <w:r w:rsidRPr="00D61476">
        <w:rPr>
          <w:sz w:val="26"/>
          <w:szCs w:val="26"/>
          <w:lang w:val="nl-NL"/>
          <w14:ligatures w14:val="standardContextual"/>
        </w:rPr>
        <w:t xml:space="preserve">1. </w:t>
      </w:r>
      <w:r w:rsidRPr="00D61476">
        <w:rPr>
          <w:sz w:val="26"/>
          <w:szCs w:val="26"/>
          <w:lang w:val="vi-VN"/>
          <w14:ligatures w14:val="standardContextual"/>
        </w:rPr>
        <w:t>Hình thức tổ chức: .........................................</w:t>
      </w:r>
      <w:r w:rsidRPr="00D61476">
        <w:rPr>
          <w:sz w:val="26"/>
          <w:szCs w:val="26"/>
          <w:vertAlign w:val="superscript"/>
          <w:lang w:val="vi-VN"/>
          <w14:ligatures w14:val="standardContextual"/>
        </w:rPr>
        <w:footnoteReference w:id="109"/>
      </w:r>
      <w:r w:rsidRPr="00D61476">
        <w:rPr>
          <w:sz w:val="26"/>
          <w:szCs w:val="26"/>
          <w:lang w:val="vi-VN"/>
          <w14:ligatures w14:val="standardContextual"/>
        </w:rPr>
        <w:t>.................................................</w:t>
      </w:r>
    </w:p>
    <w:p w:rsidR="001623E8" w:rsidRPr="00D61476" w:rsidRDefault="001623E8" w:rsidP="001623E8">
      <w:pPr>
        <w:spacing w:before="40"/>
        <w:ind w:firstLine="567"/>
        <w:jc w:val="both"/>
        <w:rPr>
          <w:sz w:val="26"/>
          <w:szCs w:val="26"/>
          <w:lang w:val="nl-NL"/>
          <w14:ligatures w14:val="standardContextual"/>
        </w:rPr>
      </w:pPr>
      <w:r w:rsidRPr="00D61476">
        <w:rPr>
          <w:sz w:val="26"/>
          <w:szCs w:val="26"/>
          <w:lang w:val="nl-NL"/>
          <w14:ligatures w14:val="standardContextual"/>
        </w:rPr>
        <w:t xml:space="preserve">2. </w:t>
      </w:r>
      <w:r w:rsidRPr="00D61476">
        <w:rPr>
          <w:sz w:val="26"/>
          <w:szCs w:val="26"/>
          <w:lang w:val="vi-VN"/>
          <w14:ligatures w14:val="standardContextual"/>
        </w:rPr>
        <w:t>Cơ cấu tổ chức: ...............................................</w:t>
      </w:r>
      <w:r w:rsidRPr="00D61476">
        <w:rPr>
          <w:sz w:val="26"/>
          <w:szCs w:val="26"/>
          <w:vertAlign w:val="superscript"/>
          <w:lang w:val="vi-VN"/>
          <w14:ligatures w14:val="standardContextual"/>
        </w:rPr>
        <w:footnoteReference w:id="110"/>
      </w:r>
      <w:r w:rsidRPr="00D61476">
        <w:rPr>
          <w:sz w:val="26"/>
          <w:szCs w:val="26"/>
          <w:lang w:val="vi-VN"/>
          <w14:ligatures w14:val="standardContextual"/>
        </w:rPr>
        <w:t>..............................................</w:t>
      </w:r>
    </w:p>
    <w:p w:rsidR="001623E8" w:rsidRPr="00D61476" w:rsidRDefault="001623E8" w:rsidP="001623E8">
      <w:pPr>
        <w:spacing w:before="40"/>
        <w:ind w:firstLine="567"/>
        <w:jc w:val="both"/>
        <w:rPr>
          <w:sz w:val="26"/>
          <w:szCs w:val="26"/>
          <w:lang w:val="nl-NL"/>
          <w14:ligatures w14:val="standardContextual"/>
        </w:rPr>
      </w:pPr>
      <w:r w:rsidRPr="00D61476">
        <w:rPr>
          <w:b/>
          <w:bCs/>
          <w:sz w:val="26"/>
          <w:szCs w:val="26"/>
          <w:lang w:val="nl-NL"/>
          <w14:ligatures w14:val="standardContextual"/>
        </w:rPr>
        <w:t>III.</w:t>
      </w:r>
      <w:r w:rsidRPr="00D61476">
        <w:rPr>
          <w:b/>
          <w:bCs/>
          <w:sz w:val="26"/>
          <w:szCs w:val="26"/>
          <w:lang w:val="vi-VN"/>
          <w14:ligatures w14:val="standardContextual"/>
        </w:rPr>
        <w:t xml:space="preserve"> NHÂN S</w:t>
      </w:r>
      <w:r w:rsidRPr="00D61476">
        <w:rPr>
          <w:b/>
          <w:bCs/>
          <w:sz w:val="26"/>
          <w:szCs w:val="26"/>
          <w:lang w:val="nl-NL"/>
          <w14:ligatures w14:val="standardContextual"/>
        </w:rPr>
        <w:t>Ự</w:t>
      </w:r>
      <w:r w:rsidRPr="00D61476">
        <w:rPr>
          <w:b/>
          <w:bCs/>
          <w:sz w:val="26"/>
          <w:szCs w:val="26"/>
          <w:lang w:val="vi-VN"/>
          <w14:ligatures w14:val="standardContextual"/>
        </w:rPr>
        <w:t>:</w:t>
      </w:r>
    </w:p>
    <w:p w:rsidR="001623E8" w:rsidRPr="00D61476" w:rsidRDefault="001623E8" w:rsidP="001623E8">
      <w:pPr>
        <w:spacing w:before="40"/>
        <w:ind w:firstLine="567"/>
        <w:jc w:val="both"/>
        <w:rPr>
          <w:sz w:val="26"/>
          <w:szCs w:val="26"/>
          <w:lang w:val="vi-VN"/>
          <w14:ligatures w14:val="standardContextual"/>
        </w:rPr>
      </w:pPr>
      <w:r w:rsidRPr="00D61476">
        <w:rPr>
          <w:sz w:val="26"/>
          <w:szCs w:val="26"/>
          <w:lang w:val="vi-VN"/>
          <w14:ligatures w14:val="standardContextual"/>
        </w:rPr>
        <w:t>1. Danh sách trưởng khoa, phụ trách phòng, bộ phận chuyên môn:</w:t>
      </w:r>
    </w:p>
    <w:tbl>
      <w:tblPr>
        <w:tblW w:w="8862" w:type="dxa"/>
        <w:tblCellMar>
          <w:left w:w="0" w:type="dxa"/>
          <w:right w:w="0" w:type="dxa"/>
        </w:tblCellMar>
        <w:tblLook w:val="04A0" w:firstRow="1" w:lastRow="0" w:firstColumn="1" w:lastColumn="0" w:noHBand="0" w:noVBand="1"/>
      </w:tblPr>
      <w:tblGrid>
        <w:gridCol w:w="654"/>
        <w:gridCol w:w="1205"/>
        <w:gridCol w:w="1184"/>
        <w:gridCol w:w="1177"/>
        <w:gridCol w:w="2150"/>
        <w:gridCol w:w="1184"/>
        <w:gridCol w:w="1308"/>
      </w:tblGrid>
      <w:tr w:rsidR="001623E8" w:rsidRPr="00D61476" w:rsidTr="001623E8">
        <w:tc>
          <w:tcPr>
            <w:tcW w:w="3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STT</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Họ và tên</w:t>
            </w:r>
          </w:p>
        </w:tc>
        <w:tc>
          <w:tcPr>
            <w:tcW w:w="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Số chứng chỉ hành nghề đã được cấp</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Phạm vi hoạt động chuyên môn</w:t>
            </w:r>
          </w:p>
        </w:tc>
        <w:tc>
          <w:tcPr>
            <w:tcW w:w="12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Thời gian đăng ký làm việc tại cơ sở khám bệnh, chữa bệnh (ghi cụ thể thời gian làm việc)</w:t>
            </w:r>
          </w:p>
        </w:tc>
        <w:tc>
          <w:tcPr>
            <w:tcW w:w="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Tên khoa, phòng, bộ phận chuyên môn</w:t>
            </w:r>
          </w:p>
        </w:tc>
        <w:tc>
          <w:tcPr>
            <w:tcW w:w="7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Vị trí, ch</w:t>
            </w:r>
            <w:r w:rsidRPr="00D61476">
              <w:rPr>
                <w:b/>
                <w:bCs/>
                <w:sz w:val="26"/>
                <w:szCs w:val="26"/>
                <w14:ligatures w14:val="standardContextual"/>
              </w:rPr>
              <w:t>ứ</w:t>
            </w:r>
            <w:r w:rsidRPr="00D61476">
              <w:rPr>
                <w:b/>
                <w:bCs/>
                <w:sz w:val="26"/>
                <w:szCs w:val="26"/>
                <w:lang w:val="vi-VN"/>
                <w14:ligatures w14:val="standardContextual"/>
              </w:rPr>
              <w:t>c danh được bổ nhiệm</w:t>
            </w:r>
          </w:p>
        </w:tc>
      </w:tr>
      <w:tr w:rsidR="001623E8" w:rsidRPr="00D61476" w:rsidTr="001623E8">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1</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r w:rsidR="001623E8" w:rsidRPr="00D61476" w:rsidTr="001623E8">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2</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r w:rsidR="001623E8" w:rsidRPr="00D61476" w:rsidTr="001623E8">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bl>
    <w:p w:rsidR="001623E8" w:rsidRPr="00D61476" w:rsidRDefault="001623E8" w:rsidP="001623E8">
      <w:pPr>
        <w:spacing w:before="60" w:after="60"/>
        <w:ind w:firstLine="567"/>
        <w:rPr>
          <w:sz w:val="26"/>
          <w:szCs w:val="26"/>
          <w14:ligatures w14:val="standardContextual"/>
        </w:rPr>
      </w:pPr>
      <w:r w:rsidRPr="00D61476">
        <w:rPr>
          <w:sz w:val="26"/>
          <w:szCs w:val="26"/>
          <w:lang w:val="vi-VN"/>
          <w14:ligatures w14:val="standardContextual"/>
        </w:rPr>
        <w:t>2. Danh sách người hành nghề:</w:t>
      </w:r>
    </w:p>
    <w:tbl>
      <w:tblPr>
        <w:tblW w:w="8790" w:type="dxa"/>
        <w:tblCellMar>
          <w:left w:w="0" w:type="dxa"/>
          <w:right w:w="0" w:type="dxa"/>
        </w:tblCellMar>
        <w:tblLook w:val="04A0" w:firstRow="1" w:lastRow="0" w:firstColumn="1" w:lastColumn="0" w:noHBand="0" w:noVBand="1"/>
      </w:tblPr>
      <w:tblGrid>
        <w:gridCol w:w="648"/>
        <w:gridCol w:w="1546"/>
        <w:gridCol w:w="1501"/>
        <w:gridCol w:w="1440"/>
        <w:gridCol w:w="2085"/>
        <w:gridCol w:w="1570"/>
      </w:tblGrid>
      <w:tr w:rsidR="001623E8" w:rsidRPr="00D61476" w:rsidTr="001623E8">
        <w:tc>
          <w:tcPr>
            <w:tcW w:w="3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STT</w:t>
            </w:r>
          </w:p>
        </w:tc>
        <w:tc>
          <w:tcPr>
            <w:tcW w:w="8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Họ và tên</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Số chứng chỉ hành nghề đã được cấp</w:t>
            </w:r>
          </w:p>
        </w:tc>
        <w:tc>
          <w:tcPr>
            <w:tcW w:w="8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Phạm vi hoạt động chuyên môn</w:t>
            </w:r>
          </w:p>
        </w:tc>
        <w:tc>
          <w:tcPr>
            <w:tcW w:w="11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Thời gian đăng ký làm việc tại cơ sở khám bệnh, chữa bệnh (ghi cụ thể thời gian làm việc)</w:t>
            </w:r>
          </w:p>
        </w:tc>
        <w:tc>
          <w:tcPr>
            <w:tcW w:w="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Vị trí chuyên môn</w:t>
            </w:r>
          </w:p>
        </w:tc>
      </w:tr>
      <w:tr w:rsidR="001623E8" w:rsidRPr="00D61476" w:rsidTr="001623E8">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1</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r w:rsidR="001623E8" w:rsidRPr="00D61476" w:rsidTr="001623E8">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2</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r w:rsidR="001623E8" w:rsidRPr="00D61476" w:rsidTr="001623E8">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14:ligatures w14:val="standardContextual"/>
              </w:rPr>
              <w:t>…</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bl>
    <w:p w:rsidR="001623E8" w:rsidRPr="00D61476" w:rsidRDefault="001623E8" w:rsidP="001623E8">
      <w:pPr>
        <w:spacing w:before="120" w:after="120"/>
        <w:ind w:firstLine="567"/>
        <w:rPr>
          <w:sz w:val="26"/>
          <w:szCs w:val="26"/>
          <w14:ligatures w14:val="standardContextual"/>
        </w:rPr>
      </w:pPr>
      <w:r w:rsidRPr="00D61476">
        <w:rPr>
          <w:sz w:val="26"/>
          <w:szCs w:val="26"/>
          <w:lang w:val="vi-VN"/>
          <w14:ligatures w14:val="standardContextual"/>
        </w:rPr>
        <w:t>3. Danh sách người làm việc:</w:t>
      </w:r>
    </w:p>
    <w:tbl>
      <w:tblPr>
        <w:tblW w:w="0" w:type="dxa"/>
        <w:tblCellMar>
          <w:left w:w="0" w:type="dxa"/>
          <w:right w:w="0" w:type="dxa"/>
        </w:tblCellMar>
        <w:tblLook w:val="04A0" w:firstRow="1" w:lastRow="0" w:firstColumn="1" w:lastColumn="0" w:noHBand="0" w:noVBand="1"/>
      </w:tblPr>
      <w:tblGrid>
        <w:gridCol w:w="691"/>
        <w:gridCol w:w="2464"/>
        <w:gridCol w:w="1784"/>
        <w:gridCol w:w="2201"/>
        <w:gridCol w:w="2054"/>
      </w:tblGrid>
      <w:tr w:rsidR="001623E8" w:rsidRPr="00D61476" w:rsidTr="001623E8">
        <w:tc>
          <w:tcPr>
            <w:tcW w:w="3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STT</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Họ và tên</w:t>
            </w:r>
          </w:p>
        </w:tc>
        <w:tc>
          <w:tcPr>
            <w:tcW w:w="9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Văn bằng chuyên môn</w:t>
            </w:r>
          </w:p>
        </w:tc>
        <w:tc>
          <w:tcPr>
            <w:tcW w:w="11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Thời gian đăng ký làm việc tại cơ sở khám bệnh, chữa bệnh (ghi cụ thể thời gian làm việc)</w:t>
            </w:r>
          </w:p>
        </w:tc>
        <w:tc>
          <w:tcPr>
            <w:tcW w:w="11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V</w:t>
            </w:r>
            <w:r w:rsidRPr="00D61476">
              <w:rPr>
                <w:b/>
                <w:bCs/>
                <w:sz w:val="26"/>
                <w:szCs w:val="26"/>
                <w14:ligatures w14:val="standardContextual"/>
              </w:rPr>
              <w:t xml:space="preserve">ị </w:t>
            </w:r>
            <w:r w:rsidRPr="00D61476">
              <w:rPr>
                <w:b/>
                <w:bCs/>
                <w:sz w:val="26"/>
                <w:szCs w:val="26"/>
                <w:lang w:val="vi-VN"/>
                <w14:ligatures w14:val="standardContextual"/>
              </w:rPr>
              <w:t>trí làm việc</w:t>
            </w:r>
            <w:r w:rsidRPr="00D61476">
              <w:rPr>
                <w:b/>
                <w:bCs/>
                <w:sz w:val="26"/>
                <w:szCs w:val="26"/>
                <w:vertAlign w:val="superscript"/>
                <w:lang w:val="vi-VN"/>
                <w14:ligatures w14:val="standardContextual"/>
              </w:rPr>
              <w:footnoteReference w:id="111"/>
            </w:r>
          </w:p>
        </w:tc>
      </w:tr>
      <w:tr w:rsidR="001623E8" w:rsidRPr="00D61476" w:rsidTr="001623E8">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1</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r w:rsidR="001623E8" w:rsidRPr="00D61476" w:rsidTr="001623E8">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2</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r w:rsidR="001623E8" w:rsidRPr="00D61476" w:rsidTr="001623E8">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14:ligatures w14:val="standardContextual"/>
              </w:rPr>
              <w:t>...</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bl>
    <w:p w:rsidR="001623E8" w:rsidRPr="00D61476" w:rsidRDefault="001623E8" w:rsidP="001623E8">
      <w:pPr>
        <w:spacing w:before="120" w:after="120"/>
        <w:ind w:firstLine="567"/>
        <w:jc w:val="both"/>
        <w:rPr>
          <w:sz w:val="26"/>
          <w:szCs w:val="26"/>
          <w:lang w:val="fr-FR"/>
          <w14:ligatures w14:val="standardContextual"/>
        </w:rPr>
      </w:pPr>
      <w:r w:rsidRPr="00D61476">
        <w:rPr>
          <w:b/>
          <w:bCs/>
          <w:sz w:val="26"/>
          <w:szCs w:val="26"/>
          <w:lang w:val="vi-VN"/>
          <w14:ligatures w14:val="standardContextual"/>
        </w:rPr>
        <w:lastRenderedPageBreak/>
        <w:t>IV. THIẾT BỊ Y T</w:t>
      </w:r>
      <w:r w:rsidRPr="00D61476">
        <w:rPr>
          <w:b/>
          <w:bCs/>
          <w:sz w:val="26"/>
          <w:szCs w:val="26"/>
          <w:lang w:val="fr-FR"/>
          <w14:ligatures w14:val="standardContextual"/>
        </w:rPr>
        <w:t>Ế</w:t>
      </w:r>
      <w:r w:rsidRPr="00D61476">
        <w:rPr>
          <w:b/>
          <w:bCs/>
          <w:sz w:val="26"/>
          <w:szCs w:val="26"/>
          <w:lang w:val="vi-VN"/>
          <w14:ligatures w14:val="standardContextual"/>
        </w:rPr>
        <w:t>:</w:t>
      </w:r>
    </w:p>
    <w:tbl>
      <w:tblPr>
        <w:tblW w:w="0" w:type="dxa"/>
        <w:tblCellMar>
          <w:left w:w="0" w:type="dxa"/>
          <w:right w:w="0" w:type="dxa"/>
        </w:tblCellMar>
        <w:tblLook w:val="04A0" w:firstRow="1" w:lastRow="0" w:firstColumn="1" w:lastColumn="0" w:noHBand="0" w:noVBand="1"/>
      </w:tblPr>
      <w:tblGrid>
        <w:gridCol w:w="738"/>
        <w:gridCol w:w="1089"/>
        <w:gridCol w:w="1385"/>
        <w:gridCol w:w="1109"/>
        <w:gridCol w:w="1063"/>
        <w:gridCol w:w="1004"/>
        <w:gridCol w:w="879"/>
        <w:gridCol w:w="1083"/>
        <w:gridCol w:w="844"/>
      </w:tblGrid>
      <w:tr w:rsidR="001623E8" w:rsidRPr="00D61476" w:rsidTr="001623E8">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STT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Tên thiết bị</w:t>
            </w:r>
          </w:p>
        </w:tc>
        <w:tc>
          <w:tcPr>
            <w:tcW w:w="7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 xml:space="preserve">Ký </w:t>
            </w:r>
            <w:r w:rsidRPr="00D61476">
              <w:rPr>
                <w:b/>
                <w:bCs/>
                <w:sz w:val="26"/>
                <w:szCs w:val="26"/>
                <w14:ligatures w14:val="standardContextual"/>
              </w:rPr>
              <w:t xml:space="preserve">hiệu </w:t>
            </w:r>
            <w:r w:rsidRPr="00D61476">
              <w:rPr>
                <w:b/>
                <w:bCs/>
                <w:sz w:val="26"/>
                <w:szCs w:val="26"/>
                <w:lang w:val="vi-VN"/>
                <w14:ligatures w14:val="standardContextual"/>
              </w:rPr>
              <w:t>(M</w:t>
            </w:r>
            <w:r w:rsidRPr="00D61476">
              <w:rPr>
                <w:b/>
                <w:bCs/>
                <w:sz w:val="26"/>
                <w:szCs w:val="26"/>
                <w14:ligatures w14:val="standardContextual"/>
              </w:rPr>
              <w:t>O</w:t>
            </w:r>
            <w:r w:rsidRPr="00D61476">
              <w:rPr>
                <w:b/>
                <w:bCs/>
                <w:sz w:val="26"/>
                <w:szCs w:val="26"/>
                <w:lang w:val="vi-VN"/>
                <w14:ligatures w14:val="standardContextual"/>
              </w:rPr>
              <w:t>D</w:t>
            </w:r>
            <w:r w:rsidRPr="00D61476">
              <w:rPr>
                <w:b/>
                <w:bCs/>
                <w:sz w:val="26"/>
                <w:szCs w:val="26"/>
                <w14:ligatures w14:val="standardContextual"/>
              </w:rPr>
              <w:t>E</w:t>
            </w:r>
            <w:r w:rsidRPr="00D61476">
              <w:rPr>
                <w:b/>
                <w:bCs/>
                <w:sz w:val="26"/>
                <w:szCs w:val="26"/>
                <w:lang w:val="vi-VN"/>
                <w14:ligatures w14:val="standardContextual"/>
              </w:rPr>
              <w:t>L)</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Hãng sản xuất</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Xuất xứ</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Năm sản xuất</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Số lượng</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Tình trạng sử d</w:t>
            </w:r>
            <w:r w:rsidRPr="00D61476">
              <w:rPr>
                <w:b/>
                <w:bCs/>
                <w:sz w:val="26"/>
                <w:szCs w:val="26"/>
                <w14:ligatures w14:val="standardContextual"/>
              </w:rPr>
              <w:t>ụ</w:t>
            </w:r>
            <w:r w:rsidRPr="00D61476">
              <w:rPr>
                <w:b/>
                <w:bCs/>
                <w:sz w:val="26"/>
                <w:szCs w:val="26"/>
                <w:lang w:val="vi-VN"/>
                <w14:ligatures w14:val="standardContextual"/>
              </w:rPr>
              <w:t>ng (%)</w:t>
            </w:r>
          </w:p>
        </w:tc>
        <w:tc>
          <w:tcPr>
            <w:tcW w:w="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b/>
                <w:bCs/>
                <w:sz w:val="26"/>
                <w:szCs w:val="26"/>
                <w:lang w:val="vi-VN"/>
                <w14:ligatures w14:val="standardContextual"/>
              </w:rPr>
              <w:t>Ghi chú</w:t>
            </w:r>
          </w:p>
        </w:tc>
      </w:tr>
      <w:tr w:rsidR="001623E8" w:rsidRPr="00D61476" w:rsidTr="001623E8">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r w:rsidR="001623E8" w:rsidRPr="00D61476" w:rsidTr="001623E8">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r w:rsidR="001623E8" w:rsidRPr="00D61476" w:rsidTr="001623E8">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3</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D61476" w:rsidRDefault="001623E8" w:rsidP="001623E8">
            <w:pPr>
              <w:jc w:val="center"/>
              <w:rPr>
                <w:sz w:val="26"/>
                <w:szCs w:val="26"/>
                <w14:ligatures w14:val="standardContextual"/>
              </w:rPr>
            </w:pPr>
            <w:r w:rsidRPr="00D61476">
              <w:rPr>
                <w:sz w:val="26"/>
                <w:szCs w:val="26"/>
                <w:lang w:val="vi-VN"/>
                <w14:ligatures w14:val="standardContextual"/>
              </w:rPr>
              <w:t> </w:t>
            </w:r>
          </w:p>
        </w:tc>
      </w:tr>
    </w:tbl>
    <w:p w:rsidR="001623E8" w:rsidRPr="00D61476" w:rsidRDefault="001623E8" w:rsidP="001623E8">
      <w:pPr>
        <w:rPr>
          <w:b/>
          <w:bCs/>
          <w:sz w:val="10"/>
          <w:szCs w:val="26"/>
          <w14:ligatures w14:val="standardContextual"/>
        </w:rPr>
      </w:pPr>
    </w:p>
    <w:p w:rsidR="001623E8" w:rsidRPr="00D61476" w:rsidRDefault="001623E8" w:rsidP="001623E8">
      <w:pPr>
        <w:spacing w:before="120" w:after="120"/>
        <w:ind w:firstLine="567"/>
        <w:jc w:val="both"/>
        <w:rPr>
          <w:sz w:val="26"/>
          <w:szCs w:val="26"/>
          <w14:ligatures w14:val="standardContextual"/>
        </w:rPr>
      </w:pPr>
      <w:r w:rsidRPr="00D61476">
        <w:rPr>
          <w:b/>
          <w:bCs/>
          <w:sz w:val="26"/>
          <w:szCs w:val="26"/>
          <w14:ligatures w14:val="standardContextual"/>
        </w:rPr>
        <w:t>V.</w:t>
      </w:r>
      <w:r w:rsidRPr="00D61476">
        <w:rPr>
          <w:b/>
          <w:bCs/>
          <w:sz w:val="26"/>
          <w:szCs w:val="26"/>
          <w:lang w:val="vi-VN"/>
          <w14:ligatures w14:val="standardContextual"/>
        </w:rPr>
        <w:t xml:space="preserve"> C</w:t>
      </w:r>
      <w:r w:rsidRPr="00D61476">
        <w:rPr>
          <w:b/>
          <w:bCs/>
          <w:sz w:val="26"/>
          <w:szCs w:val="26"/>
          <w14:ligatures w14:val="standardContextual"/>
        </w:rPr>
        <w:t xml:space="preserve">Ơ </w:t>
      </w:r>
      <w:r w:rsidRPr="00D61476">
        <w:rPr>
          <w:b/>
          <w:bCs/>
          <w:sz w:val="26"/>
          <w:szCs w:val="26"/>
          <w:lang w:val="vi-VN"/>
          <w14:ligatures w14:val="standardContextual"/>
        </w:rPr>
        <w:t>SỞ VẬT CHẤT:</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 xml:space="preserve">1. </w:t>
      </w:r>
      <w:r w:rsidRPr="00D61476">
        <w:rPr>
          <w:sz w:val="26"/>
          <w:szCs w:val="26"/>
          <w:lang w:val="vi-VN"/>
          <w14:ligatures w14:val="standardContextual"/>
        </w:rPr>
        <w:t>Tổng diện tích mặt bằng:</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 xml:space="preserve">2. </w:t>
      </w:r>
      <w:r w:rsidRPr="00D61476">
        <w:rPr>
          <w:sz w:val="26"/>
          <w:szCs w:val="26"/>
          <w:lang w:val="vi-VN"/>
          <w14:ligatures w14:val="standardContextual"/>
        </w:rPr>
        <w:t>Diện tích xây dựng trung bình cho 01 giư</w:t>
      </w:r>
      <w:r w:rsidRPr="00D61476">
        <w:rPr>
          <w:sz w:val="26"/>
          <w:szCs w:val="26"/>
          <w14:ligatures w14:val="standardContextual"/>
        </w:rPr>
        <w:t>ờ</w:t>
      </w:r>
      <w:r w:rsidRPr="00D61476">
        <w:rPr>
          <w:sz w:val="26"/>
          <w:szCs w:val="26"/>
          <w:lang w:val="vi-VN"/>
          <w14:ligatures w14:val="standardContextual"/>
        </w:rPr>
        <w:t>ng bệnh (đối với bệnh viện):</w:t>
      </w:r>
    </w:p>
    <w:p w:rsidR="001623E8" w:rsidRPr="00D61476" w:rsidRDefault="001623E8" w:rsidP="001623E8">
      <w:pPr>
        <w:spacing w:before="120" w:after="120"/>
        <w:ind w:firstLine="567"/>
        <w:jc w:val="both"/>
        <w:rPr>
          <w:spacing w:val="-6"/>
          <w:sz w:val="26"/>
          <w:szCs w:val="26"/>
          <w14:ligatures w14:val="standardContextual"/>
        </w:rPr>
      </w:pPr>
      <w:r w:rsidRPr="00D61476">
        <w:rPr>
          <w:spacing w:val="-6"/>
          <w:sz w:val="26"/>
          <w:szCs w:val="26"/>
          <w14:ligatures w14:val="standardContextual"/>
        </w:rPr>
        <w:t xml:space="preserve">3. </w:t>
      </w:r>
      <w:r w:rsidRPr="00D61476">
        <w:rPr>
          <w:spacing w:val="-6"/>
          <w:sz w:val="26"/>
          <w:szCs w:val="26"/>
          <w:lang w:val="vi-VN"/>
          <w14:ligatures w14:val="standardContextual"/>
        </w:rPr>
        <w:t>Diện tích các khoa, phòng, buồng kỹ thuật chuyên môn, xét nghiệm, buồng bệnh:</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 xml:space="preserve">4. </w:t>
      </w:r>
      <w:r w:rsidRPr="00D61476">
        <w:rPr>
          <w:sz w:val="26"/>
          <w:szCs w:val="26"/>
          <w:lang w:val="vi-VN"/>
          <w14:ligatures w14:val="standardContextual"/>
        </w:rPr>
        <w:t xml:space="preserve">Bố trí các </w:t>
      </w:r>
      <w:r w:rsidRPr="00D61476">
        <w:rPr>
          <w:sz w:val="26"/>
          <w:szCs w:val="26"/>
          <w14:ligatures w14:val="standardContextual"/>
        </w:rPr>
        <w:t>bộ phận chuyên môn</w:t>
      </w:r>
      <w:r w:rsidRPr="00D61476">
        <w:rPr>
          <w:sz w:val="26"/>
          <w:szCs w:val="26"/>
          <w:lang w:val="vi-VN"/>
          <w14:ligatures w14:val="standardContextual"/>
        </w:rPr>
        <w:t xml:space="preserve"> (liệt kê cụ thể):</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 xml:space="preserve">5. </w:t>
      </w:r>
      <w:r w:rsidRPr="00D61476">
        <w:rPr>
          <w:sz w:val="26"/>
          <w:szCs w:val="26"/>
          <w:lang w:val="vi-VN"/>
          <w14:ligatures w14:val="standardContextual"/>
        </w:rPr>
        <w:t xml:space="preserve">Các điều kiện vệ sinh môi </w:t>
      </w:r>
      <w:r w:rsidRPr="00D61476">
        <w:rPr>
          <w:sz w:val="26"/>
          <w:szCs w:val="26"/>
          <w14:ligatures w14:val="standardContextual"/>
        </w:rPr>
        <w:t>trường</w:t>
      </w:r>
      <w:r w:rsidRPr="00D61476">
        <w:rPr>
          <w:sz w:val="26"/>
          <w:szCs w:val="26"/>
          <w:lang w:val="vi-VN"/>
          <w14:ligatures w14:val="standardContextual"/>
        </w:rPr>
        <w:t>:</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 xml:space="preserve">a) </w:t>
      </w:r>
      <w:r w:rsidRPr="00D61476">
        <w:rPr>
          <w:sz w:val="26"/>
          <w:szCs w:val="26"/>
          <w:lang w:val="vi-VN"/>
          <w14:ligatures w14:val="standardContextual"/>
        </w:rPr>
        <w:t>Xử lý nước thải:</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 xml:space="preserve">b) </w:t>
      </w:r>
      <w:r w:rsidRPr="00D61476">
        <w:rPr>
          <w:sz w:val="26"/>
          <w:szCs w:val="26"/>
          <w:lang w:val="vi-VN"/>
          <w14:ligatures w14:val="standardContextual"/>
        </w:rPr>
        <w:t>Xử lý rác y tế, rác sinh hoạt:</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 xml:space="preserve">6. </w:t>
      </w:r>
      <w:r w:rsidRPr="00D61476">
        <w:rPr>
          <w:sz w:val="26"/>
          <w:szCs w:val="26"/>
          <w:lang w:val="vi-VN"/>
          <w14:ligatures w14:val="standardContextual"/>
        </w:rPr>
        <w:t>An toàn bức xạ:</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 xml:space="preserve">7. </w:t>
      </w:r>
      <w:r w:rsidRPr="00D61476">
        <w:rPr>
          <w:sz w:val="26"/>
          <w:szCs w:val="26"/>
          <w:lang w:val="vi-VN"/>
          <w14:ligatures w14:val="standardContextual"/>
        </w:rPr>
        <w:t>Hệ thống phụ trợ:</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 xml:space="preserve">a) </w:t>
      </w:r>
      <w:r w:rsidRPr="00D61476">
        <w:rPr>
          <w:sz w:val="26"/>
          <w:szCs w:val="26"/>
          <w:lang w:val="vi-VN"/>
          <w14:ligatures w14:val="standardContextual"/>
        </w:rPr>
        <w:t>Phòng cháy chữa cháy:</w:t>
      </w:r>
    </w:p>
    <w:p w:rsidR="001623E8" w:rsidRPr="00D61476" w:rsidRDefault="001623E8" w:rsidP="001623E8">
      <w:pPr>
        <w:spacing w:before="120" w:after="120"/>
        <w:ind w:firstLine="567"/>
        <w:jc w:val="both"/>
        <w:rPr>
          <w:sz w:val="26"/>
          <w:szCs w:val="26"/>
          <w:lang w:val="es-ES"/>
          <w14:ligatures w14:val="standardContextual"/>
        </w:rPr>
      </w:pPr>
      <w:r w:rsidRPr="00D61476">
        <w:rPr>
          <w:sz w:val="26"/>
          <w:szCs w:val="26"/>
          <w:lang w:val="es-ES"/>
          <w14:ligatures w14:val="standardContextual"/>
        </w:rPr>
        <w:t xml:space="preserve">b) </w:t>
      </w:r>
      <w:r w:rsidRPr="00D61476">
        <w:rPr>
          <w:sz w:val="26"/>
          <w:szCs w:val="26"/>
          <w:lang w:val="vi-VN"/>
          <w14:ligatures w14:val="standardContextual"/>
        </w:rPr>
        <w:t xml:space="preserve">Khí y tế: </w:t>
      </w:r>
    </w:p>
    <w:p w:rsidR="001623E8" w:rsidRPr="00D61476" w:rsidRDefault="001623E8" w:rsidP="001623E8">
      <w:pPr>
        <w:spacing w:before="120" w:after="120"/>
        <w:ind w:firstLine="567"/>
        <w:jc w:val="both"/>
        <w:rPr>
          <w:sz w:val="26"/>
          <w:szCs w:val="26"/>
          <w:lang w:val="es-ES"/>
          <w14:ligatures w14:val="standardContextual"/>
        </w:rPr>
      </w:pPr>
      <w:r w:rsidRPr="00D61476">
        <w:rPr>
          <w:sz w:val="26"/>
          <w:szCs w:val="26"/>
          <w:lang w:val="es-ES"/>
          <w14:ligatures w14:val="standardContextual"/>
        </w:rPr>
        <w:t xml:space="preserve">c) </w:t>
      </w:r>
      <w:r w:rsidRPr="00D61476">
        <w:rPr>
          <w:sz w:val="26"/>
          <w:szCs w:val="26"/>
          <w:lang w:val="vi-VN"/>
          <w14:ligatures w14:val="standardContextual"/>
        </w:rPr>
        <w:t>Máy phát điện:</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d</w:t>
      </w:r>
      <w:r w:rsidRPr="00D61476">
        <w:rPr>
          <w:sz w:val="26"/>
          <w:szCs w:val="26"/>
          <w:lang w:val="vi-VN"/>
          <w14:ligatures w14:val="standardContextual"/>
        </w:rPr>
        <w:t>) Thông tin liên lạc:</w:t>
      </w:r>
    </w:p>
    <w:p w:rsidR="001623E8" w:rsidRPr="00D61476" w:rsidRDefault="001623E8" w:rsidP="001623E8">
      <w:pPr>
        <w:spacing w:before="120" w:after="120"/>
        <w:ind w:firstLine="567"/>
        <w:jc w:val="both"/>
        <w:rPr>
          <w:sz w:val="26"/>
          <w:szCs w:val="26"/>
          <w14:ligatures w14:val="standardContextual"/>
        </w:rPr>
      </w:pPr>
      <w:r w:rsidRPr="00D61476">
        <w:rPr>
          <w:sz w:val="26"/>
          <w:szCs w:val="26"/>
          <w14:ligatures w14:val="standardContextual"/>
        </w:rPr>
        <w:t>8.</w:t>
      </w:r>
      <w:r w:rsidRPr="00D61476">
        <w:rPr>
          <w:sz w:val="26"/>
          <w:szCs w:val="26"/>
          <w:lang w:val="vi-VN"/>
          <w14:ligatures w14:val="standardContextual"/>
        </w:rPr>
        <w:t xml:space="preserve"> Cơ s</w:t>
      </w:r>
      <w:r w:rsidRPr="00D61476">
        <w:rPr>
          <w:sz w:val="26"/>
          <w:szCs w:val="26"/>
          <w14:ligatures w14:val="standardContextual"/>
        </w:rPr>
        <w:t xml:space="preserve">ở </w:t>
      </w:r>
      <w:r w:rsidRPr="00D61476">
        <w:rPr>
          <w:sz w:val="26"/>
          <w:szCs w:val="26"/>
          <w:lang w:val="vi-VN"/>
          <w14:ligatures w14:val="standardContextual"/>
        </w:rPr>
        <w:t>vật chất khác (nếu có):</w:t>
      </w:r>
    </w:p>
    <w:p w:rsidR="001623E8" w:rsidRPr="00D61476" w:rsidRDefault="001623E8" w:rsidP="001623E8">
      <w:pPr>
        <w:rPr>
          <w:sz w:val="16"/>
          <w:szCs w:val="26"/>
          <w14:ligatures w14:val="standardContextual"/>
        </w:rPr>
      </w:pPr>
      <w:r w:rsidRPr="00D61476">
        <w:rPr>
          <w:sz w:val="26"/>
          <w:szCs w:val="26"/>
          <w14:ligatures w14:val="standardContextual"/>
        </w:rPr>
        <w:t> </w:t>
      </w:r>
    </w:p>
    <w:tbl>
      <w:tblPr>
        <w:tblW w:w="0" w:type="auto"/>
        <w:tblCellMar>
          <w:left w:w="0" w:type="dxa"/>
          <w:right w:w="0" w:type="dxa"/>
        </w:tblCellMar>
        <w:tblLook w:val="04A0" w:firstRow="1" w:lastRow="0" w:firstColumn="1" w:lastColumn="0" w:noHBand="0" w:noVBand="1"/>
      </w:tblPr>
      <w:tblGrid>
        <w:gridCol w:w="4428"/>
        <w:gridCol w:w="4428"/>
      </w:tblGrid>
      <w:tr w:rsidR="001623E8" w:rsidRPr="00D61476"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D61476" w:rsidRDefault="001623E8" w:rsidP="001623E8">
            <w:pPr>
              <w:rPr>
                <w:sz w:val="26"/>
                <w:szCs w:val="26"/>
                <w14:ligatures w14:val="standardContextual"/>
              </w:rPr>
            </w:pPr>
            <w:r w:rsidRPr="00D61476">
              <w:rPr>
                <w:sz w:val="26"/>
                <w:szCs w:val="26"/>
                <w:lang w:val="vi-VN"/>
                <w14:ligatures w14:val="standardContextual"/>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D61476" w:rsidRDefault="001623E8" w:rsidP="001623E8">
            <w:pPr>
              <w:jc w:val="center"/>
              <w:rPr>
                <w:sz w:val="26"/>
                <w:szCs w:val="26"/>
                <w14:ligatures w14:val="standardContextual"/>
              </w:rPr>
            </w:pPr>
            <w:r w:rsidRPr="00D61476">
              <w:rPr>
                <w:b/>
                <w:bCs/>
                <w:sz w:val="26"/>
                <w:szCs w:val="26"/>
              </w:rPr>
              <w:t>ĐẠI DIỆN CƠ SỞ ĐỀ NGHỊ</w:t>
            </w:r>
            <w:r w:rsidRPr="00D61476">
              <w:rPr>
                <w:b/>
                <w:bCs/>
                <w:sz w:val="26"/>
                <w:szCs w:val="26"/>
                <w:vertAlign w:val="superscript"/>
              </w:rPr>
              <w:footnoteReference w:id="112"/>
            </w:r>
          </w:p>
        </w:tc>
      </w:tr>
    </w:tbl>
    <w:p w:rsidR="001623E8" w:rsidRPr="00D61476" w:rsidRDefault="001623E8" w:rsidP="001623E8">
      <w:pPr>
        <w:rPr>
          <w:sz w:val="26"/>
          <w:szCs w:val="26"/>
          <w14:ligatures w14:val="standardContextual"/>
        </w:rPr>
      </w:pPr>
    </w:p>
    <w:p w:rsidR="001623E8" w:rsidRDefault="001623E8" w:rsidP="001623E8">
      <w:pPr>
        <w:spacing w:before="100" w:after="80" w:line="276" w:lineRule="auto"/>
        <w:jc w:val="both"/>
        <w:rPr>
          <w:szCs w:val="28"/>
          <w:lang w:val="vi-VN"/>
          <w14:ligatures w14:val="standardContextual"/>
        </w:rPr>
      </w:pPr>
    </w:p>
    <w:p w:rsidR="001623E8" w:rsidRDefault="001623E8" w:rsidP="001623E8">
      <w:pPr>
        <w:spacing w:before="100" w:after="80" w:line="276" w:lineRule="auto"/>
        <w:jc w:val="both"/>
        <w:rPr>
          <w:szCs w:val="28"/>
          <w:lang w:val="vi-VN"/>
          <w14:ligatures w14:val="standardContextual"/>
        </w:rPr>
      </w:pPr>
    </w:p>
    <w:p w:rsidR="001623E8" w:rsidRDefault="001623E8" w:rsidP="001623E8">
      <w:pPr>
        <w:spacing w:before="100" w:after="80" w:line="276" w:lineRule="auto"/>
        <w:jc w:val="both"/>
        <w:rPr>
          <w:szCs w:val="28"/>
          <w:lang w:val="vi-VN"/>
          <w14:ligatures w14:val="standardContextual"/>
        </w:rPr>
      </w:pPr>
    </w:p>
    <w:p w:rsidR="001623E8" w:rsidRDefault="001623E8" w:rsidP="001623E8">
      <w:pPr>
        <w:spacing w:before="100" w:after="80" w:line="276" w:lineRule="auto"/>
        <w:jc w:val="both"/>
        <w:rPr>
          <w:szCs w:val="28"/>
          <w:lang w:val="vi-VN"/>
          <w14:ligatures w14:val="standardContextual"/>
        </w:rPr>
      </w:pPr>
    </w:p>
    <w:p w:rsidR="001623E8" w:rsidRDefault="001623E8" w:rsidP="001623E8">
      <w:pPr>
        <w:spacing w:before="100" w:after="80" w:line="276" w:lineRule="auto"/>
        <w:jc w:val="both"/>
        <w:rPr>
          <w:szCs w:val="28"/>
          <w:lang w:val="vi-VN"/>
          <w14:ligatures w14:val="standardContextual"/>
        </w:rPr>
      </w:pPr>
    </w:p>
    <w:p w:rsidR="001623E8" w:rsidRDefault="001623E8" w:rsidP="001623E8">
      <w:pPr>
        <w:spacing w:before="100" w:after="80" w:line="276" w:lineRule="auto"/>
        <w:jc w:val="both"/>
        <w:rPr>
          <w:szCs w:val="28"/>
          <w:lang w:val="vi-VN"/>
          <w14:ligatures w14:val="standardContextual"/>
        </w:rPr>
      </w:pPr>
    </w:p>
    <w:p w:rsidR="001623E8" w:rsidRPr="00D61476" w:rsidRDefault="001623E8" w:rsidP="001623E8">
      <w:pPr>
        <w:spacing w:before="100" w:after="80" w:line="276" w:lineRule="auto"/>
        <w:jc w:val="both"/>
        <w:rPr>
          <w:szCs w:val="28"/>
          <w:lang w:val="vi-VN"/>
          <w14:ligatures w14:val="standardContextual"/>
        </w:rPr>
      </w:pPr>
    </w:p>
    <w:p w:rsidR="001623E8" w:rsidRDefault="001623E8" w:rsidP="001623E8">
      <w:pPr>
        <w:rPr>
          <w:b/>
          <w:bCs/>
          <w:sz w:val="26"/>
          <w:szCs w:val="26"/>
          <w:lang w:val="vi-VN"/>
        </w:rPr>
      </w:pPr>
      <w:r>
        <w:rPr>
          <w:b/>
          <w:bCs/>
          <w:sz w:val="26"/>
          <w:szCs w:val="26"/>
          <w:lang w:val="vi-VN"/>
        </w:rPr>
        <w:br w:type="page"/>
      </w:r>
    </w:p>
    <w:p w:rsidR="001623E8" w:rsidRPr="006E5D04" w:rsidRDefault="001623E8" w:rsidP="001623E8">
      <w:pPr>
        <w:keepNext/>
        <w:keepLines/>
        <w:spacing w:before="40"/>
        <w:outlineLvl w:val="1"/>
        <w:rPr>
          <w:rFonts w:ascii="Calibri Light" w:eastAsia="DengXian Light" w:hAnsi="Calibri Light"/>
          <w:color w:val="2E74B5"/>
          <w:sz w:val="26"/>
          <w:szCs w:val="26"/>
          <w:lang w:val="vi-VN"/>
          <w14:ligatures w14:val="standardContextual"/>
        </w:rPr>
      </w:pPr>
      <w:r w:rsidRPr="006E5D04">
        <w:rPr>
          <w:b/>
          <w:bCs/>
          <w:sz w:val="26"/>
          <w:szCs w:val="26"/>
          <w:lang w:val="vi-VN"/>
        </w:rPr>
        <w:lastRenderedPageBreak/>
        <w:t>Mẫu</w:t>
      </w:r>
      <w:r w:rsidRPr="006E5D04">
        <w:rPr>
          <w:rFonts w:eastAsia="DengXian Light"/>
          <w:b/>
          <w:bCs/>
          <w:sz w:val="26"/>
          <w:szCs w:val="26"/>
          <w:lang w:val="vi-VN"/>
        </w:rPr>
        <w:t xml:space="preserve"> 01 – Danh sách đăng ký hành nghề</w:t>
      </w:r>
    </w:p>
    <w:p w:rsidR="001623E8" w:rsidRPr="006E5D04" w:rsidRDefault="001623E8" w:rsidP="001623E8">
      <w:pPr>
        <w:jc w:val="center"/>
        <w:rPr>
          <w:b/>
          <w:bCs/>
          <w:sz w:val="20"/>
          <w:szCs w:val="28"/>
          <w:lang w:val="vi-VN"/>
        </w:rPr>
      </w:pPr>
    </w:p>
    <w:p w:rsidR="001623E8" w:rsidRPr="006E5D04" w:rsidRDefault="001623E8" w:rsidP="001623E8">
      <w:pPr>
        <w:jc w:val="center"/>
        <w:rPr>
          <w:b/>
          <w:bCs/>
          <w:sz w:val="28"/>
          <w:szCs w:val="28"/>
          <w:lang w:val="vi-VN"/>
        </w:rPr>
      </w:pPr>
      <w:r w:rsidRPr="006E5D04">
        <w:rPr>
          <w:b/>
          <w:bCs/>
          <w:sz w:val="28"/>
          <w:szCs w:val="28"/>
          <w:lang w:val="vi-VN"/>
        </w:rPr>
        <w:t>CỘNG HÒA XÃ HỘI CHỦ NGHĨA VIỆT NAM</w:t>
      </w:r>
      <w:r w:rsidRPr="006E5D04">
        <w:rPr>
          <w:b/>
          <w:bCs/>
          <w:sz w:val="28"/>
          <w:szCs w:val="28"/>
          <w:lang w:val="vi-VN"/>
        </w:rPr>
        <w:br/>
        <w:t>Độc lập - Tự do - Hạnh phúc</w:t>
      </w:r>
    </w:p>
    <w:p w:rsidR="001623E8" w:rsidRPr="006E5D04" w:rsidRDefault="001623E8" w:rsidP="001623E8">
      <w:pPr>
        <w:jc w:val="center"/>
        <w:rPr>
          <w:sz w:val="28"/>
          <w:szCs w:val="28"/>
          <w:vertAlign w:val="superscript"/>
        </w:rPr>
      </w:pPr>
      <w:r w:rsidRPr="006E5D04">
        <w:rPr>
          <w:sz w:val="28"/>
          <w:szCs w:val="28"/>
          <w:vertAlign w:val="superscript"/>
        </w:rPr>
        <w:t>___________________________________</w:t>
      </w:r>
    </w:p>
    <w:p w:rsidR="001623E8" w:rsidRPr="006E5D04" w:rsidRDefault="001623E8" w:rsidP="001623E8">
      <w:pPr>
        <w:jc w:val="center"/>
        <w:rPr>
          <w:b/>
          <w:bCs/>
          <w:sz w:val="28"/>
          <w:szCs w:val="28"/>
          <w:lang w:val="vi-VN"/>
        </w:rPr>
      </w:pPr>
      <w:r w:rsidRPr="006E5D04">
        <w:rPr>
          <w:b/>
          <w:bCs/>
          <w:sz w:val="28"/>
          <w:szCs w:val="28"/>
          <w:lang w:val="vi-VN"/>
        </w:rPr>
        <w:t xml:space="preserve">DANH SÁCH ĐĂNG KÝ HÀNH NGHỀ </w:t>
      </w:r>
    </w:p>
    <w:p w:rsidR="001623E8" w:rsidRPr="006E5D04" w:rsidRDefault="001623E8" w:rsidP="001623E8">
      <w:pPr>
        <w:spacing w:before="120" w:after="120"/>
        <w:ind w:firstLine="709"/>
        <w:jc w:val="center"/>
        <w:rPr>
          <w:sz w:val="12"/>
          <w:szCs w:val="28"/>
          <w:lang w:val="vi-VN"/>
        </w:rPr>
      </w:pPr>
    </w:p>
    <w:p w:rsidR="001623E8" w:rsidRPr="006E5D04" w:rsidRDefault="001623E8" w:rsidP="001623E8">
      <w:pPr>
        <w:spacing w:before="120"/>
        <w:ind w:firstLine="567"/>
        <w:jc w:val="both"/>
        <w:rPr>
          <w:sz w:val="28"/>
          <w:szCs w:val="28"/>
          <w:lang w:val="vi-VN"/>
        </w:rPr>
      </w:pPr>
      <w:r w:rsidRPr="006E5D04">
        <w:rPr>
          <w:sz w:val="28"/>
          <w:szCs w:val="28"/>
          <w:lang w:val="vi-VN"/>
        </w:rPr>
        <w:t>1. Tên cơ sở khám bệnh, chữa bệnh: ..........................................................</w:t>
      </w:r>
    </w:p>
    <w:p w:rsidR="001623E8" w:rsidRPr="006E5D04" w:rsidRDefault="001623E8" w:rsidP="001623E8">
      <w:pPr>
        <w:spacing w:before="120"/>
        <w:ind w:firstLine="567"/>
        <w:jc w:val="both"/>
        <w:rPr>
          <w:sz w:val="28"/>
          <w:szCs w:val="28"/>
          <w:lang w:val="vi-VN"/>
        </w:rPr>
      </w:pPr>
      <w:r w:rsidRPr="006E5D04">
        <w:rPr>
          <w:sz w:val="28"/>
          <w:szCs w:val="28"/>
          <w:lang w:val="vi-VN"/>
        </w:rPr>
        <w:t>2. Địa chỉ: ...................................................................................................</w:t>
      </w:r>
    </w:p>
    <w:p w:rsidR="001623E8" w:rsidRPr="006E5D04" w:rsidRDefault="001623E8" w:rsidP="001623E8">
      <w:pPr>
        <w:spacing w:before="120"/>
        <w:ind w:firstLine="567"/>
        <w:jc w:val="both"/>
        <w:rPr>
          <w:sz w:val="28"/>
          <w:szCs w:val="28"/>
        </w:rPr>
      </w:pPr>
      <w:r w:rsidRPr="006E5D04">
        <w:rPr>
          <w:sz w:val="28"/>
          <w:szCs w:val="28"/>
          <w:lang w:val="vi-VN"/>
        </w:rPr>
        <w:t>3. Thời gian làm việc hằng ngày của cơ sở khám bệnh, chữa bệnh:</w:t>
      </w:r>
      <w:r w:rsidRPr="006E5D04">
        <w:rPr>
          <w:sz w:val="28"/>
          <w:szCs w:val="28"/>
          <w:vertAlign w:val="superscript"/>
          <w:lang w:val="vi-VN"/>
        </w:rPr>
        <w:t xml:space="preserve"> </w:t>
      </w:r>
      <w:r w:rsidRPr="006E5D04">
        <w:rPr>
          <w:rFonts w:eastAsia="DengXian Light"/>
          <w:sz w:val="28"/>
          <w:szCs w:val="28"/>
          <w:vertAlign w:val="superscript"/>
          <w:lang w:val="vi-VN"/>
        </w:rPr>
        <w:footnoteReference w:id="113"/>
      </w:r>
      <w:r w:rsidRPr="006E5D04">
        <w:rPr>
          <w:sz w:val="28"/>
          <w:szCs w:val="28"/>
          <w:lang w:val="vi-VN"/>
        </w:rPr>
        <w:t xml:space="preserve"> .......</w:t>
      </w:r>
    </w:p>
    <w:p w:rsidR="001623E8" w:rsidRPr="006E5D04" w:rsidRDefault="001623E8" w:rsidP="001623E8">
      <w:pPr>
        <w:spacing w:before="120"/>
        <w:ind w:firstLine="567"/>
        <w:jc w:val="both"/>
        <w:rPr>
          <w:sz w:val="28"/>
          <w:szCs w:val="28"/>
          <w:lang w:val="vi-VN"/>
        </w:rPr>
      </w:pPr>
      <w:r w:rsidRPr="006E5D04">
        <w:rPr>
          <w:sz w:val="28"/>
          <w:szCs w:val="28"/>
        </w:rPr>
        <w:t>4</w:t>
      </w:r>
      <w:r w:rsidRPr="006E5D04">
        <w:rPr>
          <w:sz w:val="28"/>
          <w:szCs w:val="28"/>
          <w:lang w:val="vi-VN"/>
        </w:rPr>
        <w:t>. Danh sách đăng ký người hành nghề khám bệnh, chữa bệnh:</w:t>
      </w:r>
    </w:p>
    <w:p w:rsidR="001623E8" w:rsidRPr="006E5D04" w:rsidRDefault="001623E8" w:rsidP="001623E8">
      <w:pPr>
        <w:spacing w:before="120" w:after="120"/>
        <w:ind w:firstLine="709"/>
        <w:rPr>
          <w:sz w:val="2"/>
          <w:szCs w:val="28"/>
          <w:lang w:val="vi-VN"/>
        </w:rPr>
      </w:pPr>
    </w:p>
    <w:tbl>
      <w:tblPr>
        <w:tblW w:w="10197" w:type="dxa"/>
        <w:tblInd w:w="-294" w:type="dxa"/>
        <w:tblCellMar>
          <w:left w:w="0" w:type="dxa"/>
          <w:right w:w="0" w:type="dxa"/>
        </w:tblCellMar>
        <w:tblLook w:val="04A0" w:firstRow="1" w:lastRow="0" w:firstColumn="1" w:lastColumn="0" w:noHBand="0" w:noVBand="1"/>
      </w:tblPr>
      <w:tblGrid>
        <w:gridCol w:w="806"/>
        <w:gridCol w:w="1605"/>
        <w:gridCol w:w="1499"/>
        <w:gridCol w:w="1048"/>
        <w:gridCol w:w="1623"/>
        <w:gridCol w:w="1020"/>
        <w:gridCol w:w="1758"/>
        <w:gridCol w:w="838"/>
      </w:tblGrid>
      <w:tr w:rsidR="001623E8" w:rsidRPr="006E5D04" w:rsidTr="001623E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sz w:val="28"/>
                <w:szCs w:val="28"/>
              </w:rPr>
            </w:pPr>
            <w:r w:rsidRPr="006E5D04">
              <w:rPr>
                <w:b/>
                <w:bCs/>
                <w:sz w:val="28"/>
                <w:szCs w:val="28"/>
                <w:lang w:val="vi-VN"/>
              </w:rPr>
              <w:t>STT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sz w:val="28"/>
                <w:szCs w:val="28"/>
              </w:rPr>
            </w:pPr>
            <w:r w:rsidRPr="006E5D04">
              <w:rPr>
                <w:b/>
                <w:bCs/>
                <w:sz w:val="28"/>
                <w:szCs w:val="28"/>
                <w:lang w:val="vi-VN"/>
              </w:rPr>
              <w:t>Họ và tên</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sz w:val="28"/>
                <w:szCs w:val="28"/>
              </w:rPr>
            </w:pPr>
            <w:r w:rsidRPr="006E5D04">
              <w:rPr>
                <w:b/>
                <w:bCs/>
                <w:sz w:val="28"/>
                <w:szCs w:val="28"/>
                <w:lang w:val="vi-VN"/>
              </w:rPr>
              <w:t xml:space="preserve">Số </w:t>
            </w:r>
            <w:r w:rsidRPr="006E5D04">
              <w:rPr>
                <w:b/>
                <w:bCs/>
                <w:sz w:val="28"/>
                <w:szCs w:val="28"/>
              </w:rPr>
              <w:t>giấy phép</w:t>
            </w:r>
            <w:r w:rsidRPr="006E5D04">
              <w:rPr>
                <w:b/>
                <w:bCs/>
                <w:sz w:val="28"/>
                <w:szCs w:val="28"/>
                <w:lang w:val="vi-VN"/>
              </w:rPr>
              <w:t xml:space="preserve"> hành nghề/ Số chứng chỉ hành nghề</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sz w:val="28"/>
                <w:szCs w:val="28"/>
              </w:rPr>
            </w:pPr>
            <w:r w:rsidRPr="006E5D04">
              <w:rPr>
                <w:b/>
                <w:bCs/>
                <w:sz w:val="28"/>
                <w:szCs w:val="28"/>
                <w:lang w:val="vi-VN"/>
              </w:rPr>
              <w:t xml:space="preserve">Phạm vi </w:t>
            </w:r>
            <w:r w:rsidRPr="006E5D04">
              <w:rPr>
                <w:b/>
                <w:bCs/>
                <w:sz w:val="28"/>
                <w:szCs w:val="28"/>
              </w:rPr>
              <w:t>hành nghề</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sz w:val="28"/>
                <w:szCs w:val="28"/>
              </w:rPr>
            </w:pPr>
            <w:r w:rsidRPr="006E5D04">
              <w:rPr>
                <w:b/>
                <w:bCs/>
                <w:sz w:val="28"/>
                <w:szCs w:val="28"/>
                <w:lang w:val="vi-VN"/>
              </w:rPr>
              <w:t>Thời gian đăng ký hành nghề tại cơ sở khám bệnh, chữa bệnh</w:t>
            </w:r>
            <w:r w:rsidRPr="006E5D04">
              <w:rPr>
                <w:rFonts w:eastAsia="DengXian Light"/>
                <w:b/>
                <w:bCs/>
                <w:sz w:val="28"/>
                <w:szCs w:val="28"/>
                <w:vertAlign w:val="superscript"/>
                <w:lang w:val="vi-VN"/>
              </w:rPr>
              <w:footnoteReference w:id="114"/>
            </w:r>
            <w:r w:rsidRPr="006E5D04">
              <w:rPr>
                <w:b/>
                <w:bCs/>
                <w:sz w:val="28"/>
                <w:szCs w:val="28"/>
                <w:lang w:val="vi-VN"/>
              </w:rPr>
              <w:t xml:space="preserve"> </w:t>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sz w:val="28"/>
                <w:szCs w:val="28"/>
              </w:rPr>
            </w:pPr>
            <w:r w:rsidRPr="006E5D04">
              <w:rPr>
                <w:b/>
                <w:bCs/>
                <w:sz w:val="28"/>
                <w:szCs w:val="28"/>
                <w:lang w:val="vi-VN"/>
              </w:rPr>
              <w:t xml:space="preserve">Vị trí chuyên môn </w:t>
            </w:r>
            <w:r w:rsidRPr="006E5D04">
              <w:rPr>
                <w:rFonts w:eastAsia="DengXian Light"/>
                <w:b/>
                <w:bCs/>
                <w:sz w:val="28"/>
                <w:szCs w:val="28"/>
                <w:vertAlign w:val="superscript"/>
                <w:lang w:val="vi-VN"/>
              </w:rPr>
              <w:footnoteReference w:id="115"/>
            </w:r>
          </w:p>
        </w:tc>
        <w:tc>
          <w:tcPr>
            <w:tcW w:w="862" w:type="pct"/>
            <w:tcBorders>
              <w:top w:val="single" w:sz="8" w:space="0" w:color="auto"/>
              <w:left w:val="nil"/>
              <w:bottom w:val="single" w:sz="8" w:space="0" w:color="auto"/>
              <w:right w:val="single" w:sz="8" w:space="0" w:color="auto"/>
              <w:tl2br w:val="nil"/>
              <w:tr2bl w:val="nil"/>
            </w:tcBorders>
            <w:vAlign w:val="center"/>
          </w:tcPr>
          <w:p w:rsidR="001623E8" w:rsidRPr="006E5D04" w:rsidRDefault="001623E8" w:rsidP="001623E8">
            <w:pPr>
              <w:jc w:val="center"/>
              <w:rPr>
                <w:b/>
                <w:bCs/>
                <w:sz w:val="28"/>
                <w:szCs w:val="28"/>
                <w:lang w:val="vi-VN"/>
              </w:rPr>
            </w:pPr>
            <w:r w:rsidRPr="006E5D04">
              <w:rPr>
                <w:b/>
                <w:bCs/>
                <w:sz w:val="28"/>
                <w:szCs w:val="28"/>
                <w:lang w:val="vi-VN"/>
              </w:rPr>
              <w:t>Thời gian đăng ký hành nghề tại cơ sở khám bệnh, chữa bệnh</w:t>
            </w:r>
            <w:r w:rsidRPr="006E5D04">
              <w:rPr>
                <w:b/>
                <w:bCs/>
                <w:sz w:val="28"/>
                <w:szCs w:val="28"/>
              </w:rPr>
              <w:t xml:space="preserve"> khác (nếu có)</w:t>
            </w:r>
            <w:r w:rsidRPr="006E5D04">
              <w:rPr>
                <w:b/>
                <w:bCs/>
                <w:sz w:val="28"/>
                <w:szCs w:val="28"/>
                <w:vertAlign w:val="superscript"/>
                <w:lang w:val="vi-VN"/>
              </w:rPr>
              <w:footnoteReference w:id="116"/>
            </w:r>
          </w:p>
        </w:tc>
        <w:tc>
          <w:tcPr>
            <w:tcW w:w="411" w:type="pct"/>
            <w:tcBorders>
              <w:top w:val="single" w:sz="8" w:space="0" w:color="auto"/>
              <w:left w:val="nil"/>
              <w:bottom w:val="single" w:sz="8" w:space="0" w:color="auto"/>
              <w:right w:val="single" w:sz="8" w:space="0" w:color="auto"/>
              <w:tl2br w:val="nil"/>
              <w:tr2bl w:val="nil"/>
            </w:tcBorders>
            <w:vAlign w:val="center"/>
          </w:tcPr>
          <w:p w:rsidR="001623E8" w:rsidRPr="006E5D04" w:rsidRDefault="001623E8" w:rsidP="001623E8">
            <w:pPr>
              <w:jc w:val="center"/>
              <w:rPr>
                <w:b/>
                <w:bCs/>
                <w:sz w:val="28"/>
                <w:szCs w:val="28"/>
                <w:lang w:val="vi-VN"/>
              </w:rPr>
            </w:pPr>
            <w:r w:rsidRPr="006E5D04">
              <w:rPr>
                <w:b/>
                <w:bCs/>
                <w:sz w:val="28"/>
                <w:szCs w:val="28"/>
                <w:lang w:val="vi-VN"/>
              </w:rPr>
              <w:t>Ghi chú</w:t>
            </w:r>
            <w:r w:rsidRPr="006E5D04">
              <w:rPr>
                <w:b/>
                <w:bCs/>
                <w:sz w:val="28"/>
                <w:szCs w:val="28"/>
                <w:vertAlign w:val="superscript"/>
                <w:lang w:val="vi-VN"/>
              </w:rPr>
              <w:footnoteReference w:id="117"/>
            </w:r>
          </w:p>
        </w:tc>
      </w:tr>
      <w:tr w:rsidR="001623E8" w:rsidRPr="006E5D04" w:rsidTr="001623E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E5D04" w:rsidRDefault="001623E8" w:rsidP="001623E8">
            <w:pPr>
              <w:jc w:val="center"/>
              <w:rPr>
                <w:b/>
                <w:bCs/>
                <w:sz w:val="28"/>
                <w:szCs w:val="28"/>
                <w:lang w:val="vi-VN"/>
              </w:rPr>
            </w:pPr>
            <w:r w:rsidRPr="006E5D04">
              <w:rPr>
                <w:sz w:val="28"/>
                <w:szCs w:val="28"/>
                <w:lang w:val="vi-VN"/>
              </w:rPr>
              <w:t>1</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1623E8" w:rsidRPr="006E5D04" w:rsidRDefault="001623E8" w:rsidP="001623E8">
            <w:pPr>
              <w:jc w:val="center"/>
              <w:rPr>
                <w:b/>
                <w:bCs/>
                <w:sz w:val="28"/>
                <w:szCs w:val="28"/>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1623E8" w:rsidRPr="006E5D04" w:rsidRDefault="001623E8" w:rsidP="001623E8">
            <w:pPr>
              <w:jc w:val="center"/>
              <w:rPr>
                <w:b/>
                <w:bCs/>
                <w:sz w:val="28"/>
                <w:szCs w:val="28"/>
                <w:lang w:val="vi-VN"/>
              </w:rPr>
            </w:pPr>
          </w:p>
        </w:tc>
      </w:tr>
      <w:tr w:rsidR="001623E8" w:rsidRPr="006E5D04" w:rsidTr="001623E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E5D04" w:rsidRDefault="001623E8" w:rsidP="001623E8">
            <w:pPr>
              <w:jc w:val="center"/>
              <w:rPr>
                <w:b/>
                <w:bCs/>
                <w:sz w:val="28"/>
                <w:szCs w:val="28"/>
                <w:lang w:val="vi-VN"/>
              </w:rPr>
            </w:pPr>
            <w:r w:rsidRPr="006E5D04">
              <w:rPr>
                <w:sz w:val="28"/>
                <w:szCs w:val="28"/>
                <w:lang w:val="vi-VN"/>
              </w:rPr>
              <w:t>2</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1623E8" w:rsidRPr="006E5D04" w:rsidRDefault="001623E8" w:rsidP="001623E8">
            <w:pPr>
              <w:jc w:val="center"/>
              <w:rPr>
                <w:b/>
                <w:bCs/>
                <w:sz w:val="28"/>
                <w:szCs w:val="28"/>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1623E8" w:rsidRPr="006E5D04" w:rsidRDefault="001623E8" w:rsidP="001623E8">
            <w:pPr>
              <w:jc w:val="center"/>
              <w:rPr>
                <w:b/>
                <w:bCs/>
                <w:sz w:val="28"/>
                <w:szCs w:val="28"/>
                <w:lang w:val="vi-VN"/>
              </w:rPr>
            </w:pPr>
          </w:p>
        </w:tc>
      </w:tr>
      <w:tr w:rsidR="001623E8" w:rsidRPr="006E5D04" w:rsidTr="001623E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E5D04" w:rsidRDefault="001623E8" w:rsidP="001623E8">
            <w:pPr>
              <w:jc w:val="center"/>
              <w:rPr>
                <w:b/>
                <w:bCs/>
                <w:sz w:val="28"/>
                <w:szCs w:val="28"/>
                <w:lang w:val="vi-VN"/>
              </w:rPr>
            </w:pPr>
            <w:r w:rsidRPr="006E5D04">
              <w:rPr>
                <w:sz w:val="28"/>
                <w:szCs w:val="28"/>
              </w:rPr>
              <w: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6E5D04" w:rsidRDefault="001623E8" w:rsidP="001623E8">
            <w:pPr>
              <w:jc w:val="center"/>
              <w:rPr>
                <w:b/>
                <w:bCs/>
                <w:sz w:val="28"/>
                <w:szCs w:val="28"/>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1623E8" w:rsidRPr="006E5D04" w:rsidRDefault="001623E8" w:rsidP="001623E8">
            <w:pPr>
              <w:jc w:val="center"/>
              <w:rPr>
                <w:b/>
                <w:bCs/>
                <w:sz w:val="28"/>
                <w:szCs w:val="28"/>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1623E8" w:rsidRPr="006E5D04" w:rsidRDefault="001623E8" w:rsidP="001623E8">
            <w:pPr>
              <w:jc w:val="center"/>
              <w:rPr>
                <w:b/>
                <w:bCs/>
                <w:sz w:val="28"/>
                <w:szCs w:val="28"/>
                <w:lang w:val="vi-VN"/>
              </w:rPr>
            </w:pPr>
          </w:p>
        </w:tc>
      </w:tr>
    </w:tbl>
    <w:tbl>
      <w:tblPr>
        <w:tblpPr w:leftFromText="180" w:rightFromText="180" w:vertAnchor="text" w:horzAnchor="margin" w:tblpY="278"/>
        <w:tblW w:w="9356" w:type="dxa"/>
        <w:tblCellMar>
          <w:left w:w="0" w:type="dxa"/>
          <w:right w:w="0" w:type="dxa"/>
        </w:tblCellMar>
        <w:tblLook w:val="04A0" w:firstRow="1" w:lastRow="0" w:firstColumn="1" w:lastColumn="0" w:noHBand="0" w:noVBand="1"/>
      </w:tblPr>
      <w:tblGrid>
        <w:gridCol w:w="3402"/>
        <w:gridCol w:w="5954"/>
      </w:tblGrid>
      <w:tr w:rsidR="001623E8" w:rsidRPr="006E5D04" w:rsidTr="001623E8">
        <w:tc>
          <w:tcPr>
            <w:tcW w:w="1818" w:type="pct"/>
            <w:shd w:val="clear" w:color="auto" w:fill="auto"/>
            <w:tcMar>
              <w:top w:w="0" w:type="dxa"/>
              <w:left w:w="108" w:type="dxa"/>
              <w:bottom w:w="0" w:type="dxa"/>
              <w:right w:w="108" w:type="dxa"/>
            </w:tcMar>
          </w:tcPr>
          <w:p w:rsidR="001623E8" w:rsidRPr="006E5D04" w:rsidRDefault="001623E8" w:rsidP="001623E8">
            <w:pPr>
              <w:spacing w:before="60" w:after="60"/>
              <w:ind w:firstLine="709"/>
              <w:jc w:val="center"/>
              <w:rPr>
                <w:sz w:val="28"/>
                <w:szCs w:val="28"/>
              </w:rPr>
            </w:pPr>
            <w:r w:rsidRPr="006E5D04">
              <w:rPr>
                <w:sz w:val="28"/>
                <w:szCs w:val="28"/>
              </w:rPr>
              <w:t> </w:t>
            </w:r>
          </w:p>
        </w:tc>
        <w:tc>
          <w:tcPr>
            <w:tcW w:w="3182" w:type="pct"/>
            <w:shd w:val="clear" w:color="auto" w:fill="auto"/>
            <w:tcMar>
              <w:top w:w="0" w:type="dxa"/>
              <w:left w:w="108" w:type="dxa"/>
              <w:bottom w:w="0" w:type="dxa"/>
              <w:right w:w="108" w:type="dxa"/>
            </w:tcMar>
          </w:tcPr>
          <w:p w:rsidR="001623E8" w:rsidRPr="006E5D04" w:rsidRDefault="001623E8" w:rsidP="001623E8">
            <w:pPr>
              <w:spacing w:before="60" w:after="60"/>
              <w:jc w:val="center"/>
              <w:rPr>
                <w:b/>
                <w:bCs/>
                <w:sz w:val="26"/>
                <w:szCs w:val="26"/>
              </w:rPr>
            </w:pPr>
            <w:r w:rsidRPr="006E5D04">
              <w:rPr>
                <w:i/>
                <w:iCs/>
                <w:sz w:val="28"/>
                <w:szCs w:val="28"/>
              </w:rPr>
              <w:t xml:space="preserve">….….., ngày ….. tháng … năm… </w:t>
            </w:r>
            <w:r w:rsidRPr="006E5D04">
              <w:rPr>
                <w:sz w:val="28"/>
                <w:szCs w:val="28"/>
              </w:rPr>
              <w:br/>
            </w:r>
            <w:r w:rsidRPr="006E5D04">
              <w:rPr>
                <w:b/>
                <w:bCs/>
                <w:sz w:val="26"/>
                <w:szCs w:val="26"/>
              </w:rPr>
              <w:t xml:space="preserve"> ĐẠI DIỆN CƠ SỞ </w:t>
            </w:r>
          </w:p>
          <w:p w:rsidR="001623E8" w:rsidRPr="006E5D04" w:rsidRDefault="001623E8" w:rsidP="001623E8">
            <w:pPr>
              <w:spacing w:before="60" w:after="60"/>
              <w:jc w:val="center"/>
              <w:rPr>
                <w:i/>
                <w:iCs/>
                <w:sz w:val="28"/>
                <w:szCs w:val="28"/>
                <w:lang w:val="vi-VN"/>
              </w:rPr>
            </w:pPr>
            <w:r w:rsidRPr="006E5D04">
              <w:rPr>
                <w:b/>
                <w:bCs/>
                <w:sz w:val="26"/>
                <w:szCs w:val="26"/>
              </w:rPr>
              <w:t>KHÁM BỆNH, CHỮA BỆNH</w:t>
            </w:r>
            <w:r w:rsidRPr="006E5D04">
              <w:rPr>
                <w:b/>
                <w:bCs/>
                <w:sz w:val="26"/>
                <w:szCs w:val="26"/>
                <w:vertAlign w:val="superscript"/>
              </w:rPr>
              <w:footnoteReference w:id="118"/>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4720DD" w:rsidRDefault="001623E8" w:rsidP="001623E8">
      <w:pPr>
        <w:rPr>
          <w:rFonts w:eastAsia="DengXian Light"/>
          <w:b/>
          <w:bCs/>
          <w:sz w:val="28"/>
          <w:szCs w:val="28"/>
          <w14:ligatures w14:val="standardContextual"/>
        </w:rPr>
      </w:pPr>
    </w:p>
    <w:p w:rsidR="001623E8" w:rsidRPr="006E5D04" w:rsidRDefault="001623E8" w:rsidP="001623E8">
      <w:pPr>
        <w:keepNext/>
        <w:keepLines/>
        <w:spacing w:before="40"/>
        <w:outlineLvl w:val="1"/>
        <w:rPr>
          <w:rFonts w:eastAsia="DengXian Light"/>
          <w:b/>
          <w:bCs/>
          <w:sz w:val="28"/>
          <w:szCs w:val="28"/>
          <w14:ligatures w14:val="standardContextual"/>
        </w:rPr>
      </w:pPr>
      <w:r w:rsidRPr="006E5D04">
        <w:rPr>
          <w:rFonts w:eastAsia="DengXian Light"/>
          <w:b/>
          <w:bCs/>
          <w:sz w:val="28"/>
          <w:szCs w:val="28"/>
          <w:lang w:val="vi-VN"/>
          <w14:ligatures w14:val="standardContextual"/>
        </w:rPr>
        <w:lastRenderedPageBreak/>
        <w:t xml:space="preserve">Mẫu 03 - Điều lệ tổ chức và hoạt động </w:t>
      </w:r>
      <w:r w:rsidRPr="006E5D04">
        <w:rPr>
          <w:rFonts w:eastAsia="DengXian Light"/>
          <w:b/>
          <w:bCs/>
          <w:sz w:val="28"/>
          <w:szCs w:val="28"/>
          <w14:ligatures w14:val="standardContextual"/>
        </w:rPr>
        <w:t>đối với bệnh viện tư nhân</w:t>
      </w:r>
    </w:p>
    <w:p w:rsidR="001623E8" w:rsidRPr="006E5D04" w:rsidRDefault="001623E8" w:rsidP="001623E8">
      <w:pPr>
        <w:rPr>
          <w:b/>
          <w:bCs/>
          <w:sz w:val="28"/>
          <w:szCs w:val="28"/>
          <w:lang w:val="vi-VN"/>
          <w14:ligatures w14:val="standardContextual"/>
        </w:rPr>
      </w:pPr>
    </w:p>
    <w:tbl>
      <w:tblPr>
        <w:tblW w:w="5000" w:type="pct"/>
        <w:tblCellMar>
          <w:left w:w="0" w:type="dxa"/>
          <w:right w:w="0" w:type="dxa"/>
        </w:tblCellMar>
        <w:tblLook w:val="04A0" w:firstRow="1" w:lastRow="0" w:firstColumn="1" w:lastColumn="0" w:noHBand="0" w:noVBand="1"/>
      </w:tblPr>
      <w:tblGrid>
        <w:gridCol w:w="9214"/>
      </w:tblGrid>
      <w:tr w:rsidR="001623E8" w:rsidRPr="006E5D04" w:rsidTr="001623E8">
        <w:tc>
          <w:tcPr>
            <w:tcW w:w="5000" w:type="pct"/>
            <w:tcBorders>
              <w:top w:val="nil"/>
              <w:left w:val="nil"/>
              <w:bottom w:val="nil"/>
              <w:right w:val="nil"/>
              <w:tl2br w:val="nil"/>
              <w:tr2bl w:val="nil"/>
            </w:tcBorders>
            <w:shd w:val="clear" w:color="auto" w:fill="auto"/>
            <w:tcMar>
              <w:top w:w="0" w:type="dxa"/>
              <w:left w:w="108" w:type="dxa"/>
              <w:bottom w:w="0" w:type="dxa"/>
              <w:right w:w="108" w:type="dxa"/>
            </w:tcMar>
          </w:tcPr>
          <w:p w:rsidR="001623E8" w:rsidRPr="006E5D04" w:rsidRDefault="001623E8" w:rsidP="001623E8">
            <w:pPr>
              <w:jc w:val="center"/>
              <w:rPr>
                <w:b/>
                <w:bCs/>
                <w:sz w:val="28"/>
                <w:szCs w:val="28"/>
                <w:lang w:val="vi-VN"/>
              </w:rPr>
            </w:pPr>
            <w:r w:rsidRPr="006E5D04">
              <w:rPr>
                <w:b/>
                <w:bCs/>
                <w:sz w:val="28"/>
                <w:szCs w:val="28"/>
                <w:lang w:val="vi-VN"/>
              </w:rPr>
              <w:t>CỘNG HÒA XÃ HỘI CHỦ NGHĨA VIỆT NAM</w:t>
            </w:r>
            <w:r w:rsidRPr="006E5D04">
              <w:rPr>
                <w:b/>
                <w:bCs/>
                <w:sz w:val="28"/>
                <w:szCs w:val="28"/>
                <w:lang w:val="vi-VN"/>
              </w:rPr>
              <w:br/>
              <w:t>Độc lập - Tự do - Hạnh phúc</w:t>
            </w:r>
          </w:p>
          <w:p w:rsidR="001623E8" w:rsidRPr="006E5D04" w:rsidRDefault="001623E8" w:rsidP="001623E8">
            <w:pPr>
              <w:jc w:val="center"/>
              <w:rPr>
                <w:sz w:val="28"/>
                <w:szCs w:val="28"/>
              </w:rPr>
            </w:pPr>
            <w:r w:rsidRPr="006E5D04">
              <w:rPr>
                <w:b/>
                <w:bCs/>
                <w:sz w:val="28"/>
                <w:szCs w:val="28"/>
                <w:vertAlign w:val="superscript"/>
              </w:rPr>
              <w:t>____________________________________</w:t>
            </w:r>
            <w:r w:rsidRPr="006E5D04">
              <w:rPr>
                <w:b/>
                <w:bCs/>
                <w:sz w:val="28"/>
                <w:szCs w:val="28"/>
                <w:lang w:val="vi-VN"/>
              </w:rPr>
              <w:br/>
            </w:r>
            <w:r w:rsidRPr="006E5D04">
              <w:rPr>
                <w:i/>
                <w:iCs/>
                <w:sz w:val="28"/>
                <w:szCs w:val="28"/>
                <w:lang w:val="vi-VN"/>
              </w:rPr>
              <w:t>……</w:t>
            </w:r>
            <w:r w:rsidRPr="006E5D04">
              <w:rPr>
                <w:i/>
                <w:iCs/>
                <w:sz w:val="28"/>
                <w:szCs w:val="28"/>
                <w:vertAlign w:val="superscript"/>
                <w:lang w:val="vi-VN"/>
              </w:rPr>
              <w:footnoteReference w:id="119"/>
            </w:r>
            <w:r w:rsidRPr="006E5D04">
              <w:rPr>
                <w:i/>
                <w:iCs/>
                <w:sz w:val="28"/>
                <w:szCs w:val="28"/>
                <w:lang w:val="vi-VN"/>
              </w:rPr>
              <w:t>…….., ngày.... tháng... năm</w:t>
            </w:r>
            <w:r w:rsidRPr="006E5D04">
              <w:rPr>
                <w:i/>
                <w:iCs/>
                <w:sz w:val="28"/>
                <w:szCs w:val="28"/>
              </w:rPr>
              <w:t xml:space="preserve"> </w:t>
            </w:r>
            <w:r w:rsidRPr="006E5D04">
              <w:rPr>
                <w:i/>
                <w:iCs/>
                <w:sz w:val="28"/>
                <w:szCs w:val="28"/>
                <w:lang w:val="vi-VN"/>
              </w:rPr>
              <w:t>....</w:t>
            </w:r>
          </w:p>
        </w:tc>
      </w:tr>
    </w:tbl>
    <w:p w:rsidR="001623E8" w:rsidRPr="006E5D04" w:rsidRDefault="001623E8" w:rsidP="001623E8">
      <w:pPr>
        <w:jc w:val="center"/>
        <w:rPr>
          <w:sz w:val="28"/>
          <w:szCs w:val="28"/>
        </w:rPr>
      </w:pPr>
      <w:r w:rsidRPr="006E5D04">
        <w:rPr>
          <w:b/>
          <w:bCs/>
          <w:sz w:val="28"/>
          <w:szCs w:val="28"/>
        </w:rPr>
        <w:t> </w:t>
      </w:r>
    </w:p>
    <w:p w:rsidR="001623E8" w:rsidRPr="006E5D04" w:rsidRDefault="001623E8" w:rsidP="001623E8">
      <w:pPr>
        <w:jc w:val="center"/>
        <w:rPr>
          <w:sz w:val="28"/>
          <w:szCs w:val="28"/>
        </w:rPr>
      </w:pPr>
      <w:bookmarkStart w:id="42" w:name="loai_29_name"/>
      <w:r w:rsidRPr="006E5D04">
        <w:rPr>
          <w:b/>
          <w:bCs/>
          <w:sz w:val="28"/>
          <w:szCs w:val="28"/>
          <w:lang w:val="vi-VN"/>
        </w:rPr>
        <w:t>ĐIỀU LỆ</w:t>
      </w:r>
      <w:bookmarkEnd w:id="42"/>
    </w:p>
    <w:p w:rsidR="001623E8" w:rsidRPr="006E5D04" w:rsidRDefault="001623E8" w:rsidP="001623E8">
      <w:pPr>
        <w:jc w:val="center"/>
        <w:rPr>
          <w:sz w:val="28"/>
          <w:szCs w:val="28"/>
        </w:rPr>
      </w:pPr>
      <w:bookmarkStart w:id="43" w:name="loai_29_name_name"/>
      <w:r w:rsidRPr="006E5D04">
        <w:rPr>
          <w:b/>
          <w:bCs/>
          <w:sz w:val="28"/>
          <w:szCs w:val="28"/>
          <w:lang w:val="vi-VN"/>
        </w:rPr>
        <w:t>Tổ chức và hoạt động</w:t>
      </w:r>
      <w:bookmarkEnd w:id="43"/>
    </w:p>
    <w:p w:rsidR="001623E8" w:rsidRPr="006E5D04" w:rsidRDefault="001623E8" w:rsidP="001623E8">
      <w:pPr>
        <w:jc w:val="center"/>
        <w:rPr>
          <w:sz w:val="28"/>
          <w:szCs w:val="28"/>
        </w:rPr>
      </w:pPr>
      <w:r w:rsidRPr="006E5D04">
        <w:rPr>
          <w:b/>
          <w:bCs/>
          <w:sz w:val="28"/>
          <w:szCs w:val="28"/>
        </w:rPr>
        <w:t> </w:t>
      </w:r>
    </w:p>
    <w:p w:rsidR="001623E8" w:rsidRPr="006E5D04" w:rsidRDefault="001623E8" w:rsidP="001623E8">
      <w:pPr>
        <w:jc w:val="center"/>
        <w:rPr>
          <w:sz w:val="28"/>
          <w:szCs w:val="28"/>
        </w:rPr>
      </w:pPr>
      <w:r w:rsidRPr="006E5D04">
        <w:rPr>
          <w:b/>
          <w:bCs/>
          <w:sz w:val="28"/>
          <w:szCs w:val="28"/>
          <w:lang w:val="vi-VN"/>
        </w:rPr>
        <w:t xml:space="preserve">Chương I </w:t>
      </w:r>
    </w:p>
    <w:p w:rsidR="001623E8" w:rsidRPr="006E5D04" w:rsidRDefault="001623E8" w:rsidP="001623E8">
      <w:pPr>
        <w:jc w:val="center"/>
        <w:rPr>
          <w:b/>
          <w:bCs/>
          <w:sz w:val="28"/>
          <w:szCs w:val="28"/>
          <w:lang w:val="vi-VN"/>
        </w:rPr>
      </w:pPr>
      <w:r w:rsidRPr="006E5D04">
        <w:rPr>
          <w:b/>
          <w:bCs/>
          <w:sz w:val="28"/>
          <w:szCs w:val="28"/>
          <w:lang w:val="vi-VN"/>
        </w:rPr>
        <w:t>NHỮNG QUY ĐỊNH CHUNG</w:t>
      </w:r>
    </w:p>
    <w:p w:rsidR="001623E8" w:rsidRPr="006E5D04" w:rsidRDefault="001623E8" w:rsidP="001623E8">
      <w:pPr>
        <w:jc w:val="center"/>
        <w:rPr>
          <w:sz w:val="18"/>
          <w:szCs w:val="28"/>
        </w:rPr>
      </w:pPr>
    </w:p>
    <w:p w:rsidR="001623E8" w:rsidRPr="006E5D04" w:rsidRDefault="001623E8" w:rsidP="001623E8">
      <w:pPr>
        <w:spacing w:before="60" w:after="60"/>
        <w:ind w:firstLine="567"/>
        <w:jc w:val="both"/>
        <w:rPr>
          <w:sz w:val="28"/>
          <w:szCs w:val="28"/>
        </w:rPr>
      </w:pPr>
      <w:r w:rsidRPr="006E5D04">
        <w:rPr>
          <w:b/>
          <w:bCs/>
          <w:sz w:val="28"/>
          <w:szCs w:val="28"/>
          <w:lang w:val="vi-VN"/>
        </w:rPr>
        <w:t>Điều 1. Địa vị pháp lý</w:t>
      </w:r>
    </w:p>
    <w:p w:rsidR="001623E8" w:rsidRPr="006E5D04" w:rsidRDefault="001623E8" w:rsidP="001623E8">
      <w:pPr>
        <w:spacing w:before="60" w:after="60"/>
        <w:ind w:firstLine="567"/>
        <w:jc w:val="both"/>
        <w:rPr>
          <w:sz w:val="28"/>
          <w:szCs w:val="28"/>
          <w:lang w:val="vi-VN"/>
        </w:rPr>
      </w:pPr>
      <w:r w:rsidRPr="006E5D04">
        <w:rPr>
          <w:b/>
          <w:bCs/>
          <w:sz w:val="28"/>
          <w:szCs w:val="28"/>
          <w:lang w:val="vi-VN"/>
        </w:rPr>
        <w:t>Điều 2. Tên giao dịch, địa điểm hành nghề</w:t>
      </w:r>
    </w:p>
    <w:p w:rsidR="001623E8" w:rsidRPr="006E5D04" w:rsidRDefault="001623E8" w:rsidP="001623E8">
      <w:pPr>
        <w:spacing w:before="60" w:after="60"/>
        <w:ind w:firstLine="567"/>
        <w:jc w:val="both"/>
        <w:rPr>
          <w:sz w:val="28"/>
          <w:szCs w:val="28"/>
          <w:lang w:val="vi-VN"/>
        </w:rPr>
      </w:pPr>
      <w:r w:rsidRPr="006E5D04">
        <w:rPr>
          <w:b/>
          <w:bCs/>
          <w:sz w:val="28"/>
          <w:szCs w:val="28"/>
          <w:lang w:val="vi-VN"/>
        </w:rPr>
        <w:t>Điều 3. Nguyên tắc hoạt động chuyên môn</w:t>
      </w:r>
    </w:p>
    <w:p w:rsidR="001623E8" w:rsidRPr="006E5D04" w:rsidRDefault="001623E8" w:rsidP="001623E8">
      <w:pPr>
        <w:spacing w:before="60" w:after="60"/>
        <w:ind w:firstLine="567"/>
        <w:jc w:val="both"/>
        <w:rPr>
          <w:sz w:val="28"/>
          <w:szCs w:val="28"/>
          <w:lang w:val="vi-VN"/>
        </w:rPr>
      </w:pPr>
      <w:r w:rsidRPr="006E5D04">
        <w:rPr>
          <w:b/>
          <w:bCs/>
          <w:sz w:val="28"/>
          <w:szCs w:val="28"/>
          <w:lang w:val="vi-VN"/>
        </w:rPr>
        <w:t>Điều 4. Các tổ chức chính trị, chính trị - xã hội của Bệnh viện</w:t>
      </w:r>
    </w:p>
    <w:p w:rsidR="001623E8" w:rsidRPr="006E5D04" w:rsidRDefault="001623E8" w:rsidP="001623E8">
      <w:pPr>
        <w:jc w:val="center"/>
        <w:rPr>
          <w:b/>
          <w:bCs/>
          <w:sz w:val="28"/>
          <w:szCs w:val="28"/>
          <w:lang w:val="vi-VN"/>
        </w:rPr>
      </w:pPr>
    </w:p>
    <w:p w:rsidR="001623E8" w:rsidRPr="006E5D04" w:rsidRDefault="001623E8" w:rsidP="001623E8">
      <w:pPr>
        <w:jc w:val="center"/>
        <w:rPr>
          <w:sz w:val="28"/>
          <w:szCs w:val="28"/>
          <w:lang w:val="vi-VN"/>
        </w:rPr>
      </w:pPr>
      <w:r w:rsidRPr="006E5D04">
        <w:rPr>
          <w:b/>
          <w:bCs/>
          <w:sz w:val="28"/>
          <w:szCs w:val="28"/>
          <w:lang w:val="vi-VN"/>
        </w:rPr>
        <w:t>Chương II</w:t>
      </w:r>
    </w:p>
    <w:p w:rsidR="001623E8" w:rsidRPr="006E5D04" w:rsidRDefault="001623E8" w:rsidP="001623E8">
      <w:pPr>
        <w:jc w:val="center"/>
        <w:rPr>
          <w:b/>
          <w:bCs/>
          <w:sz w:val="28"/>
          <w:szCs w:val="28"/>
          <w:lang w:val="vi-VN"/>
        </w:rPr>
      </w:pPr>
      <w:r w:rsidRPr="006E5D04">
        <w:rPr>
          <w:b/>
          <w:bCs/>
          <w:sz w:val="28"/>
          <w:szCs w:val="28"/>
          <w:lang w:val="vi-VN"/>
        </w:rPr>
        <w:t xml:space="preserve">MỤC TIÊU, CHỨC NĂNG, NHIỆM VỤ VÀ PHẠM VI </w:t>
      </w:r>
    </w:p>
    <w:p w:rsidR="001623E8" w:rsidRPr="006E5D04" w:rsidRDefault="001623E8" w:rsidP="001623E8">
      <w:pPr>
        <w:jc w:val="center"/>
        <w:rPr>
          <w:b/>
          <w:bCs/>
          <w:sz w:val="28"/>
          <w:szCs w:val="28"/>
          <w:lang w:val="vi-VN"/>
        </w:rPr>
      </w:pPr>
      <w:r w:rsidRPr="006E5D04">
        <w:rPr>
          <w:b/>
          <w:bCs/>
          <w:sz w:val="28"/>
          <w:szCs w:val="28"/>
          <w:lang w:val="vi-VN"/>
        </w:rPr>
        <w:t>HOẠT ĐỘNG CHUYÊN MÔN</w:t>
      </w:r>
    </w:p>
    <w:p w:rsidR="001623E8" w:rsidRPr="006E5D04" w:rsidRDefault="001623E8" w:rsidP="001623E8">
      <w:pPr>
        <w:jc w:val="center"/>
        <w:rPr>
          <w:sz w:val="14"/>
          <w:szCs w:val="28"/>
          <w:lang w:val="vi-VN"/>
        </w:rPr>
      </w:pPr>
    </w:p>
    <w:p w:rsidR="001623E8" w:rsidRPr="006E5D04" w:rsidRDefault="001623E8" w:rsidP="001623E8">
      <w:pPr>
        <w:spacing w:before="60" w:after="60"/>
        <w:ind w:firstLine="567"/>
        <w:jc w:val="both"/>
        <w:rPr>
          <w:sz w:val="28"/>
          <w:szCs w:val="28"/>
          <w:lang w:val="vi-VN"/>
        </w:rPr>
      </w:pPr>
      <w:r w:rsidRPr="006E5D04">
        <w:rPr>
          <w:b/>
          <w:bCs/>
          <w:sz w:val="28"/>
          <w:szCs w:val="28"/>
          <w:lang w:val="vi-VN"/>
        </w:rPr>
        <w:t>Điều 5. Mục tiêu</w:t>
      </w:r>
    </w:p>
    <w:p w:rsidR="001623E8" w:rsidRPr="006E5D04" w:rsidRDefault="001623E8" w:rsidP="001623E8">
      <w:pPr>
        <w:spacing w:before="60" w:after="60"/>
        <w:ind w:firstLine="567"/>
        <w:jc w:val="both"/>
        <w:rPr>
          <w:sz w:val="28"/>
          <w:szCs w:val="28"/>
          <w:lang w:val="vi-VN"/>
        </w:rPr>
      </w:pPr>
      <w:r w:rsidRPr="006E5D04">
        <w:rPr>
          <w:b/>
          <w:bCs/>
          <w:sz w:val="28"/>
          <w:szCs w:val="28"/>
          <w:lang w:val="vi-VN"/>
        </w:rPr>
        <w:t>Điều 6. Chức năng, nhiệm vụ</w:t>
      </w:r>
    </w:p>
    <w:p w:rsidR="001623E8" w:rsidRPr="006E5D04" w:rsidRDefault="001623E8" w:rsidP="001623E8">
      <w:pPr>
        <w:spacing w:before="60" w:after="60"/>
        <w:ind w:firstLine="567"/>
        <w:jc w:val="both"/>
        <w:rPr>
          <w:sz w:val="28"/>
          <w:szCs w:val="28"/>
          <w:lang w:val="vi-VN"/>
        </w:rPr>
      </w:pPr>
      <w:r w:rsidRPr="006E5D04">
        <w:rPr>
          <w:b/>
          <w:bCs/>
          <w:sz w:val="28"/>
          <w:szCs w:val="28"/>
          <w:lang w:val="vi-VN"/>
        </w:rPr>
        <w:t>Điều 7. Phạm vi hoạt động chuyên môn</w:t>
      </w:r>
    </w:p>
    <w:p w:rsidR="001623E8" w:rsidRPr="006E5D04" w:rsidRDefault="001623E8" w:rsidP="001623E8">
      <w:pPr>
        <w:jc w:val="center"/>
        <w:rPr>
          <w:b/>
          <w:bCs/>
          <w:sz w:val="28"/>
          <w:szCs w:val="28"/>
          <w:lang w:val="vi-VN"/>
        </w:rPr>
      </w:pPr>
    </w:p>
    <w:p w:rsidR="001623E8" w:rsidRPr="006E5D04" w:rsidRDefault="001623E8" w:rsidP="001623E8">
      <w:pPr>
        <w:jc w:val="center"/>
        <w:rPr>
          <w:sz w:val="28"/>
          <w:szCs w:val="28"/>
          <w:lang w:val="vi-VN"/>
        </w:rPr>
      </w:pPr>
      <w:r w:rsidRPr="006E5D04">
        <w:rPr>
          <w:b/>
          <w:bCs/>
          <w:sz w:val="28"/>
          <w:szCs w:val="28"/>
          <w:lang w:val="vi-VN"/>
        </w:rPr>
        <w:t xml:space="preserve">Chương III </w:t>
      </w:r>
    </w:p>
    <w:p w:rsidR="001623E8" w:rsidRPr="006E5D04" w:rsidRDefault="001623E8" w:rsidP="001623E8">
      <w:pPr>
        <w:jc w:val="center"/>
        <w:rPr>
          <w:b/>
          <w:bCs/>
          <w:sz w:val="28"/>
          <w:szCs w:val="28"/>
          <w:lang w:val="vi-VN"/>
        </w:rPr>
      </w:pPr>
      <w:r w:rsidRPr="006E5D04">
        <w:rPr>
          <w:b/>
          <w:bCs/>
          <w:sz w:val="28"/>
          <w:szCs w:val="28"/>
          <w:lang w:val="vi-VN"/>
        </w:rPr>
        <w:t>QUY MÔ, TỔ CHỨC, NHÂN SỰ</w:t>
      </w:r>
    </w:p>
    <w:p w:rsidR="001623E8" w:rsidRPr="006E5D04" w:rsidRDefault="001623E8" w:rsidP="001623E8">
      <w:pPr>
        <w:jc w:val="center"/>
        <w:rPr>
          <w:sz w:val="20"/>
          <w:szCs w:val="28"/>
          <w:lang w:val="vi-VN"/>
        </w:rPr>
      </w:pPr>
    </w:p>
    <w:p w:rsidR="001623E8" w:rsidRPr="006E5D04" w:rsidRDefault="001623E8" w:rsidP="001623E8">
      <w:pPr>
        <w:spacing w:before="120"/>
        <w:ind w:firstLine="567"/>
        <w:jc w:val="both"/>
        <w:rPr>
          <w:sz w:val="28"/>
          <w:szCs w:val="28"/>
          <w:lang w:val="vi-VN"/>
        </w:rPr>
      </w:pPr>
      <w:r w:rsidRPr="006E5D04">
        <w:rPr>
          <w:b/>
          <w:bCs/>
          <w:sz w:val="28"/>
          <w:szCs w:val="28"/>
          <w:lang w:val="vi-VN"/>
        </w:rPr>
        <w:t xml:space="preserve">Điều 8. Quy mô bệnh viện </w:t>
      </w:r>
    </w:p>
    <w:p w:rsidR="001623E8" w:rsidRPr="006E5D04" w:rsidRDefault="001623E8" w:rsidP="001623E8">
      <w:pPr>
        <w:spacing w:before="120"/>
        <w:ind w:firstLine="567"/>
        <w:jc w:val="both"/>
        <w:rPr>
          <w:sz w:val="28"/>
          <w:szCs w:val="28"/>
          <w:lang w:val="vi-VN"/>
        </w:rPr>
      </w:pPr>
      <w:r w:rsidRPr="006E5D04">
        <w:rPr>
          <w:b/>
          <w:bCs/>
          <w:sz w:val="28"/>
          <w:szCs w:val="28"/>
          <w:lang w:val="vi-VN"/>
        </w:rPr>
        <w:t>Điều 9. Cơ cấu tổ chức</w:t>
      </w:r>
    </w:p>
    <w:p w:rsidR="001623E8" w:rsidRPr="006E5D04" w:rsidRDefault="001623E8" w:rsidP="001623E8">
      <w:pPr>
        <w:spacing w:before="120"/>
        <w:ind w:firstLine="567"/>
        <w:jc w:val="both"/>
        <w:rPr>
          <w:sz w:val="28"/>
          <w:szCs w:val="28"/>
          <w:lang w:val="vi-VN"/>
        </w:rPr>
      </w:pPr>
      <w:r w:rsidRPr="006E5D04">
        <w:rPr>
          <w:sz w:val="28"/>
          <w:szCs w:val="28"/>
        </w:rPr>
        <w:t>1</w:t>
      </w:r>
      <w:r w:rsidRPr="006E5D04">
        <w:rPr>
          <w:sz w:val="28"/>
          <w:szCs w:val="28"/>
          <w:lang w:val="vi-VN"/>
        </w:rPr>
        <w:t xml:space="preserve">. </w:t>
      </w:r>
      <w:r w:rsidRPr="006E5D04">
        <w:rPr>
          <w:sz w:val="28"/>
          <w:szCs w:val="28"/>
        </w:rPr>
        <w:t>Ban lãnh đạo</w:t>
      </w:r>
      <w:r w:rsidRPr="006E5D04">
        <w:rPr>
          <w:sz w:val="28"/>
          <w:szCs w:val="28"/>
          <w:lang w:val="vi-VN"/>
        </w:rPr>
        <w:t>.</w:t>
      </w:r>
    </w:p>
    <w:p w:rsidR="001623E8" w:rsidRPr="006E5D04" w:rsidRDefault="001623E8" w:rsidP="001623E8">
      <w:pPr>
        <w:spacing w:before="120"/>
        <w:ind w:firstLine="567"/>
        <w:jc w:val="both"/>
        <w:rPr>
          <w:sz w:val="28"/>
          <w:szCs w:val="28"/>
        </w:rPr>
      </w:pPr>
      <w:r w:rsidRPr="006E5D04">
        <w:rPr>
          <w:sz w:val="28"/>
          <w:szCs w:val="28"/>
        </w:rPr>
        <w:t xml:space="preserve">2. </w:t>
      </w:r>
      <w:r w:rsidRPr="006E5D04">
        <w:rPr>
          <w:sz w:val="28"/>
          <w:szCs w:val="28"/>
          <w:lang w:val="vi-VN"/>
        </w:rPr>
        <w:t>Các Hội đồng trong bệnh viện.</w:t>
      </w:r>
    </w:p>
    <w:p w:rsidR="001623E8" w:rsidRPr="006E5D04" w:rsidRDefault="001623E8" w:rsidP="001623E8">
      <w:pPr>
        <w:spacing w:before="120"/>
        <w:ind w:firstLine="567"/>
        <w:jc w:val="both"/>
        <w:rPr>
          <w:sz w:val="28"/>
          <w:szCs w:val="28"/>
        </w:rPr>
      </w:pPr>
      <w:r w:rsidRPr="006E5D04">
        <w:rPr>
          <w:sz w:val="28"/>
          <w:szCs w:val="28"/>
        </w:rPr>
        <w:t xml:space="preserve">3. </w:t>
      </w:r>
      <w:r w:rsidRPr="006E5D04">
        <w:rPr>
          <w:sz w:val="28"/>
          <w:szCs w:val="28"/>
          <w:lang w:val="vi-VN"/>
        </w:rPr>
        <w:t>Các phòng chức năng.</w:t>
      </w:r>
    </w:p>
    <w:p w:rsidR="001623E8" w:rsidRPr="006E5D04" w:rsidRDefault="001623E8" w:rsidP="001623E8">
      <w:pPr>
        <w:spacing w:before="120"/>
        <w:ind w:firstLine="567"/>
        <w:jc w:val="both"/>
        <w:rPr>
          <w:sz w:val="28"/>
          <w:szCs w:val="28"/>
        </w:rPr>
      </w:pPr>
      <w:r w:rsidRPr="006E5D04">
        <w:rPr>
          <w:sz w:val="28"/>
          <w:szCs w:val="28"/>
        </w:rPr>
        <w:t xml:space="preserve">4. </w:t>
      </w:r>
      <w:r w:rsidRPr="006E5D04">
        <w:rPr>
          <w:sz w:val="28"/>
          <w:szCs w:val="28"/>
          <w:lang w:val="vi-VN"/>
        </w:rPr>
        <w:t>Các khoa, bộ phận chuyên môn.</w:t>
      </w:r>
    </w:p>
    <w:p w:rsidR="001623E8" w:rsidRPr="006E5D04" w:rsidRDefault="001623E8" w:rsidP="001623E8">
      <w:pPr>
        <w:spacing w:before="120"/>
        <w:ind w:firstLine="567"/>
        <w:jc w:val="both"/>
        <w:rPr>
          <w:sz w:val="28"/>
          <w:szCs w:val="28"/>
        </w:rPr>
      </w:pPr>
      <w:r w:rsidRPr="006E5D04">
        <w:rPr>
          <w:b/>
          <w:bCs/>
          <w:sz w:val="28"/>
          <w:szCs w:val="28"/>
          <w:lang w:val="vi-VN"/>
        </w:rPr>
        <w:t>Điều 10. Nhân sự</w:t>
      </w:r>
    </w:p>
    <w:p w:rsidR="001623E8" w:rsidRPr="006E5D04" w:rsidRDefault="001623E8" w:rsidP="001623E8">
      <w:pPr>
        <w:spacing w:before="120"/>
        <w:ind w:firstLine="567"/>
        <w:jc w:val="both"/>
        <w:rPr>
          <w:sz w:val="28"/>
          <w:szCs w:val="28"/>
        </w:rPr>
      </w:pPr>
      <w:r w:rsidRPr="006E5D04">
        <w:rPr>
          <w:b/>
          <w:bCs/>
          <w:sz w:val="28"/>
          <w:szCs w:val="28"/>
          <w:lang w:val="vi-VN"/>
        </w:rPr>
        <w:t>Điều 11. Nhiệm vụ quyền hạn Giám đốc, các Phó Giám đốc bệnh viện</w:t>
      </w:r>
    </w:p>
    <w:p w:rsidR="001623E8" w:rsidRPr="006E5D04" w:rsidRDefault="001623E8" w:rsidP="001623E8">
      <w:pPr>
        <w:spacing w:before="120"/>
        <w:ind w:firstLine="567"/>
        <w:jc w:val="both"/>
        <w:rPr>
          <w:sz w:val="28"/>
          <w:szCs w:val="28"/>
        </w:rPr>
      </w:pPr>
      <w:r w:rsidRPr="006E5D04">
        <w:rPr>
          <w:b/>
          <w:bCs/>
          <w:sz w:val="28"/>
          <w:szCs w:val="28"/>
          <w:lang w:val="vi-VN"/>
        </w:rPr>
        <w:t>Điều 12. Nhiệm vụ quyền hạn của các trưởng khoa, phòng bệnh viện</w:t>
      </w:r>
    </w:p>
    <w:p w:rsidR="001623E8" w:rsidRPr="006E5D04" w:rsidRDefault="001623E8" w:rsidP="001623E8">
      <w:pPr>
        <w:spacing w:before="120"/>
        <w:ind w:firstLine="567"/>
        <w:jc w:val="both"/>
        <w:rPr>
          <w:b/>
          <w:bCs/>
          <w:sz w:val="28"/>
          <w:szCs w:val="28"/>
        </w:rPr>
      </w:pPr>
      <w:r w:rsidRPr="006E5D04">
        <w:rPr>
          <w:b/>
          <w:bCs/>
          <w:sz w:val="28"/>
          <w:szCs w:val="28"/>
          <w:lang w:val="vi-VN"/>
        </w:rPr>
        <w:lastRenderedPageBreak/>
        <w:t>Điều 13. Mối quan hệ giữa</w:t>
      </w:r>
      <w:r w:rsidRPr="006E5D04">
        <w:rPr>
          <w:b/>
          <w:bCs/>
          <w:sz w:val="28"/>
          <w:szCs w:val="28"/>
        </w:rPr>
        <w:t xml:space="preserve"> các thành phần thuộc cơ cấu tổ chức</w:t>
      </w:r>
    </w:p>
    <w:p w:rsidR="001623E8" w:rsidRPr="006E5D04" w:rsidRDefault="001623E8" w:rsidP="001623E8">
      <w:pPr>
        <w:spacing w:before="120"/>
        <w:ind w:firstLine="567"/>
        <w:jc w:val="both"/>
        <w:rPr>
          <w:sz w:val="28"/>
          <w:szCs w:val="28"/>
        </w:rPr>
      </w:pPr>
      <w:r w:rsidRPr="006E5D04">
        <w:rPr>
          <w:b/>
          <w:bCs/>
          <w:sz w:val="28"/>
          <w:szCs w:val="28"/>
          <w:lang w:val="vi-VN"/>
        </w:rPr>
        <w:t xml:space="preserve">Điều 14. Quyền </w:t>
      </w:r>
      <w:r w:rsidRPr="006E5D04">
        <w:rPr>
          <w:b/>
          <w:bCs/>
          <w:sz w:val="28"/>
          <w:szCs w:val="28"/>
        </w:rPr>
        <w:t xml:space="preserve">lợi </w:t>
      </w:r>
      <w:r w:rsidRPr="006E5D04">
        <w:rPr>
          <w:b/>
          <w:bCs/>
          <w:sz w:val="28"/>
          <w:szCs w:val="28"/>
          <w:lang w:val="vi-VN"/>
        </w:rPr>
        <w:t>của người lao động</w:t>
      </w:r>
    </w:p>
    <w:p w:rsidR="001623E8" w:rsidRPr="006E5D04" w:rsidRDefault="001623E8" w:rsidP="001623E8">
      <w:pPr>
        <w:jc w:val="center"/>
        <w:rPr>
          <w:b/>
          <w:bCs/>
          <w:sz w:val="28"/>
          <w:szCs w:val="28"/>
          <w:lang w:val="vi-VN"/>
        </w:rPr>
      </w:pPr>
    </w:p>
    <w:p w:rsidR="001623E8" w:rsidRPr="006E5D04" w:rsidRDefault="001623E8" w:rsidP="001623E8">
      <w:pPr>
        <w:jc w:val="center"/>
        <w:rPr>
          <w:sz w:val="28"/>
          <w:szCs w:val="28"/>
        </w:rPr>
      </w:pPr>
      <w:r w:rsidRPr="006E5D04">
        <w:rPr>
          <w:b/>
          <w:bCs/>
          <w:sz w:val="28"/>
          <w:szCs w:val="28"/>
          <w:lang w:val="vi-VN"/>
        </w:rPr>
        <w:t>Chương IV</w:t>
      </w:r>
    </w:p>
    <w:p w:rsidR="001623E8" w:rsidRPr="006E5D04" w:rsidRDefault="001623E8" w:rsidP="001623E8">
      <w:pPr>
        <w:jc w:val="center"/>
        <w:rPr>
          <w:b/>
          <w:bCs/>
          <w:sz w:val="28"/>
          <w:szCs w:val="28"/>
          <w:lang w:val="vi-VN"/>
        </w:rPr>
      </w:pPr>
      <w:r w:rsidRPr="006E5D04">
        <w:rPr>
          <w:b/>
          <w:bCs/>
          <w:sz w:val="28"/>
          <w:szCs w:val="28"/>
          <w:lang w:val="vi-VN"/>
        </w:rPr>
        <w:t>TÀI CHÍNH CỦA BỆNH VIỆN</w:t>
      </w:r>
    </w:p>
    <w:p w:rsidR="001623E8" w:rsidRPr="006E5D04" w:rsidRDefault="001623E8" w:rsidP="001623E8">
      <w:pPr>
        <w:jc w:val="center"/>
        <w:rPr>
          <w:sz w:val="20"/>
          <w:szCs w:val="28"/>
        </w:rPr>
      </w:pPr>
    </w:p>
    <w:p w:rsidR="001623E8" w:rsidRPr="006E5D04" w:rsidRDefault="001623E8" w:rsidP="001623E8">
      <w:pPr>
        <w:spacing w:before="120"/>
        <w:ind w:firstLine="567"/>
        <w:jc w:val="both"/>
        <w:rPr>
          <w:sz w:val="28"/>
          <w:szCs w:val="28"/>
        </w:rPr>
      </w:pPr>
      <w:r w:rsidRPr="006E5D04">
        <w:rPr>
          <w:b/>
          <w:bCs/>
          <w:sz w:val="28"/>
          <w:szCs w:val="28"/>
          <w:lang w:val="vi-VN"/>
        </w:rPr>
        <w:t>Điều 15. Vốn đầu tư ban đầu</w:t>
      </w:r>
    </w:p>
    <w:p w:rsidR="001623E8" w:rsidRPr="006E5D04" w:rsidRDefault="001623E8" w:rsidP="001623E8">
      <w:pPr>
        <w:spacing w:before="120"/>
        <w:ind w:firstLine="567"/>
        <w:jc w:val="both"/>
        <w:rPr>
          <w:sz w:val="28"/>
          <w:szCs w:val="28"/>
        </w:rPr>
      </w:pPr>
      <w:r w:rsidRPr="006E5D04">
        <w:rPr>
          <w:b/>
          <w:bCs/>
          <w:sz w:val="28"/>
          <w:szCs w:val="28"/>
          <w:lang w:val="vi-VN"/>
        </w:rPr>
        <w:t xml:space="preserve">Điều 16. Chế độ tài </w:t>
      </w:r>
      <w:r w:rsidRPr="006E5D04">
        <w:rPr>
          <w:b/>
          <w:bCs/>
          <w:sz w:val="28"/>
          <w:szCs w:val="28"/>
        </w:rPr>
        <w:t xml:space="preserve">chính </w:t>
      </w:r>
      <w:r w:rsidRPr="006E5D04">
        <w:rPr>
          <w:b/>
          <w:bCs/>
          <w:sz w:val="28"/>
          <w:szCs w:val="28"/>
          <w:lang w:val="vi-VN"/>
        </w:rPr>
        <w:t>của bệnh viện</w:t>
      </w:r>
    </w:p>
    <w:p w:rsidR="001623E8" w:rsidRPr="006E5D04" w:rsidRDefault="001623E8" w:rsidP="001623E8">
      <w:pPr>
        <w:spacing w:before="120"/>
        <w:ind w:firstLine="567"/>
        <w:jc w:val="both"/>
        <w:rPr>
          <w:sz w:val="28"/>
          <w:szCs w:val="28"/>
        </w:rPr>
      </w:pPr>
      <w:r w:rsidRPr="006E5D04">
        <w:rPr>
          <w:b/>
          <w:bCs/>
          <w:sz w:val="28"/>
          <w:szCs w:val="28"/>
          <w:lang w:val="vi-VN"/>
        </w:rPr>
        <w:t>Điều 17. Quản lý tài sản, thiết bị</w:t>
      </w:r>
    </w:p>
    <w:p w:rsidR="001623E8" w:rsidRPr="006E5D04" w:rsidRDefault="001623E8" w:rsidP="001623E8">
      <w:pPr>
        <w:spacing w:before="60" w:after="60"/>
        <w:ind w:firstLine="720"/>
        <w:rPr>
          <w:sz w:val="28"/>
          <w:szCs w:val="28"/>
        </w:rPr>
      </w:pPr>
      <w:r w:rsidRPr="006E5D04">
        <w:rPr>
          <w:sz w:val="28"/>
          <w:szCs w:val="28"/>
        </w:rPr>
        <w:t> </w:t>
      </w:r>
    </w:p>
    <w:tbl>
      <w:tblPr>
        <w:tblW w:w="0" w:type="auto"/>
        <w:tblCellMar>
          <w:left w:w="0" w:type="dxa"/>
          <w:right w:w="0" w:type="dxa"/>
        </w:tblCellMar>
        <w:tblLook w:val="04A0" w:firstRow="1" w:lastRow="0" w:firstColumn="1" w:lastColumn="0" w:noHBand="0" w:noVBand="1"/>
      </w:tblPr>
      <w:tblGrid>
        <w:gridCol w:w="3969"/>
        <w:gridCol w:w="4887"/>
      </w:tblGrid>
      <w:tr w:rsidR="001623E8" w:rsidRPr="006E5D04" w:rsidTr="001623E8">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6E5D04" w:rsidRDefault="001623E8" w:rsidP="001623E8">
            <w:pPr>
              <w:spacing w:before="60" w:after="60"/>
              <w:ind w:firstLine="720"/>
              <w:rPr>
                <w:sz w:val="28"/>
                <w:szCs w:val="28"/>
              </w:rPr>
            </w:pPr>
            <w:r w:rsidRPr="006E5D04">
              <w:rPr>
                <w:sz w:val="28"/>
                <w:szCs w:val="28"/>
              </w:rPr>
              <w:t> </w:t>
            </w:r>
          </w:p>
        </w:tc>
        <w:tc>
          <w:tcPr>
            <w:tcW w:w="4887"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6E5D04" w:rsidRDefault="001623E8" w:rsidP="001623E8">
            <w:pPr>
              <w:spacing w:before="60" w:after="60"/>
              <w:ind w:firstLine="720"/>
              <w:jc w:val="center"/>
              <w:rPr>
                <w:sz w:val="28"/>
                <w:szCs w:val="28"/>
              </w:rPr>
            </w:pPr>
            <w:r w:rsidRPr="006E5D04">
              <w:rPr>
                <w:b/>
                <w:bCs/>
                <w:sz w:val="26"/>
                <w:szCs w:val="26"/>
              </w:rPr>
              <w:t>ĐẠI DIỆN CƠ SỞ ĐỀ NGHỊ</w:t>
            </w:r>
            <w:r w:rsidRPr="006E5D04">
              <w:rPr>
                <w:b/>
                <w:bCs/>
                <w:sz w:val="26"/>
                <w:szCs w:val="26"/>
                <w:vertAlign w:val="superscript"/>
              </w:rPr>
              <w:footnoteReference w:id="120"/>
            </w:r>
          </w:p>
        </w:tc>
      </w:tr>
    </w:tbl>
    <w:p w:rsidR="001623E8" w:rsidRDefault="001623E8" w:rsidP="001623E8">
      <w:pPr>
        <w:rPr>
          <w:b/>
          <w:bCs/>
          <w:sz w:val="28"/>
          <w:szCs w:val="28"/>
          <w:highlight w:val="yellow"/>
        </w:rPr>
      </w:pPr>
      <w:r>
        <w:rPr>
          <w:b/>
          <w:bCs/>
          <w:sz w:val="28"/>
          <w:szCs w:val="28"/>
          <w:highlight w:val="yellow"/>
        </w:rPr>
        <w:br w:type="page"/>
      </w: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E95134"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640D4F">
            <w:pPr>
              <w:spacing w:before="60" w:after="60"/>
              <w:rPr>
                <w:sz w:val="26"/>
                <w:szCs w:val="26"/>
              </w:rPr>
            </w:pPr>
            <w:r w:rsidRPr="00E95134">
              <w:rPr>
                <w:sz w:val="26"/>
                <w:szCs w:val="26"/>
              </w:rPr>
              <w:lastRenderedPageBreak/>
              <w:br w:type="page"/>
            </w:r>
            <w:r>
              <w:rPr>
                <w:b/>
                <w:bCs/>
                <w:sz w:val="26"/>
                <w:szCs w:val="26"/>
              </w:rPr>
              <w:t>1</w:t>
            </w:r>
            <w:r w:rsidR="00640D4F">
              <w:rPr>
                <w:b/>
                <w:bCs/>
                <w:sz w:val="26"/>
                <w:szCs w:val="26"/>
                <w:lang w:val="vi-VN"/>
              </w:rPr>
              <w:t>2</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83698" w:rsidRDefault="001623E8" w:rsidP="00683698">
            <w:pPr>
              <w:spacing w:before="60" w:after="60"/>
              <w:ind w:right="133"/>
              <w:jc w:val="both"/>
              <w:rPr>
                <w:b/>
                <w:sz w:val="26"/>
                <w:szCs w:val="26"/>
                <w:lang w:val="vi-VN"/>
              </w:rPr>
            </w:pPr>
            <w:bookmarkStart w:id="44" w:name="KBCB12"/>
            <w:r>
              <w:rPr>
                <w:b/>
                <w:sz w:val="26"/>
                <w:szCs w:val="26"/>
              </w:rPr>
              <w:t>C</w:t>
            </w:r>
            <w:r w:rsidRPr="009E48EB">
              <w:rPr>
                <w:b/>
                <w:sz w:val="26"/>
                <w:szCs w:val="26"/>
              </w:rPr>
              <w:t>ấp lại giấy phép hoạt động</w:t>
            </w:r>
            <w:r w:rsidR="00683698">
              <w:rPr>
                <w:b/>
                <w:sz w:val="26"/>
                <w:szCs w:val="26"/>
                <w:lang w:val="vi-VN"/>
              </w:rPr>
              <w:t xml:space="preserve"> (</w:t>
            </w:r>
            <w:r w:rsidR="00683698" w:rsidRPr="006F5D3B">
              <w:rPr>
                <w:b/>
                <w:bCs/>
                <w:i/>
                <w:iCs/>
                <w:sz w:val="27"/>
                <w:szCs w:val="27"/>
                <w:lang w:val="vi-VN"/>
              </w:rPr>
              <w:t>Thời hạn giải quyết</w:t>
            </w:r>
            <w:r w:rsidR="00683698" w:rsidRPr="006F5D3B">
              <w:rPr>
                <w:b/>
                <w:bCs/>
                <w:i/>
                <w:iCs/>
                <w:sz w:val="27"/>
                <w:szCs w:val="27"/>
              </w:rPr>
              <w:t>:</w:t>
            </w:r>
            <w:r w:rsidR="00683698" w:rsidRPr="006F5D3B">
              <w:rPr>
                <w:sz w:val="27"/>
                <w:szCs w:val="27"/>
                <w:lang w:val="vi-VN"/>
              </w:rPr>
              <w:t xml:space="preserve"> </w:t>
            </w:r>
            <w:r w:rsidR="00683698" w:rsidRPr="00683698">
              <w:rPr>
                <w:b/>
                <w:iCs/>
                <w:sz w:val="27"/>
                <w:szCs w:val="27"/>
                <w:lang w:val="vi-VN"/>
              </w:rPr>
              <w:t>20 ngày)</w:t>
            </w:r>
            <w:bookmarkEnd w:id="44"/>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314FE7"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60"/>
              <w:ind w:right="97"/>
              <w:jc w:val="both"/>
              <w:rPr>
                <w:b/>
                <w:i/>
                <w:iCs/>
                <w:sz w:val="26"/>
                <w:szCs w:val="26"/>
              </w:rPr>
            </w:pPr>
            <w:r w:rsidRPr="003B1631">
              <w:rPr>
                <w:b/>
                <w:i/>
                <w:iCs/>
                <w:sz w:val="26"/>
                <w:szCs w:val="26"/>
              </w:rPr>
              <w:t>Bước 1:</w:t>
            </w:r>
          </w:p>
          <w:p w:rsidR="001623E8" w:rsidRDefault="001623E8" w:rsidP="001623E8">
            <w:pPr>
              <w:spacing w:after="60"/>
              <w:ind w:right="97"/>
              <w:jc w:val="both"/>
              <w:rPr>
                <w:iCs/>
                <w:sz w:val="26"/>
                <w:szCs w:val="26"/>
                <w:lang w:val="vi-VN"/>
              </w:rPr>
            </w:pPr>
            <w:r w:rsidRPr="009E48EB">
              <w:rPr>
                <w:iCs/>
                <w:sz w:val="26"/>
                <w:szCs w:val="26"/>
              </w:rPr>
              <w:t>Nộp 01 bộ hồ sơ đề nghị cấp lại giấy phép hoạt động và nộp phí theo quy định của pháp luật về phí, lệ phí cho cơ quan cấp giấy phép hoạt động.</w:t>
            </w:r>
          </w:p>
          <w:p w:rsidR="001623E8" w:rsidRPr="003B1631" w:rsidRDefault="001623E8" w:rsidP="001623E8">
            <w:pPr>
              <w:spacing w:after="60"/>
              <w:ind w:right="97"/>
              <w:jc w:val="both"/>
              <w:rPr>
                <w:b/>
                <w:i/>
                <w:iCs/>
                <w:sz w:val="26"/>
                <w:szCs w:val="26"/>
              </w:rPr>
            </w:pPr>
            <w:r w:rsidRPr="003B1631">
              <w:rPr>
                <w:b/>
                <w:i/>
                <w:iCs/>
                <w:sz w:val="26"/>
                <w:szCs w:val="26"/>
              </w:rPr>
              <w:t>Bước 2:</w:t>
            </w:r>
          </w:p>
          <w:p w:rsidR="001623E8" w:rsidRDefault="001623E8" w:rsidP="001623E8">
            <w:pPr>
              <w:spacing w:after="60"/>
              <w:ind w:right="97"/>
              <w:jc w:val="both"/>
              <w:rPr>
                <w:iCs/>
                <w:sz w:val="26"/>
                <w:szCs w:val="26"/>
              </w:rPr>
            </w:pPr>
            <w:r w:rsidRPr="009E48EB">
              <w:rPr>
                <w:iCs/>
                <w:sz w:val="26"/>
                <w:szCs w:val="26"/>
              </w:rPr>
              <w:t>Sau khi nhận hồ sơ, cơ quan cấp giấy phép hoạt động trả cho cơ sở đề nghị phiếu tiếp nhận hồ sơ.</w:t>
            </w:r>
          </w:p>
          <w:p w:rsidR="001623E8" w:rsidRPr="00E36F24" w:rsidRDefault="001623E8" w:rsidP="001623E8">
            <w:pPr>
              <w:spacing w:after="60"/>
              <w:ind w:right="97"/>
              <w:jc w:val="both"/>
              <w:rPr>
                <w:b/>
                <w:i/>
                <w:iCs/>
                <w:sz w:val="26"/>
                <w:szCs w:val="26"/>
              </w:rPr>
            </w:pPr>
            <w:r w:rsidRPr="00E36F24">
              <w:rPr>
                <w:b/>
                <w:i/>
                <w:iCs/>
                <w:sz w:val="26"/>
                <w:szCs w:val="26"/>
              </w:rPr>
              <w:t>Bước 3:</w:t>
            </w:r>
          </w:p>
          <w:p w:rsidR="001623E8" w:rsidRPr="003B1631" w:rsidRDefault="001623E8" w:rsidP="001623E8">
            <w:pPr>
              <w:spacing w:after="60"/>
              <w:ind w:right="97"/>
              <w:jc w:val="both"/>
              <w:rPr>
                <w:iCs/>
                <w:sz w:val="26"/>
                <w:szCs w:val="26"/>
              </w:rPr>
            </w:pPr>
            <w:r w:rsidRPr="009E48EB">
              <w:rPr>
                <w:iCs/>
                <w:sz w:val="26"/>
                <w:szCs w:val="26"/>
              </w:rPr>
              <w:t>Trong thời hạn 20 ngày, kể từ ngày ghi trên phiếu tiếp nhận hồ sơ, cơ quan cấp giấy phép hoạt động cấp lại giấy phép hoạt động và cập nhật thông tin về việc cấp lại giấy phép hoạt động trên cổng thông tin điện tử hoặc trang tin điện tử của cơ quan và trên Hệ thống thông tin về quản lý hoạt động khám bệnh, chữa bệnh.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 xml:space="preserve">Cách thức </w:t>
            </w:r>
            <w:r w:rsidRPr="00E95134">
              <w:rPr>
                <w:b/>
                <w:bCs/>
                <w:sz w:val="26"/>
                <w:szCs w:val="26"/>
              </w:rPr>
              <w:t>thực hiện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3B5B0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Default="001623E8" w:rsidP="001623E8">
            <w:pPr>
              <w:spacing w:before="120" w:after="120" w:line="360" w:lineRule="exact"/>
              <w:jc w:val="both"/>
              <w:rPr>
                <w:rFonts w:eastAsia="Calibri"/>
                <w:kern w:val="2"/>
                <w:sz w:val="26"/>
                <w:szCs w:val="26"/>
                <w14:ligatures w14:val="standardContextual"/>
              </w:rPr>
            </w:pPr>
            <w:r w:rsidRPr="00E36F24">
              <w:rPr>
                <w:rFonts w:eastAsia="Calibri"/>
                <w:b/>
                <w:kern w:val="2"/>
                <w:sz w:val="26"/>
                <w:szCs w:val="26"/>
                <w14:ligatures w14:val="standardContextual"/>
              </w:rPr>
              <w:t>1. Trường hợp 1:</w:t>
            </w:r>
            <w:r>
              <w:rPr>
                <w:rFonts w:eastAsia="Calibri"/>
                <w:kern w:val="2"/>
                <w:sz w:val="26"/>
                <w:szCs w:val="26"/>
                <w14:ligatures w14:val="standardContextual"/>
              </w:rPr>
              <w:t xml:space="preserve"> </w:t>
            </w:r>
            <w:r w:rsidRPr="009E48EB">
              <w:rPr>
                <w:rFonts w:eastAsia="Calibri"/>
                <w:kern w:val="2"/>
                <w:sz w:val="26"/>
                <w:szCs w:val="26"/>
                <w14:ligatures w14:val="standardContextual"/>
              </w:rPr>
              <w:t>Trường hợp giấy phép hoạt động bị mất hoặc hư hỏng</w:t>
            </w:r>
            <w:r>
              <w:rPr>
                <w:rFonts w:eastAsia="Calibri"/>
                <w:kern w:val="2"/>
                <w:sz w:val="26"/>
                <w:szCs w:val="26"/>
                <w14:ligatures w14:val="standardContextual"/>
              </w:rPr>
              <w:t>:</w:t>
            </w:r>
          </w:p>
          <w:p w:rsidR="001623E8" w:rsidRPr="00E36F24" w:rsidRDefault="001623E8" w:rsidP="001623E8">
            <w:pPr>
              <w:spacing w:before="120" w:after="120" w:line="380" w:lineRule="exact"/>
              <w:ind w:firstLine="567"/>
              <w:jc w:val="both"/>
              <w:rPr>
                <w:kern w:val="2"/>
                <w:sz w:val="26"/>
                <w:szCs w:val="26"/>
                <w:lang w:val="vi-VN"/>
                <w14:ligatures w14:val="standardContextual"/>
              </w:rPr>
            </w:pPr>
            <w:r w:rsidRPr="00E36F24">
              <w:rPr>
                <w:kern w:val="2"/>
                <w:sz w:val="26"/>
                <w:szCs w:val="26"/>
                <w:lang w:val="vi-VN"/>
                <w14:ligatures w14:val="standardContextual"/>
              </w:rPr>
              <w:t xml:space="preserve">a) </w:t>
            </w:r>
            <w:r w:rsidRPr="009E48EB">
              <w:rPr>
                <w:kern w:val="2"/>
                <w:sz w:val="26"/>
                <w:szCs w:val="26"/>
                <w:lang w:val="vi-VN"/>
                <w14:ligatures w14:val="standardContextual"/>
              </w:rPr>
              <w:t xml:space="preserve">Đơn theo Mẫu 02 Phụ lục II ban hành kèm theo </w:t>
            </w:r>
            <w:r>
              <w:rPr>
                <w:kern w:val="2"/>
                <w:sz w:val="26"/>
                <w:szCs w:val="26"/>
                <w:lang w:val="vi-VN"/>
                <w14:ligatures w14:val="standardContextual"/>
              </w:rPr>
              <w:t>Nghị định số 96/2023/NĐ-CP</w:t>
            </w:r>
            <w:r w:rsidRPr="00E36F24">
              <w:rPr>
                <w:kern w:val="2"/>
                <w:sz w:val="26"/>
                <w:szCs w:val="26"/>
                <w:lang w:val="vi-VN"/>
                <w14:ligatures w14:val="standardContextual"/>
              </w:rPr>
              <w:t>;</w:t>
            </w:r>
          </w:p>
          <w:p w:rsidR="001623E8" w:rsidRDefault="001623E8" w:rsidP="001623E8">
            <w:pPr>
              <w:spacing w:before="120" w:after="120" w:line="380" w:lineRule="exact"/>
              <w:ind w:firstLine="567"/>
              <w:jc w:val="both"/>
              <w:rPr>
                <w:kern w:val="2"/>
                <w:sz w:val="26"/>
                <w:szCs w:val="26"/>
                <w14:ligatures w14:val="standardContextual"/>
              </w:rPr>
            </w:pPr>
            <w:r w:rsidRPr="00E36F24">
              <w:rPr>
                <w:kern w:val="2"/>
                <w:sz w:val="26"/>
                <w:szCs w:val="26"/>
                <w:lang w:val="vi-VN"/>
                <w14:ligatures w14:val="standardContextual"/>
              </w:rPr>
              <w:t xml:space="preserve">b) </w:t>
            </w:r>
            <w:r>
              <w:rPr>
                <w:kern w:val="2"/>
                <w:sz w:val="26"/>
                <w:szCs w:val="26"/>
                <w14:ligatures w14:val="standardContextual"/>
              </w:rPr>
              <w:t>B</w:t>
            </w:r>
            <w:r w:rsidRPr="009E48EB">
              <w:rPr>
                <w:kern w:val="2"/>
                <w:sz w:val="26"/>
                <w:szCs w:val="26"/>
                <w:lang w:val="vi-VN"/>
                <w14:ligatures w14:val="standardContextual"/>
              </w:rPr>
              <w:t>ản sao bị mất hoặc bản gốc giấy phép hoạt động bị hư hỏng (nếu có)</w:t>
            </w:r>
            <w:r>
              <w:rPr>
                <w:kern w:val="2"/>
                <w:sz w:val="26"/>
                <w:szCs w:val="26"/>
                <w14:ligatures w14:val="standardContextual"/>
              </w:rPr>
              <w:t>.</w:t>
            </w:r>
          </w:p>
          <w:p w:rsidR="001623E8" w:rsidRPr="009E48EB" w:rsidRDefault="001623E8" w:rsidP="001623E8">
            <w:pPr>
              <w:spacing w:before="120" w:after="120" w:line="380" w:lineRule="exact"/>
              <w:jc w:val="both"/>
              <w:rPr>
                <w:kern w:val="2"/>
                <w:sz w:val="26"/>
                <w:szCs w:val="26"/>
                <w14:ligatures w14:val="standardContextual"/>
              </w:rPr>
            </w:pPr>
          </w:p>
          <w:p w:rsidR="001623E8" w:rsidRDefault="001623E8" w:rsidP="001623E8">
            <w:pPr>
              <w:spacing w:before="120" w:after="120" w:line="360" w:lineRule="exact"/>
              <w:jc w:val="both"/>
              <w:rPr>
                <w:rFonts w:eastAsia="Calibri"/>
                <w:kern w:val="2"/>
                <w:sz w:val="26"/>
                <w:szCs w:val="26"/>
                <w14:ligatures w14:val="standardContextual"/>
              </w:rPr>
            </w:pPr>
            <w:r w:rsidRPr="00E36F24">
              <w:rPr>
                <w:rFonts w:eastAsia="Calibri"/>
                <w:b/>
                <w:kern w:val="2"/>
                <w:sz w:val="26"/>
                <w:szCs w:val="26"/>
                <w14:ligatures w14:val="standardContextual"/>
              </w:rPr>
              <w:t>2. Trường hợp 2:</w:t>
            </w:r>
            <w:r>
              <w:rPr>
                <w:rFonts w:eastAsia="Calibri"/>
                <w:kern w:val="2"/>
                <w:sz w:val="26"/>
                <w:szCs w:val="26"/>
                <w14:ligatures w14:val="standardContextual"/>
              </w:rPr>
              <w:t xml:space="preserve"> </w:t>
            </w:r>
            <w:r w:rsidRPr="009E48EB">
              <w:rPr>
                <w:rFonts w:eastAsia="Calibri"/>
                <w:kern w:val="2"/>
                <w:sz w:val="26"/>
                <w:szCs w:val="26"/>
                <w14:ligatures w14:val="standardContextual"/>
              </w:rPr>
              <w:t>Trường hợp sai sót thông tin</w:t>
            </w:r>
            <w:r>
              <w:rPr>
                <w:rFonts w:eastAsia="Calibri"/>
                <w:kern w:val="2"/>
                <w:sz w:val="26"/>
                <w:szCs w:val="26"/>
                <w14:ligatures w14:val="standardContextual"/>
              </w:rPr>
              <w:t>:</w:t>
            </w:r>
          </w:p>
          <w:p w:rsidR="001623E8" w:rsidRPr="00E36F24" w:rsidRDefault="001623E8" w:rsidP="001623E8">
            <w:pPr>
              <w:spacing w:before="80" w:after="80" w:line="320" w:lineRule="exact"/>
              <w:ind w:firstLine="567"/>
              <w:jc w:val="both"/>
              <w:rPr>
                <w:kern w:val="2"/>
                <w:sz w:val="26"/>
                <w:szCs w:val="26"/>
                <w:lang w:val="vi-VN"/>
                <w14:ligatures w14:val="standardContextual"/>
              </w:rPr>
            </w:pPr>
            <w:r w:rsidRPr="00E36F24">
              <w:rPr>
                <w:kern w:val="2"/>
                <w:sz w:val="26"/>
                <w:szCs w:val="26"/>
                <w:lang w:val="vi-VN"/>
                <w14:ligatures w14:val="standardContextual"/>
              </w:rPr>
              <w:t xml:space="preserve">a) </w:t>
            </w:r>
            <w:r w:rsidRPr="009E48EB">
              <w:rPr>
                <w:kern w:val="2"/>
                <w:sz w:val="26"/>
                <w:szCs w:val="26"/>
                <w:lang w:val="vi-VN"/>
                <w14:ligatures w14:val="standardContextual"/>
              </w:rPr>
              <w:t xml:space="preserve">Đơn theo Mẫu 02 Phụ lục II ban hành kèm theo </w:t>
            </w:r>
            <w:r>
              <w:rPr>
                <w:kern w:val="2"/>
                <w:sz w:val="26"/>
                <w:szCs w:val="26"/>
                <w:lang w:val="vi-VN"/>
                <w14:ligatures w14:val="standardContextual"/>
              </w:rPr>
              <w:t>Nghị định số 96/2023/NĐ-CP</w:t>
            </w:r>
            <w:r w:rsidRPr="00E36F24">
              <w:rPr>
                <w:kern w:val="2"/>
                <w:sz w:val="26"/>
                <w:szCs w:val="26"/>
                <w:lang w:val="vi-VN"/>
                <w14:ligatures w14:val="standardContextual"/>
              </w:rPr>
              <w:t>;</w:t>
            </w:r>
          </w:p>
          <w:p w:rsidR="001623E8" w:rsidRPr="009E48EB" w:rsidRDefault="001623E8" w:rsidP="001623E8">
            <w:pPr>
              <w:spacing w:before="80" w:after="80" w:line="320" w:lineRule="exact"/>
              <w:ind w:firstLine="567"/>
              <w:jc w:val="both"/>
              <w:rPr>
                <w:kern w:val="2"/>
                <w:sz w:val="26"/>
                <w:szCs w:val="26"/>
                <w14:ligatures w14:val="standardContextual"/>
              </w:rPr>
            </w:pPr>
            <w:r w:rsidRPr="00E36F24">
              <w:rPr>
                <w:kern w:val="2"/>
                <w:sz w:val="26"/>
                <w:szCs w:val="26"/>
                <w:lang w:val="vi-VN"/>
                <w14:ligatures w14:val="standardContextual"/>
              </w:rPr>
              <w:t xml:space="preserve">b) </w:t>
            </w:r>
            <w:r>
              <w:rPr>
                <w:kern w:val="2"/>
                <w:sz w:val="26"/>
                <w:szCs w:val="26"/>
                <w14:ligatures w14:val="standardContextual"/>
              </w:rPr>
              <w:t>T</w:t>
            </w:r>
            <w:r w:rsidRPr="009E48EB">
              <w:rPr>
                <w:kern w:val="2"/>
                <w:sz w:val="26"/>
                <w:szCs w:val="26"/>
                <w:lang w:val="vi-VN"/>
                <w14:ligatures w14:val="standardContextual"/>
              </w:rPr>
              <w:t>ài liệu chứng minh nội dung, thông tin sai sót cần sửa lại</w:t>
            </w:r>
            <w:r>
              <w:rPr>
                <w:kern w:val="2"/>
                <w:sz w:val="26"/>
                <w:szCs w:val="26"/>
                <w14:ligatures w14:val="standardContextual"/>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36F24" w:rsidRDefault="001623E8" w:rsidP="001623E8">
            <w:pPr>
              <w:spacing w:after="20"/>
              <w:ind w:right="97"/>
              <w:jc w:val="both"/>
              <w:rPr>
                <w:sz w:val="26"/>
                <w:szCs w:val="26"/>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sidRPr="009E48EB">
              <w:rPr>
                <w:sz w:val="26"/>
                <w:szCs w:val="26"/>
              </w:rPr>
              <w:t>20 ngày kể từ ngày ghi trên phiếu tiếp nhận hồ sơ</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Pr>
                <w:sz w:val="26"/>
                <w:szCs w:val="26"/>
              </w:rPr>
              <w:t>tổ chức</w:t>
            </w:r>
            <w:r w:rsidRPr="00E95134">
              <w:rPr>
                <w:sz w:val="26"/>
                <w:szCs w:val="26"/>
                <w:lang w:val="vi-VN"/>
              </w:rPr>
              <w:t xml:space="preserve"> </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F754A0">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4C0F2B">
              <w:rPr>
                <w:sz w:val="26"/>
                <w:szCs w:val="26"/>
              </w:rPr>
              <w:t>Sở</w:t>
            </w:r>
            <w:r w:rsidRPr="00E95134">
              <w:rPr>
                <w:sz w:val="26"/>
                <w:szCs w:val="26"/>
              </w:rPr>
              <w:t xml:space="preserve"> Y tế</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Pr>
                <w:bCs/>
                <w:sz w:val="26"/>
                <w:szCs w:val="26"/>
              </w:rPr>
              <w:t>Giấy phép hoạt động khám bệnh, chữa bệnh</w:t>
            </w:r>
            <w:r w:rsidRPr="00E95134">
              <w:rPr>
                <w:sz w:val="26"/>
                <w:szCs w:val="26"/>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Quy định tại Thông tư số 59/2023/TT-BTC</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20"/>
              <w:ind w:right="97"/>
              <w:jc w:val="both"/>
              <w:rPr>
                <w:sz w:val="26"/>
                <w:szCs w:val="26"/>
              </w:rPr>
            </w:pPr>
            <w:r w:rsidRPr="00E95134">
              <w:rPr>
                <w:sz w:val="26"/>
                <w:szCs w:val="26"/>
                <w:lang w:val="vi-VN"/>
              </w:rPr>
              <w:t xml:space="preserve">1. </w:t>
            </w:r>
            <w:r w:rsidRPr="006A3657">
              <w:rPr>
                <w:sz w:val="26"/>
                <w:szCs w:val="26"/>
              </w:rPr>
              <w:t xml:space="preserve">Mẫu số </w:t>
            </w:r>
            <w:r>
              <w:rPr>
                <w:sz w:val="26"/>
                <w:szCs w:val="26"/>
              </w:rPr>
              <w:t>02</w:t>
            </w:r>
            <w:r w:rsidRPr="006A3657">
              <w:rPr>
                <w:sz w:val="26"/>
                <w:szCs w:val="26"/>
              </w:rPr>
              <w:t xml:space="preserve"> phụ lục </w:t>
            </w:r>
            <w:r>
              <w:rPr>
                <w:sz w:val="26"/>
                <w:szCs w:val="26"/>
              </w:rPr>
              <w:t>II</w:t>
            </w:r>
            <w:r w:rsidRPr="006A3657">
              <w:rPr>
                <w:sz w:val="26"/>
                <w:szCs w:val="26"/>
              </w:rPr>
              <w:t xml:space="preserve">: </w:t>
            </w:r>
            <w:r w:rsidRPr="00AD271B">
              <w:rPr>
                <w:sz w:val="26"/>
                <w:szCs w:val="26"/>
              </w:rPr>
              <w:t>Đơn đề nghị cấp/điều chỉnh/cấp lại giấy phép hoạt động cơ sở khám bệnh, chữa bệnh</w:t>
            </w:r>
          </w:p>
        </w:tc>
      </w:tr>
      <w:tr w:rsidR="001623E8" w:rsidRPr="00304E2A"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Pr>
                <w:sz w:val="26"/>
                <w:szCs w:val="26"/>
              </w:rPr>
              <w:t>Có</w:t>
            </w:r>
          </w:p>
          <w:p w:rsidR="001623E8" w:rsidRPr="00AD271B" w:rsidRDefault="001623E8" w:rsidP="001623E8">
            <w:pPr>
              <w:spacing w:after="20"/>
              <w:ind w:right="97"/>
              <w:rPr>
                <w:sz w:val="26"/>
                <w:szCs w:val="26"/>
              </w:rPr>
            </w:pPr>
            <w:r w:rsidRPr="00AD271B">
              <w:rPr>
                <w:sz w:val="26"/>
                <w:szCs w:val="26"/>
              </w:rPr>
              <w:lastRenderedPageBreak/>
              <w:t xml:space="preserve">1. Các trường hợp cấp </w:t>
            </w:r>
            <w:r>
              <w:rPr>
                <w:sz w:val="26"/>
                <w:szCs w:val="26"/>
              </w:rPr>
              <w:t xml:space="preserve">lại </w:t>
            </w:r>
            <w:r w:rsidRPr="00AD271B">
              <w:rPr>
                <w:sz w:val="26"/>
                <w:szCs w:val="26"/>
              </w:rPr>
              <w:t>giấy phép hoạt động:</w:t>
            </w:r>
          </w:p>
          <w:p w:rsidR="001623E8" w:rsidRPr="00AD271B" w:rsidRDefault="001623E8" w:rsidP="001623E8">
            <w:pPr>
              <w:spacing w:after="20"/>
              <w:ind w:right="97"/>
              <w:rPr>
                <w:sz w:val="26"/>
                <w:szCs w:val="26"/>
              </w:rPr>
            </w:pPr>
            <w:r w:rsidRPr="00AD271B">
              <w:rPr>
                <w:sz w:val="26"/>
                <w:szCs w:val="26"/>
              </w:rPr>
              <w:t xml:space="preserve">a) </w:t>
            </w:r>
            <w:r>
              <w:rPr>
                <w:sz w:val="26"/>
                <w:szCs w:val="26"/>
              </w:rPr>
              <w:t>G</w:t>
            </w:r>
            <w:r w:rsidRPr="009E48EB">
              <w:rPr>
                <w:sz w:val="26"/>
                <w:szCs w:val="26"/>
              </w:rPr>
              <w:t>iấy phép hoạt động bị mất hoặc hư hỏng</w:t>
            </w:r>
            <w:r w:rsidRPr="00AD271B">
              <w:rPr>
                <w:sz w:val="26"/>
                <w:szCs w:val="26"/>
              </w:rPr>
              <w:t>;</w:t>
            </w:r>
          </w:p>
          <w:p w:rsidR="001623E8" w:rsidRPr="004C0F2B" w:rsidRDefault="001623E8" w:rsidP="001623E8">
            <w:pPr>
              <w:spacing w:after="20"/>
              <w:ind w:right="97"/>
              <w:rPr>
                <w:sz w:val="26"/>
                <w:szCs w:val="26"/>
              </w:rPr>
            </w:pPr>
            <w:r w:rsidRPr="00AD271B">
              <w:rPr>
                <w:sz w:val="26"/>
                <w:szCs w:val="26"/>
              </w:rPr>
              <w:t xml:space="preserve">b) </w:t>
            </w:r>
            <w:r>
              <w:rPr>
                <w:sz w:val="26"/>
                <w:szCs w:val="26"/>
              </w:rPr>
              <w:t>Sai sót thông tin.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lastRenderedPageBreak/>
              <w:t xml:space="preserve"> </w:t>
            </w:r>
            <w:r w:rsidRPr="00E95134">
              <w:rPr>
                <w:b/>
                <w:bCs/>
                <w:sz w:val="26"/>
                <w:szCs w:val="26"/>
                <w:lang w:val="vi-VN"/>
              </w:rPr>
              <w:t>Căn cứ pháp lý của thủ tục hành chính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tbl>
    <w:p w:rsidR="001623E8" w:rsidRPr="006E5D04" w:rsidRDefault="001623E8" w:rsidP="001623E8">
      <w:pPr>
        <w:tabs>
          <w:tab w:val="left" w:pos="6360"/>
        </w:tabs>
        <w:rPr>
          <w:sz w:val="26"/>
          <w:szCs w:val="26"/>
          <w:lang w:val="vi-VN"/>
          <w14:ligatures w14:val="standardContextual"/>
        </w:rPr>
      </w:pPr>
      <w:r>
        <w:rPr>
          <w:sz w:val="26"/>
          <w:szCs w:val="26"/>
          <w:lang w:val="vi-VN"/>
          <w14:ligatures w14:val="standardContextual"/>
        </w:rPr>
        <w:tab/>
      </w: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166C0E" w:rsidRDefault="001623E8" w:rsidP="001623E8">
      <w:pPr>
        <w:jc w:val="both"/>
        <w:rPr>
          <w:b/>
          <w:bCs/>
          <w14:ligatures w14:val="standardContextual"/>
        </w:rPr>
      </w:pPr>
    </w:p>
    <w:p w:rsidR="001623E8" w:rsidRPr="009E48EB" w:rsidRDefault="001623E8" w:rsidP="001623E8">
      <w:pPr>
        <w:keepNext/>
        <w:keepLines/>
        <w:spacing w:before="40"/>
        <w:jc w:val="both"/>
        <w:outlineLvl w:val="1"/>
        <w:rPr>
          <w:sz w:val="26"/>
          <w:szCs w:val="26"/>
          <w:lang w:val="vi-VN"/>
        </w:rPr>
      </w:pPr>
      <w:r w:rsidRPr="009E48EB">
        <w:rPr>
          <w:b/>
          <w:bCs/>
          <w:sz w:val="26"/>
          <w:szCs w:val="26"/>
          <w:lang w:val="vi-VN"/>
        </w:rPr>
        <w:t>Mẫu</w:t>
      </w:r>
      <w:r w:rsidRPr="009E48EB">
        <w:rPr>
          <w:rFonts w:eastAsia="DengXian Light"/>
          <w:b/>
          <w:bCs/>
          <w:sz w:val="26"/>
          <w:szCs w:val="26"/>
          <w:lang w:val="vi-VN"/>
        </w:rPr>
        <w:t xml:space="preserve"> 02 - Đơn đề nghị cấp/điều chỉnh/cấp lại giấy phép hoạt động cơ sở khám bệnh, chữa bệnh</w:t>
      </w:r>
    </w:p>
    <w:p w:rsidR="001623E8" w:rsidRPr="009E48EB" w:rsidRDefault="001623E8" w:rsidP="001623E8">
      <w:pPr>
        <w:jc w:val="center"/>
        <w:rPr>
          <w:b/>
          <w:bCs/>
          <w:sz w:val="28"/>
          <w:szCs w:val="28"/>
          <w:lang w:val="vi-VN"/>
        </w:rPr>
      </w:pPr>
      <w:r w:rsidRPr="009E48EB">
        <w:rPr>
          <w:b/>
          <w:bCs/>
          <w:sz w:val="28"/>
          <w:szCs w:val="28"/>
          <w:lang w:val="vi-VN"/>
        </w:rPr>
        <w:t>CỘNG HÒA XÃ HỘI CHỦ NGHĨA VIỆT NAM</w:t>
      </w:r>
      <w:r w:rsidRPr="009E48EB">
        <w:rPr>
          <w:b/>
          <w:bCs/>
          <w:sz w:val="28"/>
          <w:szCs w:val="28"/>
          <w:lang w:val="vi-VN"/>
        </w:rPr>
        <w:br/>
        <w:t>Độc lập - Tự do - Hạnh phúc</w:t>
      </w:r>
    </w:p>
    <w:p w:rsidR="001623E8" w:rsidRPr="009E48EB" w:rsidRDefault="001623E8" w:rsidP="001623E8">
      <w:pPr>
        <w:jc w:val="center"/>
        <w:rPr>
          <w:sz w:val="28"/>
          <w:szCs w:val="28"/>
          <w:lang w:val="vi-VN"/>
        </w:rPr>
      </w:pPr>
      <w:r w:rsidRPr="009E48EB">
        <w:rPr>
          <w:b/>
          <w:bCs/>
          <w:sz w:val="28"/>
          <w:szCs w:val="28"/>
          <w:vertAlign w:val="superscript"/>
        </w:rPr>
        <w:t>________________________________</w:t>
      </w:r>
      <w:r w:rsidRPr="009E48EB">
        <w:rPr>
          <w:b/>
          <w:bCs/>
          <w:sz w:val="28"/>
          <w:szCs w:val="28"/>
          <w:lang w:val="vi-VN"/>
        </w:rPr>
        <w:br/>
      </w:r>
      <w:r w:rsidRPr="009E48EB">
        <w:rPr>
          <w:i/>
          <w:iCs/>
          <w:sz w:val="28"/>
          <w:szCs w:val="28"/>
          <w:lang w:val="vi-VN"/>
        </w:rPr>
        <w:t>……</w:t>
      </w:r>
      <w:r w:rsidRPr="009E48EB">
        <w:rPr>
          <w:i/>
          <w:iCs/>
          <w:sz w:val="28"/>
          <w:szCs w:val="28"/>
          <w:vertAlign w:val="superscript"/>
          <w:lang w:val="vi-VN"/>
        </w:rPr>
        <w:footnoteReference w:id="121"/>
      </w:r>
      <w:r w:rsidRPr="009E48EB">
        <w:rPr>
          <w:i/>
          <w:iCs/>
          <w:sz w:val="28"/>
          <w:szCs w:val="28"/>
          <w:lang w:val="vi-VN"/>
        </w:rPr>
        <w:t>…….., ngày.... tháng... năm ......</w:t>
      </w:r>
    </w:p>
    <w:p w:rsidR="001623E8" w:rsidRPr="009E48EB" w:rsidRDefault="001623E8" w:rsidP="001623E8">
      <w:pPr>
        <w:jc w:val="center"/>
        <w:rPr>
          <w:b/>
          <w:bCs/>
          <w:sz w:val="28"/>
          <w:szCs w:val="28"/>
          <w:lang w:val="vi-VN"/>
        </w:rPr>
      </w:pPr>
    </w:p>
    <w:p w:rsidR="001623E8" w:rsidRPr="009E48EB" w:rsidRDefault="001623E8" w:rsidP="001623E8">
      <w:pPr>
        <w:jc w:val="center"/>
        <w:rPr>
          <w:sz w:val="28"/>
          <w:szCs w:val="28"/>
          <w:lang w:val="vi-VN"/>
        </w:rPr>
      </w:pPr>
      <w:r w:rsidRPr="009E48EB">
        <w:rPr>
          <w:b/>
          <w:bCs/>
          <w:sz w:val="28"/>
          <w:szCs w:val="28"/>
          <w:lang w:val="vi-VN"/>
        </w:rPr>
        <w:t xml:space="preserve">ĐƠN ĐỀ NGHỊ </w:t>
      </w:r>
    </w:p>
    <w:p w:rsidR="001623E8" w:rsidRPr="009E48EB" w:rsidRDefault="001623E8" w:rsidP="001623E8">
      <w:pPr>
        <w:jc w:val="center"/>
        <w:rPr>
          <w:b/>
          <w:bCs/>
          <w:sz w:val="28"/>
          <w:szCs w:val="28"/>
          <w:lang w:val="vi-VN"/>
        </w:rPr>
      </w:pPr>
      <w:r w:rsidRPr="009E48EB">
        <w:rPr>
          <w:b/>
          <w:bCs/>
          <w:sz w:val="28"/>
          <w:szCs w:val="28"/>
          <w:lang w:val="vi-VN"/>
        </w:rPr>
        <w:t>.............................</w:t>
      </w:r>
      <w:r w:rsidRPr="009E48EB">
        <w:rPr>
          <w:b/>
          <w:bCs/>
          <w:sz w:val="28"/>
          <w:szCs w:val="28"/>
          <w:vertAlign w:val="superscript"/>
          <w:lang w:val="vi-VN"/>
        </w:rPr>
        <w:footnoteReference w:id="122"/>
      </w:r>
      <w:r w:rsidRPr="009E48EB">
        <w:rPr>
          <w:b/>
          <w:bCs/>
          <w:sz w:val="28"/>
          <w:szCs w:val="28"/>
          <w:lang w:val="vi-VN"/>
        </w:rPr>
        <w:t>................................</w:t>
      </w:r>
    </w:p>
    <w:p w:rsidR="001623E8" w:rsidRPr="009E48EB" w:rsidRDefault="001623E8" w:rsidP="001623E8">
      <w:pPr>
        <w:jc w:val="center"/>
        <w:rPr>
          <w:sz w:val="28"/>
          <w:szCs w:val="28"/>
          <w:lang w:val="vi-VN"/>
        </w:rPr>
      </w:pPr>
    </w:p>
    <w:p w:rsidR="001623E8" w:rsidRPr="009E48EB" w:rsidRDefault="001623E8" w:rsidP="001623E8">
      <w:pPr>
        <w:jc w:val="center"/>
        <w:rPr>
          <w:sz w:val="28"/>
          <w:szCs w:val="28"/>
          <w:lang w:val="vi-VN"/>
        </w:rPr>
      </w:pPr>
      <w:r w:rsidRPr="009E48EB">
        <w:rPr>
          <w:sz w:val="28"/>
          <w:szCs w:val="28"/>
          <w:lang w:val="vi-VN"/>
        </w:rPr>
        <w:t>Kính gửi: .................</w:t>
      </w:r>
      <w:r w:rsidRPr="009E48EB">
        <w:rPr>
          <w:sz w:val="28"/>
          <w:szCs w:val="28"/>
          <w:vertAlign w:val="superscript"/>
          <w:lang w:val="vi-VN"/>
        </w:rPr>
        <w:footnoteReference w:id="123"/>
      </w:r>
      <w:r w:rsidRPr="009E48EB">
        <w:rPr>
          <w:sz w:val="28"/>
          <w:szCs w:val="28"/>
          <w:lang w:val="vi-VN"/>
        </w:rPr>
        <w:t>..........................</w:t>
      </w:r>
    </w:p>
    <w:p w:rsidR="001623E8" w:rsidRPr="009E48EB" w:rsidRDefault="001623E8" w:rsidP="001623E8">
      <w:pPr>
        <w:spacing w:before="120" w:after="120"/>
        <w:ind w:firstLine="720"/>
        <w:jc w:val="center"/>
        <w:rPr>
          <w:sz w:val="12"/>
          <w:szCs w:val="28"/>
          <w:lang w:val="vi-VN"/>
        </w:rPr>
      </w:pPr>
    </w:p>
    <w:p w:rsidR="001623E8" w:rsidRPr="009E48EB" w:rsidRDefault="001623E8" w:rsidP="001623E8">
      <w:pPr>
        <w:spacing w:before="120"/>
        <w:ind w:firstLine="567"/>
        <w:jc w:val="both"/>
        <w:rPr>
          <w:sz w:val="28"/>
          <w:szCs w:val="28"/>
          <w:lang w:val="vi-VN"/>
        </w:rPr>
      </w:pPr>
      <w:r w:rsidRPr="009E48EB">
        <w:rPr>
          <w:sz w:val="28"/>
          <w:szCs w:val="28"/>
          <w:lang w:val="vi-VN"/>
        </w:rPr>
        <w:t xml:space="preserve">Tên cơ sở </w:t>
      </w:r>
      <w:r w:rsidRPr="009E48EB">
        <w:rPr>
          <w:sz w:val="28"/>
          <w:szCs w:val="28"/>
        </w:rPr>
        <w:t>đề nghị</w:t>
      </w:r>
      <w:r w:rsidRPr="009E48EB">
        <w:rPr>
          <w:sz w:val="28"/>
          <w:szCs w:val="28"/>
          <w:lang w:val="vi-VN"/>
        </w:rPr>
        <w:t>: ........................................</w:t>
      </w:r>
      <w:r w:rsidRPr="009E48EB">
        <w:rPr>
          <w:sz w:val="28"/>
          <w:szCs w:val="28"/>
        </w:rPr>
        <w:t>..........................</w:t>
      </w:r>
      <w:r w:rsidRPr="009E48EB">
        <w:rPr>
          <w:sz w:val="28"/>
          <w:szCs w:val="28"/>
          <w:lang w:val="vi-VN"/>
        </w:rPr>
        <w:t>........................</w:t>
      </w:r>
    </w:p>
    <w:p w:rsidR="001623E8" w:rsidRPr="009E48EB" w:rsidRDefault="001623E8" w:rsidP="001623E8">
      <w:pPr>
        <w:spacing w:before="120"/>
        <w:ind w:firstLine="567"/>
        <w:jc w:val="both"/>
        <w:rPr>
          <w:sz w:val="28"/>
          <w:szCs w:val="28"/>
          <w:lang w:val="vi-VN"/>
        </w:rPr>
      </w:pPr>
      <w:r w:rsidRPr="009E48EB">
        <w:rPr>
          <w:sz w:val="28"/>
          <w:szCs w:val="28"/>
          <w:lang w:val="vi-VN"/>
        </w:rPr>
        <w:t>Địa chỉ:</w:t>
      </w:r>
      <w:r w:rsidRPr="009E48EB">
        <w:rPr>
          <w:sz w:val="28"/>
          <w:szCs w:val="28"/>
          <w:vertAlign w:val="superscript"/>
          <w:lang w:val="vi-VN"/>
        </w:rPr>
        <w:t xml:space="preserve"> </w:t>
      </w:r>
      <w:r w:rsidRPr="009E48EB">
        <w:rPr>
          <w:sz w:val="28"/>
          <w:szCs w:val="28"/>
          <w:vertAlign w:val="superscript"/>
          <w:lang w:val="vi-VN"/>
        </w:rPr>
        <w:footnoteReference w:id="124"/>
      </w:r>
      <w:r w:rsidRPr="009E48EB">
        <w:rPr>
          <w:sz w:val="28"/>
          <w:szCs w:val="28"/>
          <w:lang w:val="vi-VN"/>
        </w:rPr>
        <w:t xml:space="preserve"> ............................................................................................</w:t>
      </w:r>
      <w:r w:rsidRPr="009E48EB">
        <w:rPr>
          <w:sz w:val="28"/>
          <w:szCs w:val="28"/>
        </w:rPr>
        <w:t>..</w:t>
      </w:r>
      <w:r w:rsidRPr="009E48EB">
        <w:rPr>
          <w:sz w:val="28"/>
          <w:szCs w:val="28"/>
          <w:lang w:val="vi-VN"/>
        </w:rPr>
        <w:t>........</w:t>
      </w:r>
    </w:p>
    <w:p w:rsidR="001623E8" w:rsidRPr="009E48EB" w:rsidRDefault="001623E8" w:rsidP="001623E8">
      <w:pPr>
        <w:spacing w:before="120"/>
        <w:ind w:firstLine="567"/>
        <w:jc w:val="both"/>
        <w:rPr>
          <w:sz w:val="28"/>
          <w:szCs w:val="28"/>
          <w:lang w:val="vi-VN"/>
        </w:rPr>
      </w:pPr>
      <w:r w:rsidRPr="009E48EB">
        <w:rPr>
          <w:sz w:val="28"/>
          <w:szCs w:val="28"/>
          <w:lang w:val="vi-VN"/>
        </w:rPr>
        <w:t>Điện thoại: ..................... Số Fax: .................... Email (nếu có): ...........</w:t>
      </w:r>
      <w:r w:rsidRPr="009E48EB">
        <w:rPr>
          <w:sz w:val="28"/>
          <w:szCs w:val="28"/>
        </w:rPr>
        <w:t>.</w:t>
      </w:r>
      <w:r w:rsidRPr="009E48EB">
        <w:rPr>
          <w:sz w:val="28"/>
          <w:szCs w:val="28"/>
          <w:lang w:val="vi-VN"/>
        </w:rPr>
        <w:t>.......</w:t>
      </w:r>
    </w:p>
    <w:p w:rsidR="001623E8" w:rsidRPr="009E48EB" w:rsidRDefault="001623E8" w:rsidP="001623E8">
      <w:pPr>
        <w:spacing w:before="120"/>
        <w:ind w:firstLine="567"/>
        <w:jc w:val="both"/>
        <w:rPr>
          <w:sz w:val="28"/>
          <w:szCs w:val="28"/>
          <w:lang w:val="vi-VN"/>
        </w:rPr>
      </w:pPr>
      <w:r w:rsidRPr="009E48EB">
        <w:rPr>
          <w:sz w:val="28"/>
          <w:szCs w:val="28"/>
          <w:lang w:val="vi-VN"/>
        </w:rPr>
        <w:t xml:space="preserve">Trường hợp đề nghị: </w:t>
      </w:r>
      <w:r w:rsidRPr="009E48EB">
        <w:rPr>
          <w:sz w:val="28"/>
          <w:szCs w:val="28"/>
          <w:vertAlign w:val="superscript"/>
          <w:lang w:val="vi-VN"/>
        </w:rPr>
        <w:footnoteReference w:id="125"/>
      </w:r>
      <w:r w:rsidRPr="009E48EB">
        <w:rPr>
          <w:sz w:val="28"/>
          <w:szCs w:val="28"/>
          <w:lang w:val="vi-VN"/>
        </w:rPr>
        <w:t>........................................</w:t>
      </w:r>
      <w:r w:rsidRPr="009E48EB">
        <w:rPr>
          <w:sz w:val="28"/>
          <w:szCs w:val="28"/>
        </w:rPr>
        <w:t>...</w:t>
      </w:r>
      <w:r w:rsidRPr="009E48EB">
        <w:rPr>
          <w:sz w:val="28"/>
          <w:szCs w:val="28"/>
          <w:lang w:val="vi-VN"/>
        </w:rPr>
        <w:t>.......................................</w:t>
      </w:r>
    </w:p>
    <w:p w:rsidR="001623E8" w:rsidRPr="009E48EB" w:rsidRDefault="001623E8" w:rsidP="001623E8">
      <w:pPr>
        <w:spacing w:before="120"/>
        <w:ind w:firstLine="567"/>
        <w:jc w:val="both"/>
        <w:rPr>
          <w:sz w:val="28"/>
          <w:szCs w:val="28"/>
          <w:lang w:val="vi-VN"/>
        </w:rPr>
      </w:pPr>
      <w:r w:rsidRPr="009E48EB">
        <w:rPr>
          <w:sz w:val="28"/>
          <w:szCs w:val="28"/>
        </w:rPr>
        <w:t>Hình thức tổ chức đề nghị cấp phép</w:t>
      </w:r>
      <w:r w:rsidRPr="009E48EB">
        <w:rPr>
          <w:sz w:val="28"/>
          <w:szCs w:val="28"/>
          <w:lang w:val="vi-VN"/>
        </w:rPr>
        <w:t>:..........................................................  Thời gian làm việc hằng ngày: ................................</w:t>
      </w:r>
      <w:r w:rsidRPr="009E48EB">
        <w:rPr>
          <w:sz w:val="28"/>
          <w:szCs w:val="28"/>
        </w:rPr>
        <w:t>............</w:t>
      </w:r>
      <w:r w:rsidRPr="009E48EB">
        <w:rPr>
          <w:sz w:val="28"/>
          <w:szCs w:val="28"/>
          <w:lang w:val="vi-VN"/>
        </w:rPr>
        <w:t>..................................</w:t>
      </w:r>
    </w:p>
    <w:p w:rsidR="001623E8" w:rsidRPr="009E48EB" w:rsidRDefault="001623E8" w:rsidP="001623E8">
      <w:pPr>
        <w:spacing w:before="120"/>
        <w:ind w:firstLine="567"/>
        <w:jc w:val="both"/>
        <w:rPr>
          <w:sz w:val="28"/>
          <w:szCs w:val="28"/>
          <w:lang w:val="vi-VN"/>
        </w:rPr>
      </w:pPr>
      <w:r w:rsidRPr="009E48EB">
        <w:rPr>
          <w:sz w:val="28"/>
          <w:szCs w:val="28"/>
        </w:rPr>
        <w:t xml:space="preserve">Hồ sơ </w:t>
      </w:r>
      <w:r w:rsidRPr="009E48EB">
        <w:rPr>
          <w:sz w:val="28"/>
          <w:szCs w:val="28"/>
          <w:lang w:val="vi-VN"/>
        </w:rPr>
        <w:t xml:space="preserve">gửi kèm theo đơn này gồm các giấy tờ sau đây: </w:t>
      </w:r>
      <w:r w:rsidRPr="009E48EB">
        <w:rPr>
          <w:sz w:val="28"/>
          <w:szCs w:val="28"/>
          <w:vertAlign w:val="superscript"/>
          <w:lang w:val="vi-VN"/>
        </w:rPr>
        <w:footnoteReference w:id="126"/>
      </w:r>
    </w:p>
    <w:p w:rsidR="001623E8" w:rsidRPr="009E48EB" w:rsidRDefault="001623E8" w:rsidP="001623E8">
      <w:pPr>
        <w:spacing w:before="120"/>
        <w:ind w:firstLine="567"/>
        <w:jc w:val="both"/>
        <w:rPr>
          <w:sz w:val="28"/>
          <w:szCs w:val="28"/>
          <w:lang w:val="vi-VN"/>
        </w:rPr>
      </w:pPr>
      <w:r w:rsidRPr="009E48EB">
        <w:rPr>
          <w:sz w:val="28"/>
          <w:szCs w:val="28"/>
          <w:lang w:val="vi-VN"/>
        </w:rPr>
        <w:t>(1) …………………………………………………………………………</w:t>
      </w:r>
    </w:p>
    <w:p w:rsidR="001623E8" w:rsidRPr="009E48EB" w:rsidRDefault="001623E8" w:rsidP="001623E8">
      <w:pPr>
        <w:spacing w:before="120"/>
        <w:ind w:firstLine="567"/>
        <w:jc w:val="both"/>
        <w:rPr>
          <w:sz w:val="28"/>
          <w:szCs w:val="28"/>
          <w:lang w:val="vi-VN"/>
        </w:rPr>
      </w:pPr>
      <w:r w:rsidRPr="009E48EB">
        <w:rPr>
          <w:sz w:val="28"/>
          <w:szCs w:val="28"/>
          <w:lang w:val="vi-VN"/>
        </w:rPr>
        <w:t>(2) …………………………………………………………………………</w:t>
      </w:r>
    </w:p>
    <w:p w:rsidR="001623E8" w:rsidRPr="009E48EB" w:rsidRDefault="001623E8" w:rsidP="001623E8">
      <w:pPr>
        <w:spacing w:before="120"/>
        <w:ind w:firstLine="567"/>
        <w:jc w:val="both"/>
        <w:rPr>
          <w:sz w:val="28"/>
          <w:szCs w:val="28"/>
          <w:lang w:val="vi-VN"/>
        </w:rPr>
      </w:pPr>
      <w:r w:rsidRPr="009E48EB">
        <w:rPr>
          <w:sz w:val="28"/>
          <w:szCs w:val="28"/>
          <w:lang w:val="vi-VN"/>
        </w:rPr>
        <w:t>(3) …………………………………………………………………………</w:t>
      </w:r>
    </w:p>
    <w:p w:rsidR="001623E8" w:rsidRPr="009E48EB" w:rsidRDefault="001623E8" w:rsidP="001623E8">
      <w:pPr>
        <w:spacing w:before="120"/>
        <w:ind w:firstLine="567"/>
        <w:jc w:val="both"/>
        <w:rPr>
          <w:sz w:val="28"/>
          <w:szCs w:val="28"/>
          <w:lang w:val="vi-VN"/>
        </w:rPr>
      </w:pPr>
      <w:r w:rsidRPr="009E48EB">
        <w:rPr>
          <w:sz w:val="28"/>
          <w:szCs w:val="28"/>
          <w:lang w:val="vi-VN"/>
        </w:rPr>
        <w:t>……………………………………………………………………………..</w:t>
      </w:r>
    </w:p>
    <w:p w:rsidR="001623E8" w:rsidRPr="009E48EB" w:rsidRDefault="001623E8" w:rsidP="001623E8">
      <w:pPr>
        <w:spacing w:before="120"/>
        <w:ind w:firstLine="567"/>
        <w:jc w:val="both"/>
        <w:rPr>
          <w:sz w:val="28"/>
          <w:szCs w:val="28"/>
          <w:lang w:val="vi-VN"/>
        </w:rPr>
      </w:pPr>
      <w:r w:rsidRPr="009E48EB">
        <w:rPr>
          <w:sz w:val="28"/>
          <w:szCs w:val="28"/>
          <w:lang w:val="vi-VN"/>
        </w:rPr>
        <w:t>Kính đề nghị quý cơ quan xem xét và cấp giấy phép hoạt động.</w:t>
      </w:r>
    </w:p>
    <w:p w:rsidR="001623E8" w:rsidRPr="009E48EB" w:rsidRDefault="001623E8" w:rsidP="001623E8">
      <w:pPr>
        <w:spacing w:before="120" w:after="120"/>
        <w:ind w:firstLine="720"/>
        <w:rPr>
          <w:sz w:val="28"/>
          <w:szCs w:val="28"/>
          <w:lang w:val="vi-VN"/>
        </w:rPr>
      </w:pPr>
      <w:r w:rsidRPr="009E48EB">
        <w:rPr>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1623E8" w:rsidRPr="009E48EB"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9E48EB" w:rsidRDefault="001623E8" w:rsidP="001623E8">
            <w:pPr>
              <w:spacing w:before="120" w:after="120"/>
              <w:ind w:firstLine="720"/>
              <w:rPr>
                <w:sz w:val="28"/>
                <w:szCs w:val="28"/>
                <w:lang w:val="vi-VN"/>
              </w:rPr>
            </w:pPr>
            <w:r w:rsidRPr="009E48EB">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9E48EB" w:rsidRDefault="001623E8" w:rsidP="001623E8">
            <w:pPr>
              <w:spacing w:before="60" w:after="60"/>
              <w:jc w:val="center"/>
              <w:rPr>
                <w:b/>
                <w:bCs/>
                <w:sz w:val="26"/>
                <w:szCs w:val="26"/>
              </w:rPr>
            </w:pPr>
            <w:r w:rsidRPr="009E48EB">
              <w:rPr>
                <w:b/>
                <w:bCs/>
                <w:sz w:val="28"/>
                <w:szCs w:val="26"/>
              </w:rPr>
              <w:t>ĐẠI DIỆN CƠ SỞ ĐỀ NGHỊ</w:t>
            </w:r>
            <w:r w:rsidRPr="009E48EB">
              <w:rPr>
                <w:b/>
                <w:bCs/>
                <w:sz w:val="26"/>
                <w:szCs w:val="26"/>
                <w:vertAlign w:val="superscript"/>
              </w:rPr>
              <w:footnoteReference w:id="127"/>
            </w:r>
          </w:p>
        </w:tc>
      </w:tr>
    </w:tbl>
    <w:p w:rsidR="001623E8" w:rsidRPr="009E48EB" w:rsidRDefault="001623E8" w:rsidP="001623E8">
      <w:pPr>
        <w:jc w:val="center"/>
        <w:rPr>
          <w:i/>
          <w:iCs/>
          <w:sz w:val="26"/>
          <w:szCs w:val="26"/>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tbl>
      <w:tblPr>
        <w:tblW w:w="9923"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E95134" w:rsidTr="001623E8">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640D4F">
            <w:pPr>
              <w:spacing w:before="60" w:after="60"/>
              <w:rPr>
                <w:sz w:val="26"/>
                <w:szCs w:val="26"/>
              </w:rPr>
            </w:pPr>
            <w:bookmarkStart w:id="45" w:name="KBCB13" w:colFirst="1" w:colLast="1"/>
            <w:r w:rsidRPr="00E95134">
              <w:rPr>
                <w:sz w:val="26"/>
                <w:szCs w:val="26"/>
              </w:rPr>
              <w:br w:type="page"/>
            </w:r>
            <w:r>
              <w:rPr>
                <w:b/>
                <w:bCs/>
                <w:sz w:val="26"/>
                <w:szCs w:val="26"/>
              </w:rPr>
              <w:t>1</w:t>
            </w:r>
            <w:r w:rsidR="00640D4F">
              <w:rPr>
                <w:b/>
                <w:bCs/>
                <w:sz w:val="26"/>
                <w:szCs w:val="26"/>
                <w:lang w:val="vi-VN"/>
              </w:rPr>
              <w:t>3</w:t>
            </w:r>
            <w:r w:rsidRPr="00E95134">
              <w:rPr>
                <w:b/>
                <w:bCs/>
                <w:sz w:val="26"/>
                <w:szCs w:val="26"/>
              </w:rPr>
              <w:t xml:space="preserve">. </w:t>
            </w:r>
            <w:r w:rsidRPr="00E95134">
              <w:rPr>
                <w:b/>
                <w:bCs/>
                <w:sz w:val="26"/>
                <w:szCs w:val="26"/>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A948D0" w:rsidRDefault="001623E8" w:rsidP="001623E8">
            <w:pPr>
              <w:spacing w:before="60" w:after="60"/>
              <w:ind w:right="133"/>
              <w:jc w:val="both"/>
              <w:rPr>
                <w:b/>
                <w:sz w:val="26"/>
                <w:szCs w:val="26"/>
              </w:rPr>
            </w:pPr>
            <w:r>
              <w:rPr>
                <w:b/>
                <w:sz w:val="26"/>
                <w:szCs w:val="26"/>
              </w:rPr>
              <w:t>Điều chỉnh</w:t>
            </w:r>
            <w:r w:rsidRPr="009E48EB">
              <w:rPr>
                <w:b/>
                <w:sz w:val="26"/>
                <w:szCs w:val="26"/>
              </w:rPr>
              <w:t xml:space="preserve"> giấy phép hoạt động</w:t>
            </w:r>
            <w:r w:rsidR="00683698">
              <w:rPr>
                <w:b/>
                <w:sz w:val="26"/>
                <w:szCs w:val="26"/>
                <w:lang w:val="vi-VN"/>
              </w:rPr>
              <w:t xml:space="preserve"> (</w:t>
            </w:r>
            <w:r w:rsidR="00683698" w:rsidRPr="006F5D3B">
              <w:rPr>
                <w:b/>
                <w:bCs/>
                <w:i/>
                <w:iCs/>
                <w:sz w:val="27"/>
                <w:szCs w:val="27"/>
                <w:lang w:val="vi-VN"/>
              </w:rPr>
              <w:t>Thời hạn giải quyết</w:t>
            </w:r>
            <w:r w:rsidR="00683698" w:rsidRPr="006F5D3B">
              <w:rPr>
                <w:b/>
                <w:bCs/>
                <w:i/>
                <w:iCs/>
                <w:sz w:val="27"/>
                <w:szCs w:val="27"/>
              </w:rPr>
              <w:t>:</w:t>
            </w:r>
            <w:r w:rsidR="00683698" w:rsidRPr="006F5D3B">
              <w:rPr>
                <w:sz w:val="27"/>
                <w:szCs w:val="27"/>
                <w:lang w:val="vi-VN"/>
              </w:rPr>
              <w:t xml:space="preserve"> </w:t>
            </w:r>
            <w:r w:rsidR="00683698" w:rsidRPr="00683698">
              <w:rPr>
                <w:b/>
                <w:iCs/>
                <w:sz w:val="27"/>
                <w:szCs w:val="27"/>
                <w:lang w:val="vi-VN"/>
              </w:rPr>
              <w:t>20 ngày)</w:t>
            </w:r>
          </w:p>
        </w:tc>
      </w:tr>
      <w:bookmarkEnd w:id="45"/>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b/>
                <w:bCs/>
                <w:sz w:val="26"/>
                <w:szCs w:val="26"/>
                <w:lang w:val="vi-VN"/>
              </w:rPr>
              <w:t>Trình t</w:t>
            </w:r>
            <w:r w:rsidRPr="00E95134">
              <w:rPr>
                <w:b/>
                <w:bCs/>
                <w:sz w:val="26"/>
                <w:szCs w:val="26"/>
              </w:rPr>
              <w:t>ự</w:t>
            </w:r>
            <w:r w:rsidRPr="00E95134">
              <w:rPr>
                <w:b/>
                <w:bCs/>
                <w:sz w:val="26"/>
                <w:szCs w:val="26"/>
                <w:lang w:val="vi-VN"/>
              </w:rPr>
              <w:t xml:space="preserve"> th</w:t>
            </w:r>
            <w:r w:rsidRPr="00E95134">
              <w:rPr>
                <w:b/>
                <w:bCs/>
                <w:sz w:val="26"/>
                <w:szCs w:val="26"/>
              </w:rPr>
              <w:t>ự</w:t>
            </w:r>
            <w:r w:rsidRPr="00E95134">
              <w:rPr>
                <w:b/>
                <w:bCs/>
                <w:sz w:val="26"/>
                <w:szCs w:val="26"/>
                <w:lang w:val="vi-VN"/>
              </w:rPr>
              <w:t>c hi</w:t>
            </w:r>
            <w:r w:rsidRPr="00E95134">
              <w:rPr>
                <w:b/>
                <w:bCs/>
                <w:sz w:val="26"/>
                <w:szCs w:val="26"/>
              </w:rPr>
              <w:t>ệ</w:t>
            </w:r>
            <w:r w:rsidRPr="00E95134">
              <w:rPr>
                <w:b/>
                <w:bCs/>
                <w:sz w:val="26"/>
                <w:szCs w:val="26"/>
                <w:lang w:val="vi-VN"/>
              </w:rPr>
              <w:t>n</w:t>
            </w:r>
          </w:p>
        </w:tc>
      </w:tr>
      <w:tr w:rsidR="001623E8" w:rsidRPr="00314FE7"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76177C" w:rsidRDefault="001623E8" w:rsidP="001623E8">
            <w:pPr>
              <w:spacing w:after="60"/>
              <w:ind w:right="97"/>
              <w:jc w:val="both"/>
              <w:rPr>
                <w:iCs/>
                <w:sz w:val="26"/>
                <w:szCs w:val="26"/>
              </w:rPr>
            </w:pPr>
            <w:r>
              <w:rPr>
                <w:b/>
                <w:iCs/>
                <w:sz w:val="26"/>
                <w:szCs w:val="26"/>
              </w:rPr>
              <w:t xml:space="preserve">1. Trường hợp 1: </w:t>
            </w:r>
            <w:r w:rsidRPr="0076177C">
              <w:rPr>
                <w:iCs/>
                <w:sz w:val="26"/>
                <w:szCs w:val="26"/>
              </w:rPr>
              <w:t>Trường hợp thay đổi thời gian làm việc hoặc thay đổi tên, địa chỉ của cơ sở khám bệnh, chữa bệnh nhưng không thay đổi địa điểm.</w:t>
            </w:r>
          </w:p>
          <w:p w:rsidR="001623E8" w:rsidRPr="003B1631" w:rsidRDefault="001623E8" w:rsidP="001623E8">
            <w:pPr>
              <w:spacing w:after="60"/>
              <w:ind w:right="97"/>
              <w:jc w:val="both"/>
              <w:rPr>
                <w:b/>
                <w:i/>
                <w:iCs/>
                <w:sz w:val="26"/>
                <w:szCs w:val="26"/>
              </w:rPr>
            </w:pPr>
            <w:r w:rsidRPr="003B1631">
              <w:rPr>
                <w:b/>
                <w:i/>
                <w:iCs/>
                <w:sz w:val="26"/>
                <w:szCs w:val="26"/>
              </w:rPr>
              <w:t>Bước 1:</w:t>
            </w:r>
          </w:p>
          <w:p w:rsidR="001623E8" w:rsidRDefault="001623E8" w:rsidP="001623E8">
            <w:pPr>
              <w:spacing w:after="60"/>
              <w:ind w:right="97"/>
              <w:jc w:val="both"/>
              <w:rPr>
                <w:iCs/>
                <w:sz w:val="26"/>
                <w:szCs w:val="26"/>
                <w:lang w:val="vi-VN"/>
              </w:rPr>
            </w:pPr>
            <w:r w:rsidRPr="0076177C">
              <w:rPr>
                <w:iCs/>
                <w:sz w:val="26"/>
                <w:szCs w:val="26"/>
              </w:rPr>
              <w:t xml:space="preserve">Nộp 01 bộ hồ sơ đề nghị thay đổi tên, địa chỉ, thời gian làm việc của cơ sở khám bệnh, chữa bệnh theo quy định tại khoản 1 Điều 64 </w:t>
            </w:r>
            <w:r>
              <w:rPr>
                <w:iCs/>
                <w:sz w:val="26"/>
                <w:szCs w:val="26"/>
              </w:rPr>
              <w:t>Nghị định số 96/2023/NĐ-CP</w:t>
            </w:r>
            <w:r w:rsidRPr="0076177C">
              <w:rPr>
                <w:iCs/>
                <w:sz w:val="26"/>
                <w:szCs w:val="26"/>
              </w:rPr>
              <w:t xml:space="preserve"> và nộp phí theo quy định của pháp luật về phí, lệ phí cho cơ quan cấp giấy phép hoạt động</w:t>
            </w:r>
            <w:r w:rsidRPr="009E48EB">
              <w:rPr>
                <w:iCs/>
                <w:sz w:val="26"/>
                <w:szCs w:val="26"/>
              </w:rPr>
              <w:t>.</w:t>
            </w:r>
          </w:p>
          <w:p w:rsidR="001623E8" w:rsidRPr="003B1631" w:rsidRDefault="001623E8" w:rsidP="001623E8">
            <w:pPr>
              <w:spacing w:after="60"/>
              <w:ind w:right="97"/>
              <w:jc w:val="both"/>
              <w:rPr>
                <w:b/>
                <w:i/>
                <w:iCs/>
                <w:sz w:val="26"/>
                <w:szCs w:val="26"/>
              </w:rPr>
            </w:pPr>
            <w:r w:rsidRPr="003B1631">
              <w:rPr>
                <w:b/>
                <w:i/>
                <w:iCs/>
                <w:sz w:val="26"/>
                <w:szCs w:val="26"/>
              </w:rPr>
              <w:t>Bước 2:</w:t>
            </w:r>
          </w:p>
          <w:p w:rsidR="001623E8" w:rsidRDefault="001623E8" w:rsidP="001623E8">
            <w:pPr>
              <w:spacing w:after="60"/>
              <w:ind w:right="97"/>
              <w:jc w:val="both"/>
              <w:rPr>
                <w:iCs/>
                <w:sz w:val="26"/>
                <w:szCs w:val="26"/>
              </w:rPr>
            </w:pPr>
            <w:r w:rsidRPr="0076177C">
              <w:rPr>
                <w:iCs/>
                <w:sz w:val="26"/>
                <w:szCs w:val="26"/>
              </w:rPr>
              <w:t xml:space="preserve">Sau khi nhận hồ sơ, cơ quan cấp giấy phép hoạt động trả cho cơ sở đề nghị phiếu tiếp nhận hồ sơ theo Mẫu 02 Phụ lục I ban hành kèm theo </w:t>
            </w:r>
            <w:r>
              <w:rPr>
                <w:iCs/>
                <w:sz w:val="26"/>
                <w:szCs w:val="26"/>
              </w:rPr>
              <w:t>Nghị định số 96/2023/NĐ-CP</w:t>
            </w:r>
            <w:r w:rsidRPr="009E48EB">
              <w:rPr>
                <w:iCs/>
                <w:sz w:val="26"/>
                <w:szCs w:val="26"/>
              </w:rPr>
              <w:t>.</w:t>
            </w:r>
          </w:p>
          <w:p w:rsidR="001623E8" w:rsidRPr="00E36F24" w:rsidRDefault="001623E8" w:rsidP="001623E8">
            <w:pPr>
              <w:spacing w:after="60"/>
              <w:ind w:right="97"/>
              <w:jc w:val="both"/>
              <w:rPr>
                <w:b/>
                <w:i/>
                <w:iCs/>
                <w:sz w:val="26"/>
                <w:szCs w:val="26"/>
              </w:rPr>
            </w:pPr>
            <w:r w:rsidRPr="00E36F24">
              <w:rPr>
                <w:b/>
                <w:i/>
                <w:iCs/>
                <w:sz w:val="26"/>
                <w:szCs w:val="26"/>
              </w:rPr>
              <w:t>Bước 3:</w:t>
            </w:r>
          </w:p>
          <w:p w:rsidR="001623E8" w:rsidRPr="0076177C" w:rsidRDefault="001623E8" w:rsidP="001623E8">
            <w:pPr>
              <w:spacing w:after="60"/>
              <w:ind w:right="97"/>
              <w:jc w:val="both"/>
              <w:rPr>
                <w:iCs/>
                <w:sz w:val="26"/>
                <w:szCs w:val="26"/>
              </w:rPr>
            </w:pPr>
            <w:r w:rsidRPr="0076177C">
              <w:rPr>
                <w:iCs/>
                <w:sz w:val="26"/>
                <w:szCs w:val="26"/>
              </w:rPr>
              <w:t>Trường hợp không có yêu cầu sửa đổi, bổ sung hồ sơ, cơ quan cấp giấy phép hoạt động điều chỉnh giấy phép hoạt động trong thời hạn 20 ngày, kể từ ngày ghi trên phiếu tiếp nhận hồ sơ tại khoản 2 Điều này.</w:t>
            </w:r>
          </w:p>
          <w:p w:rsidR="001623E8" w:rsidRPr="002D314A" w:rsidRDefault="001623E8" w:rsidP="001623E8">
            <w:pPr>
              <w:spacing w:after="60"/>
              <w:ind w:right="97"/>
              <w:jc w:val="both"/>
              <w:rPr>
                <w:b/>
                <w:i/>
                <w:iCs/>
                <w:sz w:val="26"/>
                <w:szCs w:val="26"/>
              </w:rPr>
            </w:pPr>
            <w:r w:rsidRPr="002D314A">
              <w:rPr>
                <w:b/>
                <w:i/>
                <w:iCs/>
                <w:sz w:val="26"/>
                <w:szCs w:val="26"/>
              </w:rPr>
              <w:t>Bước 4:</w:t>
            </w:r>
          </w:p>
          <w:p w:rsidR="001623E8" w:rsidRPr="0076177C" w:rsidRDefault="001623E8" w:rsidP="001623E8">
            <w:pPr>
              <w:spacing w:after="60"/>
              <w:ind w:right="97"/>
              <w:jc w:val="both"/>
              <w:rPr>
                <w:iCs/>
                <w:sz w:val="26"/>
                <w:szCs w:val="26"/>
              </w:rPr>
            </w:pPr>
            <w:r w:rsidRPr="0076177C">
              <w:rPr>
                <w:iCs/>
                <w:sz w:val="26"/>
                <w:szCs w:val="26"/>
              </w:rPr>
              <w:t>Trường hợp có yêu cầu sửa đổi, bổ sung hồ sơ, trong thời hạn 05 ngày làm việc, kể từ ngày ghi trên phiếu tiếp nhận hồ sơ tại khoản 2 Điều này, cơ quan cấp giấy phép hoạt động có văn bản gửi cơ sở đề nghị, trong đó phải nêu cụ thể các tài liệu, nội dung cần sửa đổi, bổ sung.</w:t>
            </w:r>
          </w:p>
          <w:p w:rsidR="001623E8" w:rsidRDefault="001623E8" w:rsidP="001623E8">
            <w:pPr>
              <w:spacing w:after="60"/>
              <w:ind w:right="97"/>
              <w:jc w:val="both"/>
              <w:rPr>
                <w:iCs/>
                <w:sz w:val="26"/>
                <w:szCs w:val="26"/>
              </w:rPr>
            </w:pPr>
            <w:r w:rsidRPr="0076177C">
              <w:rPr>
                <w:iCs/>
                <w:sz w:val="26"/>
                <w:szCs w:val="26"/>
              </w:rPr>
              <w:t>Trong thời hạn 06 tháng, kể từ ngày cấp giấy phép hoạt động hồ sơ có văn bản thông báo sửa đổi, bổ sung, cơ sở đề nghị phải nộp hồ sơ sửa đổi, bổ sung theo yêu cầu. Sau thời hạn trên, cơ sở đề nghị không sửa đổi, bổ sung thì hồ sơ đã nộp không còn giá trị.</w:t>
            </w:r>
          </w:p>
          <w:p w:rsidR="001623E8" w:rsidRPr="0076177C" w:rsidRDefault="001623E8" w:rsidP="001623E8">
            <w:pPr>
              <w:spacing w:after="60"/>
              <w:ind w:right="97"/>
              <w:jc w:val="both"/>
              <w:rPr>
                <w:b/>
                <w:i/>
                <w:iCs/>
                <w:sz w:val="26"/>
                <w:szCs w:val="26"/>
              </w:rPr>
            </w:pPr>
            <w:r w:rsidRPr="0076177C">
              <w:rPr>
                <w:b/>
                <w:i/>
                <w:iCs/>
                <w:sz w:val="26"/>
                <w:szCs w:val="26"/>
              </w:rPr>
              <w:t xml:space="preserve">Bước </w:t>
            </w:r>
            <w:r>
              <w:rPr>
                <w:b/>
                <w:i/>
                <w:iCs/>
                <w:sz w:val="26"/>
                <w:szCs w:val="26"/>
              </w:rPr>
              <w:t>5</w:t>
            </w:r>
            <w:r w:rsidRPr="0076177C">
              <w:rPr>
                <w:b/>
                <w:i/>
                <w:iCs/>
                <w:sz w:val="26"/>
                <w:szCs w:val="26"/>
              </w:rPr>
              <w:t>:</w:t>
            </w:r>
          </w:p>
          <w:p w:rsidR="001623E8" w:rsidRPr="002D314A" w:rsidRDefault="001623E8" w:rsidP="001623E8">
            <w:pPr>
              <w:spacing w:after="60"/>
              <w:ind w:right="97"/>
              <w:jc w:val="both"/>
              <w:rPr>
                <w:iCs/>
                <w:sz w:val="26"/>
                <w:szCs w:val="26"/>
              </w:rPr>
            </w:pPr>
            <w:r w:rsidRPr="002D314A">
              <w:rPr>
                <w:iCs/>
                <w:sz w:val="26"/>
                <w:szCs w:val="26"/>
              </w:rPr>
              <w:t xml:space="preserve">Sau khi nhận hồ sơ sửa đổi, bổ sung, cơ quan cấp giấy phép hoạt động trả cho cơ sở đề nghị phiếu tiếp nhận hồ sơ theo Mẫu 02 Phụ lục I ban hành kèm theo </w:t>
            </w:r>
            <w:r>
              <w:rPr>
                <w:iCs/>
                <w:sz w:val="26"/>
                <w:szCs w:val="26"/>
              </w:rPr>
              <w:t>Nghị định số 96/2023/NĐ-CP</w:t>
            </w:r>
            <w:r w:rsidRPr="002D314A">
              <w:rPr>
                <w:iCs/>
                <w:sz w:val="26"/>
                <w:szCs w:val="26"/>
              </w:rPr>
              <w:t xml:space="preserve"> đối với hồ sơ sửa đổi, bổ sung:</w:t>
            </w:r>
          </w:p>
          <w:p w:rsidR="001623E8" w:rsidRPr="002D314A" w:rsidRDefault="001623E8" w:rsidP="001623E8">
            <w:pPr>
              <w:spacing w:after="60"/>
              <w:ind w:right="97"/>
              <w:jc w:val="both"/>
              <w:rPr>
                <w:iCs/>
                <w:sz w:val="26"/>
                <w:szCs w:val="26"/>
              </w:rPr>
            </w:pPr>
            <w:r w:rsidRPr="002D314A">
              <w:rPr>
                <w:iCs/>
                <w:sz w:val="26"/>
                <w:szCs w:val="26"/>
              </w:rPr>
              <w:t>a) Trường hợp hồ sơ sửa đổi, bổ sung không đáp ứng yêu cầu, cơ quan cấp giấy phép hoạt động phải có văn bản thông báo cho cơ sở đề nghị theo quy định tại khoản 4 Điều này.</w:t>
            </w:r>
          </w:p>
          <w:p w:rsidR="001623E8" w:rsidRPr="002D314A" w:rsidRDefault="001623E8" w:rsidP="001623E8">
            <w:pPr>
              <w:spacing w:after="60"/>
              <w:ind w:right="97"/>
              <w:jc w:val="both"/>
              <w:rPr>
                <w:iCs/>
                <w:sz w:val="26"/>
                <w:szCs w:val="26"/>
              </w:rPr>
            </w:pPr>
            <w:r w:rsidRPr="002D314A">
              <w:rPr>
                <w:iCs/>
                <w:sz w:val="26"/>
                <w:szCs w:val="26"/>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rsidR="001623E8" w:rsidRDefault="001623E8" w:rsidP="001623E8">
            <w:pPr>
              <w:spacing w:after="60"/>
              <w:ind w:right="97"/>
              <w:jc w:val="both"/>
              <w:rPr>
                <w:iCs/>
                <w:sz w:val="26"/>
                <w:szCs w:val="26"/>
              </w:rPr>
            </w:pPr>
            <w:r w:rsidRPr="002D314A">
              <w:rPr>
                <w:iCs/>
                <w:sz w:val="26"/>
                <w:szCs w:val="26"/>
              </w:rPr>
              <w:t>b) Trường hợp không có yêu cầu sửa đổi, bổ sung đối với hồ sơ sửa đổi, bổ sung, cơ quan cấp giấy phép hoạt động thực hiện theo quy định tại khoản 3 Điều này.</w:t>
            </w:r>
          </w:p>
          <w:p w:rsidR="001623E8" w:rsidRPr="0076177C" w:rsidRDefault="001623E8" w:rsidP="001623E8">
            <w:pPr>
              <w:spacing w:after="60"/>
              <w:ind w:right="97"/>
              <w:jc w:val="both"/>
              <w:rPr>
                <w:b/>
                <w:i/>
                <w:iCs/>
                <w:sz w:val="26"/>
                <w:szCs w:val="26"/>
              </w:rPr>
            </w:pPr>
            <w:r w:rsidRPr="0076177C">
              <w:rPr>
                <w:b/>
                <w:i/>
                <w:iCs/>
                <w:sz w:val="26"/>
                <w:szCs w:val="26"/>
              </w:rPr>
              <w:t xml:space="preserve">Bước </w:t>
            </w:r>
            <w:r>
              <w:rPr>
                <w:b/>
                <w:i/>
                <w:iCs/>
                <w:sz w:val="26"/>
                <w:szCs w:val="26"/>
              </w:rPr>
              <w:t>6</w:t>
            </w:r>
            <w:r w:rsidRPr="0076177C">
              <w:rPr>
                <w:b/>
                <w:i/>
                <w:iCs/>
                <w:sz w:val="26"/>
                <w:szCs w:val="26"/>
              </w:rPr>
              <w:t>:</w:t>
            </w:r>
          </w:p>
          <w:p w:rsidR="001623E8" w:rsidRDefault="001623E8" w:rsidP="001623E8">
            <w:pPr>
              <w:spacing w:after="60"/>
              <w:ind w:right="97"/>
              <w:jc w:val="both"/>
              <w:rPr>
                <w:iCs/>
                <w:sz w:val="26"/>
                <w:szCs w:val="26"/>
              </w:rPr>
            </w:pPr>
            <w:r w:rsidRPr="0076177C">
              <w:rPr>
                <w:iCs/>
                <w:sz w:val="26"/>
                <w:szCs w:val="26"/>
              </w:rPr>
              <w:t xml:space="preserve">Trong thời hạn 05 ngày làm việc, kể từ ngày cấp giấy phép hoạt động, cơ quan cấp giấy phép hoạt động công bố, cập nhật trên cổng thông tin điện tử của mình </w:t>
            </w:r>
            <w:r w:rsidRPr="0076177C">
              <w:rPr>
                <w:iCs/>
                <w:sz w:val="26"/>
                <w:szCs w:val="26"/>
              </w:rPr>
              <w:lastRenderedPageBreak/>
              <w:t>và trên Hệ thống thông tin về quản lý hoạt động khám bệnh, chữa bệnh các thông tin liên quan đến nội dung điều chỉnh.</w:t>
            </w:r>
          </w:p>
          <w:p w:rsidR="001623E8" w:rsidRDefault="001623E8" w:rsidP="001623E8">
            <w:pPr>
              <w:spacing w:after="60"/>
              <w:ind w:right="97"/>
              <w:jc w:val="both"/>
              <w:rPr>
                <w:iCs/>
                <w:sz w:val="26"/>
                <w:szCs w:val="26"/>
              </w:rPr>
            </w:pPr>
            <w:r w:rsidRPr="0076177C">
              <w:rPr>
                <w:b/>
                <w:iCs/>
                <w:sz w:val="26"/>
                <w:szCs w:val="26"/>
              </w:rPr>
              <w:t>Trường hợp 2:</w:t>
            </w:r>
            <w:r>
              <w:rPr>
                <w:iCs/>
                <w:sz w:val="26"/>
                <w:szCs w:val="26"/>
              </w:rPr>
              <w:t xml:space="preserve"> T</w:t>
            </w:r>
            <w:r w:rsidRPr="0076177C">
              <w:rPr>
                <w:iCs/>
                <w:sz w:val="26"/>
                <w:szCs w:val="26"/>
              </w:rPr>
              <w:t>rường hợp thay đổi quy mô hoạt động, phạm vi hoạt động chuyên môn hoặc bổ sung, giảm bớt danh mục kỹ thuật của cơ sở khám bệnh, chữa bệnh</w:t>
            </w:r>
            <w:r>
              <w:rPr>
                <w:iCs/>
                <w:sz w:val="26"/>
                <w:szCs w:val="26"/>
              </w:rPr>
              <w:t>.</w:t>
            </w:r>
          </w:p>
          <w:p w:rsidR="001623E8" w:rsidRPr="0076177C" w:rsidRDefault="001623E8" w:rsidP="001623E8">
            <w:pPr>
              <w:spacing w:after="60"/>
              <w:ind w:right="97"/>
              <w:jc w:val="both"/>
              <w:rPr>
                <w:b/>
                <w:i/>
                <w:iCs/>
                <w:sz w:val="26"/>
                <w:szCs w:val="26"/>
              </w:rPr>
            </w:pPr>
            <w:r w:rsidRPr="0076177C">
              <w:rPr>
                <w:b/>
                <w:i/>
                <w:iCs/>
                <w:sz w:val="26"/>
                <w:szCs w:val="26"/>
              </w:rPr>
              <w:t>Bước 1:</w:t>
            </w:r>
          </w:p>
          <w:p w:rsidR="001623E8" w:rsidRDefault="001623E8" w:rsidP="001623E8">
            <w:pPr>
              <w:spacing w:after="60"/>
              <w:ind w:right="97"/>
              <w:jc w:val="both"/>
              <w:rPr>
                <w:iCs/>
                <w:sz w:val="26"/>
                <w:szCs w:val="26"/>
              </w:rPr>
            </w:pPr>
            <w:r w:rsidRPr="0076177C">
              <w:rPr>
                <w:iCs/>
                <w:sz w:val="26"/>
                <w:szCs w:val="26"/>
              </w:rPr>
              <w:t xml:space="preserve">Nộp 01 bộ hồ sơ theo quy định tại khoản 2 Điều 64 </w:t>
            </w:r>
            <w:r>
              <w:rPr>
                <w:iCs/>
                <w:sz w:val="26"/>
                <w:szCs w:val="26"/>
              </w:rPr>
              <w:t>Nghị định số 96/2023/NĐ-CP</w:t>
            </w:r>
            <w:r w:rsidRPr="0076177C">
              <w:rPr>
                <w:iCs/>
                <w:sz w:val="26"/>
                <w:szCs w:val="26"/>
              </w:rPr>
              <w:t xml:space="preserve"> và nộp phí theo quy định của pháp luật về phí, lệ phí cho cơ quan cấp giấy phép hoạt động.</w:t>
            </w:r>
          </w:p>
          <w:p w:rsidR="001623E8" w:rsidRPr="0076177C" w:rsidRDefault="001623E8" w:rsidP="001623E8">
            <w:pPr>
              <w:spacing w:after="60"/>
              <w:ind w:right="97"/>
              <w:jc w:val="both"/>
              <w:rPr>
                <w:b/>
                <w:i/>
                <w:iCs/>
                <w:sz w:val="26"/>
                <w:szCs w:val="26"/>
              </w:rPr>
            </w:pPr>
            <w:r w:rsidRPr="0076177C">
              <w:rPr>
                <w:b/>
                <w:i/>
                <w:iCs/>
                <w:sz w:val="26"/>
                <w:szCs w:val="26"/>
              </w:rPr>
              <w:t>Bước 2:</w:t>
            </w:r>
          </w:p>
          <w:p w:rsidR="001623E8" w:rsidRDefault="001623E8" w:rsidP="001623E8">
            <w:pPr>
              <w:spacing w:after="60"/>
              <w:ind w:right="97"/>
              <w:jc w:val="both"/>
              <w:rPr>
                <w:iCs/>
                <w:sz w:val="26"/>
                <w:szCs w:val="26"/>
              </w:rPr>
            </w:pPr>
            <w:r w:rsidRPr="0076177C">
              <w:rPr>
                <w:iCs/>
                <w:sz w:val="26"/>
                <w:szCs w:val="26"/>
              </w:rPr>
              <w:t>Sau khi nhận hồ sơ, cơ quan cấp giấy phép hoạt động cấp phiếu tiếp nhận hồ sơ cho cơ sở đề nghị.</w:t>
            </w:r>
          </w:p>
          <w:p w:rsidR="001623E8" w:rsidRPr="0076177C" w:rsidRDefault="001623E8" w:rsidP="001623E8">
            <w:pPr>
              <w:spacing w:after="60"/>
              <w:ind w:right="97"/>
              <w:jc w:val="both"/>
              <w:rPr>
                <w:b/>
                <w:i/>
                <w:iCs/>
                <w:sz w:val="26"/>
                <w:szCs w:val="26"/>
              </w:rPr>
            </w:pPr>
            <w:r w:rsidRPr="0076177C">
              <w:rPr>
                <w:b/>
                <w:i/>
                <w:iCs/>
                <w:sz w:val="26"/>
                <w:szCs w:val="26"/>
              </w:rPr>
              <w:t>Bước 3:</w:t>
            </w:r>
          </w:p>
          <w:p w:rsidR="001623E8" w:rsidRPr="0076177C" w:rsidRDefault="001623E8" w:rsidP="001623E8">
            <w:pPr>
              <w:spacing w:after="60"/>
              <w:ind w:right="97"/>
              <w:jc w:val="both"/>
              <w:rPr>
                <w:iCs/>
                <w:sz w:val="26"/>
                <w:szCs w:val="26"/>
              </w:rPr>
            </w:pPr>
            <w:r w:rsidRPr="0076177C">
              <w:rPr>
                <w:iCs/>
                <w:sz w:val="26"/>
                <w:szCs w:val="26"/>
              </w:rPr>
              <w:t>Trường hợp có yêu cầu sửa đổi, bổ sung hồ sơ, trong thời hạn 07 ngày làm việc, kể từ ngày ghi trên phiếu tiếp nhận hồ sơ, cơ quan cấp giấy phép hoạt động phải có văn bản gửi cơ sở đề nghị, trong đó phải nêu cụ thể các tài liệu, nội dung cần sửa đổi, bổ sung.</w:t>
            </w:r>
          </w:p>
          <w:p w:rsidR="001623E8" w:rsidRDefault="001623E8" w:rsidP="001623E8">
            <w:pPr>
              <w:spacing w:after="60"/>
              <w:ind w:right="97"/>
              <w:jc w:val="both"/>
              <w:rPr>
                <w:iCs/>
                <w:sz w:val="26"/>
                <w:szCs w:val="26"/>
              </w:rPr>
            </w:pPr>
            <w:r w:rsidRPr="0076177C">
              <w:rPr>
                <w:iCs/>
                <w:sz w:val="26"/>
                <w:szCs w:val="26"/>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thì hồ sơ đã nộp không còn giá trị.</w:t>
            </w:r>
          </w:p>
          <w:p w:rsidR="001623E8" w:rsidRPr="0076177C" w:rsidRDefault="001623E8" w:rsidP="001623E8">
            <w:pPr>
              <w:spacing w:after="60"/>
              <w:ind w:right="97"/>
              <w:jc w:val="both"/>
              <w:rPr>
                <w:b/>
                <w:i/>
                <w:iCs/>
                <w:sz w:val="26"/>
                <w:szCs w:val="26"/>
              </w:rPr>
            </w:pPr>
            <w:r w:rsidRPr="0076177C">
              <w:rPr>
                <w:b/>
                <w:i/>
                <w:iCs/>
                <w:sz w:val="26"/>
                <w:szCs w:val="26"/>
              </w:rPr>
              <w:t>Bước 4:</w:t>
            </w:r>
          </w:p>
          <w:p w:rsidR="001623E8" w:rsidRPr="0076177C" w:rsidRDefault="001623E8" w:rsidP="001623E8">
            <w:pPr>
              <w:spacing w:after="60"/>
              <w:ind w:right="97"/>
              <w:jc w:val="both"/>
              <w:rPr>
                <w:iCs/>
                <w:sz w:val="26"/>
                <w:szCs w:val="26"/>
              </w:rPr>
            </w:pPr>
            <w:r w:rsidRPr="0076177C">
              <w:rPr>
                <w:iCs/>
                <w:sz w:val="26"/>
                <w:szCs w:val="26"/>
              </w:rPr>
              <w:t>Sau khi nhận hồ sơ sửa đổi, bổ sung, cơ quan cấp giấy phép hoạt động trả cho cơ sở đề nghị phiếu tiếp nhận hồ sơ sửa đổi, bổ sung:</w:t>
            </w:r>
          </w:p>
          <w:p w:rsidR="001623E8" w:rsidRPr="0076177C" w:rsidRDefault="001623E8" w:rsidP="001623E8">
            <w:pPr>
              <w:spacing w:after="60"/>
              <w:ind w:right="97"/>
              <w:jc w:val="both"/>
              <w:rPr>
                <w:iCs/>
                <w:sz w:val="26"/>
                <w:szCs w:val="26"/>
              </w:rPr>
            </w:pPr>
            <w:r w:rsidRPr="0076177C">
              <w:rPr>
                <w:iCs/>
                <w:sz w:val="26"/>
                <w:szCs w:val="26"/>
              </w:rPr>
              <w:t>Trường hợp hồ sơ sửa đổi, bổ sung không đáp ứng yêu cầu, cơ quan cấp giấy phép hoạt động phải có văn bản thông báo cho cơ sở đề nghị theo quy định tại khoản 3 Điều này.</w:t>
            </w:r>
          </w:p>
          <w:p w:rsidR="001623E8" w:rsidRPr="0076177C" w:rsidRDefault="001623E8" w:rsidP="001623E8">
            <w:pPr>
              <w:spacing w:after="60"/>
              <w:ind w:right="97"/>
              <w:jc w:val="both"/>
              <w:rPr>
                <w:iCs/>
                <w:sz w:val="26"/>
                <w:szCs w:val="26"/>
              </w:rPr>
            </w:pPr>
            <w:r w:rsidRPr="0076177C">
              <w:rPr>
                <w:iCs/>
                <w:sz w:val="26"/>
                <w:szCs w:val="26"/>
              </w:rPr>
              <w:t xml:space="preserve">Trong thời hạn 06 tháng, kể từ ngày cơ quan cấp giấy phép hoạt động có văn bản thông báo sửa đổi, bổ sung, cơ sở đề nghị phải nộp hồ sơ sửa đổi, bổ sung theo yêu cầu. </w:t>
            </w:r>
          </w:p>
          <w:p w:rsidR="001623E8" w:rsidRDefault="001623E8" w:rsidP="001623E8">
            <w:pPr>
              <w:spacing w:after="60"/>
              <w:ind w:right="97"/>
              <w:jc w:val="both"/>
              <w:rPr>
                <w:iCs/>
                <w:sz w:val="26"/>
                <w:szCs w:val="26"/>
              </w:rPr>
            </w:pPr>
            <w:r w:rsidRPr="0076177C">
              <w:rPr>
                <w:iCs/>
                <w:sz w:val="26"/>
                <w:szCs w:val="26"/>
              </w:rPr>
              <w:t>Sau thời hạn trên, cơ sở đề nghị không sửa đổi, bổ sung hoặc sau 12 tháng, kể từ ngày nộp hồ sơ lần đầu mà hồ sơ bổ sung không đáp ứng yêu cầu thì hồ sơ đã nộp không còn giá trị.</w:t>
            </w:r>
          </w:p>
          <w:p w:rsidR="001623E8" w:rsidRPr="0076177C" w:rsidRDefault="001623E8" w:rsidP="001623E8">
            <w:pPr>
              <w:spacing w:after="60"/>
              <w:ind w:right="97"/>
              <w:jc w:val="both"/>
              <w:rPr>
                <w:b/>
                <w:i/>
                <w:iCs/>
                <w:sz w:val="26"/>
                <w:szCs w:val="26"/>
              </w:rPr>
            </w:pPr>
            <w:r w:rsidRPr="0076177C">
              <w:rPr>
                <w:b/>
                <w:i/>
                <w:iCs/>
                <w:sz w:val="26"/>
                <w:szCs w:val="26"/>
              </w:rPr>
              <w:t>Bước 5:</w:t>
            </w:r>
          </w:p>
          <w:p w:rsidR="001623E8" w:rsidRPr="0076177C" w:rsidRDefault="001623E8" w:rsidP="001623E8">
            <w:pPr>
              <w:spacing w:after="60"/>
              <w:ind w:right="97"/>
              <w:jc w:val="both"/>
              <w:rPr>
                <w:iCs/>
                <w:sz w:val="26"/>
                <w:szCs w:val="26"/>
              </w:rPr>
            </w:pPr>
            <w:r w:rsidRPr="0076177C">
              <w:rPr>
                <w:iCs/>
                <w:sz w:val="26"/>
                <w:szCs w:val="26"/>
              </w:rPr>
              <w:t>Trường hợp không có yêu cầu sửa đổi, bổ sung hồ sơ hoặc hồ sơ đã được hoàn thiện theo quy định tại khoản 3, 4 Điều này, cơ quan cấp giấy phép hoạt động:</w:t>
            </w:r>
          </w:p>
          <w:p w:rsidR="001623E8" w:rsidRPr="0076177C" w:rsidRDefault="001623E8" w:rsidP="001623E8">
            <w:pPr>
              <w:spacing w:after="60"/>
              <w:ind w:right="97"/>
              <w:jc w:val="both"/>
              <w:rPr>
                <w:iCs/>
                <w:sz w:val="26"/>
                <w:szCs w:val="26"/>
              </w:rPr>
            </w:pPr>
            <w:r w:rsidRPr="0076177C">
              <w:rPr>
                <w:iCs/>
                <w:sz w:val="26"/>
                <w:szCs w:val="26"/>
              </w:rPr>
              <w:t>a) Ban hành văn bản cho phép thay đổi quy mô hoạt động, phạm vi hoạt động chuyên môn hoặc bổ sung, giảm bớt danh mục kỹ thuật trong thời hạn 20 ngày, kể từ ngày ghi trên phiếu tiếp nhận hồ sơ nếu thuộc trường hợp không phải tổ chức thẩm định thực tế tại cơ sở.</w:t>
            </w:r>
          </w:p>
          <w:p w:rsidR="001623E8" w:rsidRDefault="001623E8" w:rsidP="001623E8">
            <w:pPr>
              <w:spacing w:after="60"/>
              <w:ind w:right="97"/>
              <w:jc w:val="both"/>
              <w:rPr>
                <w:iCs/>
                <w:sz w:val="26"/>
                <w:szCs w:val="26"/>
              </w:rPr>
            </w:pPr>
            <w:r w:rsidRPr="0076177C">
              <w:rPr>
                <w:iCs/>
                <w:sz w:val="26"/>
                <w:szCs w:val="26"/>
              </w:rPr>
              <w:t>b) Cơ quan cấp giấy phép hoạt động tổ chức thẩm định tại cơ sở đề nghị và lập biên bản thẩm định trong thời hạn 60 ngày, kể từ ngày ghi trên phiếu tiếp nhận hồ sơ đối với trường hợp phải tổ chức thẩm định thực tế tại cơ sở, biên bản thẩm định phải nêu rõ yêu cầu sửa đổi, bổ sung (nếu có).</w:t>
            </w:r>
          </w:p>
          <w:p w:rsidR="001623E8" w:rsidRPr="0076177C" w:rsidRDefault="001623E8" w:rsidP="001623E8">
            <w:pPr>
              <w:spacing w:after="60"/>
              <w:ind w:right="97"/>
              <w:jc w:val="both"/>
              <w:rPr>
                <w:b/>
                <w:i/>
                <w:iCs/>
                <w:sz w:val="26"/>
                <w:szCs w:val="26"/>
              </w:rPr>
            </w:pPr>
            <w:r w:rsidRPr="0076177C">
              <w:rPr>
                <w:b/>
                <w:i/>
                <w:iCs/>
                <w:sz w:val="26"/>
                <w:szCs w:val="26"/>
              </w:rPr>
              <w:lastRenderedPageBreak/>
              <w:t>Bước 6:</w:t>
            </w:r>
          </w:p>
          <w:p w:rsidR="001623E8" w:rsidRPr="002D314A" w:rsidRDefault="001623E8" w:rsidP="001623E8">
            <w:pPr>
              <w:spacing w:after="60"/>
              <w:ind w:right="97"/>
              <w:jc w:val="both"/>
              <w:rPr>
                <w:iCs/>
                <w:sz w:val="26"/>
                <w:szCs w:val="26"/>
              </w:rPr>
            </w:pPr>
            <w:r w:rsidRPr="002D314A">
              <w:rPr>
                <w:iCs/>
                <w:sz w:val="26"/>
                <w:szCs w:val="26"/>
              </w:rPr>
              <w:t>Sau khi thẩm định thực tế tại cơ sở, cơ quan cấp giấy phép hoạt động có trách nhiệm:</w:t>
            </w:r>
          </w:p>
          <w:p w:rsidR="001623E8" w:rsidRPr="002D314A" w:rsidRDefault="001623E8" w:rsidP="001623E8">
            <w:pPr>
              <w:spacing w:after="60"/>
              <w:ind w:right="97"/>
              <w:jc w:val="both"/>
              <w:rPr>
                <w:iCs/>
                <w:sz w:val="26"/>
                <w:szCs w:val="26"/>
              </w:rPr>
            </w:pPr>
            <w:r w:rsidRPr="002D314A">
              <w:rPr>
                <w:iCs/>
                <w:sz w:val="26"/>
                <w:szCs w:val="26"/>
              </w:rPr>
              <w:t>a) Ban hành văn bản cho phép thay đổi quy mô hoạt động, phạm vi hoạt động chuyên môn hoặc bổ sung, giảm bớt danh mục kỹ thuật trong thời hạn 10 ngày làm việc, kể từ ngày ban hành biên bản thẩm định đối với trường hợp không có yêu cầu sửa đổi, bổ sung;</w:t>
            </w:r>
          </w:p>
          <w:p w:rsidR="001623E8" w:rsidRPr="002D314A" w:rsidRDefault="001623E8" w:rsidP="001623E8">
            <w:pPr>
              <w:spacing w:after="60"/>
              <w:ind w:right="97"/>
              <w:jc w:val="both"/>
              <w:rPr>
                <w:iCs/>
                <w:sz w:val="26"/>
                <w:szCs w:val="26"/>
              </w:rPr>
            </w:pPr>
            <w:r w:rsidRPr="002D314A">
              <w:rPr>
                <w:iCs/>
                <w:sz w:val="26"/>
                <w:szCs w:val="26"/>
              </w:rPr>
              <w:t>b) Ban hành văn bản thông báo về các nội dung cần khắc phục, sửa chữa trong thời hạn 05 ngày làm việc, kể từ ngày ban hành biên bản thẩm định đối với trường hợp có yêu cầu sửa đổi, bổ sung.</w:t>
            </w:r>
          </w:p>
          <w:p w:rsidR="001623E8" w:rsidRDefault="001623E8" w:rsidP="001623E8">
            <w:pPr>
              <w:spacing w:after="60"/>
              <w:ind w:right="97"/>
              <w:jc w:val="both"/>
              <w:rPr>
                <w:iCs/>
                <w:sz w:val="26"/>
                <w:szCs w:val="26"/>
              </w:rPr>
            </w:pPr>
            <w:r w:rsidRPr="002D314A">
              <w:rPr>
                <w:iCs/>
                <w:sz w:val="26"/>
                <w:szCs w:val="26"/>
              </w:rPr>
              <w:t>Trong thời hạn 06 tháng, kể từ ngày cơ quan cấp giấy phép hoạt động có văn bản thông báo về các nội dung cần sửa đổi, bổ sung mà cơ sở đề nghị không hoàn thành việc sửa đổi, bổ sung thì hồ sơ đã nộp không còn giá trị.</w:t>
            </w:r>
          </w:p>
          <w:p w:rsidR="001623E8" w:rsidRPr="002D314A" w:rsidRDefault="001623E8" w:rsidP="001623E8">
            <w:pPr>
              <w:spacing w:after="60"/>
              <w:ind w:right="97"/>
              <w:jc w:val="both"/>
              <w:rPr>
                <w:b/>
                <w:i/>
                <w:iCs/>
                <w:sz w:val="26"/>
                <w:szCs w:val="26"/>
              </w:rPr>
            </w:pPr>
            <w:r w:rsidRPr="002D314A">
              <w:rPr>
                <w:b/>
                <w:i/>
                <w:iCs/>
                <w:sz w:val="26"/>
                <w:szCs w:val="26"/>
              </w:rPr>
              <w:t>Bước 7:</w:t>
            </w:r>
          </w:p>
          <w:p w:rsidR="001623E8" w:rsidRPr="002D314A" w:rsidRDefault="001623E8" w:rsidP="001623E8">
            <w:pPr>
              <w:spacing w:after="60"/>
              <w:ind w:right="97"/>
              <w:jc w:val="both"/>
              <w:rPr>
                <w:iCs/>
                <w:sz w:val="26"/>
                <w:szCs w:val="26"/>
              </w:rPr>
            </w:pPr>
            <w:r w:rsidRPr="002D314A">
              <w:rPr>
                <w:iCs/>
                <w:sz w:val="26"/>
                <w:szCs w:val="26"/>
              </w:rPr>
              <w:t>Trong thời hạn 10 ngày làm việc, kể từ ngày nhận được văn bản thông báo và tài liệu chứng minh đã hoàn thành việc sửa đổi, bổ sung của cơ sở đề nghị, cơ quan cấp giấy phép hoạt động:</w:t>
            </w:r>
          </w:p>
          <w:p w:rsidR="001623E8" w:rsidRPr="002D314A" w:rsidRDefault="001623E8" w:rsidP="001623E8">
            <w:pPr>
              <w:spacing w:after="60"/>
              <w:ind w:right="97"/>
              <w:jc w:val="both"/>
              <w:rPr>
                <w:iCs/>
                <w:sz w:val="26"/>
                <w:szCs w:val="26"/>
              </w:rPr>
            </w:pPr>
            <w:r w:rsidRPr="002D314A">
              <w:rPr>
                <w:iCs/>
                <w:sz w:val="26"/>
                <w:szCs w:val="26"/>
              </w:rPr>
              <w:t>a) Ban hành văn bản cho phép thay đổi quy mô hoạt động, phạm vi hoạt động chuyên môn hoặc bổ sung, giảm bớt danh mục kỹ thuật đối với trường hợp không cần kiểm tra thực tế việc sửa đổi, bổ sung của cơ sở đề nghị;</w:t>
            </w:r>
          </w:p>
          <w:p w:rsidR="001623E8" w:rsidRPr="002D314A" w:rsidRDefault="001623E8" w:rsidP="001623E8">
            <w:pPr>
              <w:spacing w:after="60"/>
              <w:ind w:right="97"/>
              <w:jc w:val="both"/>
              <w:rPr>
                <w:iCs/>
                <w:sz w:val="26"/>
                <w:szCs w:val="26"/>
              </w:rPr>
            </w:pPr>
            <w:r w:rsidRPr="002D314A">
              <w:rPr>
                <w:iCs/>
                <w:sz w:val="26"/>
                <w:szCs w:val="26"/>
              </w:rPr>
              <w:t>b) Tiến hành kiểm tra thực tế việc sửa đổi, bổ sung của cơ sở đề nghị trong trường hợp phải kiểm tra thực tế:</w:t>
            </w:r>
          </w:p>
          <w:p w:rsidR="001623E8" w:rsidRPr="002D314A" w:rsidRDefault="001623E8" w:rsidP="001623E8">
            <w:pPr>
              <w:spacing w:after="60"/>
              <w:ind w:right="97"/>
              <w:jc w:val="both"/>
              <w:rPr>
                <w:iCs/>
                <w:sz w:val="26"/>
                <w:szCs w:val="26"/>
              </w:rPr>
            </w:pPr>
            <w:r w:rsidRPr="002D314A">
              <w:rPr>
                <w:iCs/>
                <w:sz w:val="26"/>
                <w:szCs w:val="26"/>
              </w:rPr>
              <w:t>- Ban hành văn bản cho phép thay đổi quy mô hoạt động, phạm vi hoạt động chuyên môn hoặc bổ sung, giảm bớt danh mục kỹ thuật đối với trường hợp cơ sở đề nghị đã hoàn thành việc sửa đổi, bổ sung;</w:t>
            </w:r>
          </w:p>
          <w:p w:rsidR="001623E8" w:rsidRDefault="001623E8" w:rsidP="001623E8">
            <w:pPr>
              <w:spacing w:after="60"/>
              <w:ind w:right="97"/>
              <w:jc w:val="both"/>
              <w:rPr>
                <w:iCs/>
                <w:sz w:val="26"/>
                <w:szCs w:val="26"/>
              </w:rPr>
            </w:pPr>
            <w:r w:rsidRPr="002D314A">
              <w:rPr>
                <w:iCs/>
                <w:sz w:val="26"/>
                <w:szCs w:val="26"/>
              </w:rPr>
              <w:t>- Có văn bản trả lời và nêu rõ lý do không cho phép thay đổi quy mô hoạt động, phạm vi hoạt động chuyên môn hoặc bổ sung, giảm bớt danh mục kỹ thuật nếu cơ sở đề nghị đã hoàn thành việc sửa đổi, bổ sung.</w:t>
            </w:r>
          </w:p>
          <w:p w:rsidR="001623E8" w:rsidRPr="002D314A" w:rsidRDefault="001623E8" w:rsidP="001623E8">
            <w:pPr>
              <w:spacing w:after="60"/>
              <w:ind w:right="97"/>
              <w:jc w:val="both"/>
              <w:rPr>
                <w:b/>
                <w:i/>
                <w:iCs/>
                <w:sz w:val="26"/>
                <w:szCs w:val="26"/>
              </w:rPr>
            </w:pPr>
            <w:r w:rsidRPr="002D314A">
              <w:rPr>
                <w:b/>
                <w:i/>
                <w:iCs/>
                <w:sz w:val="26"/>
                <w:szCs w:val="26"/>
              </w:rPr>
              <w:t>Bước 8:</w:t>
            </w:r>
          </w:p>
          <w:p w:rsidR="001623E8" w:rsidRPr="003B1631" w:rsidRDefault="001623E8" w:rsidP="001623E8">
            <w:pPr>
              <w:spacing w:after="60"/>
              <w:ind w:right="97"/>
              <w:jc w:val="both"/>
              <w:rPr>
                <w:iCs/>
                <w:sz w:val="26"/>
                <w:szCs w:val="26"/>
              </w:rPr>
            </w:pPr>
            <w:r w:rsidRPr="002D314A">
              <w:rPr>
                <w:iCs/>
                <w:sz w:val="26"/>
                <w:szCs w:val="26"/>
              </w:rPr>
              <w:t>Trong thời hạn 05 ngày làm việc, kể từ ngày cho phép bổ sung danh mục kỹ thuật, cơ quan cấp giấy phép hoạt động công bố, cập nhật trên cổng thông tin điện tử hoặc trang tin điện tử của mình và trên Hệ thống thông tin về quản lý hoạt động khám bệnh, chữa bệnh các thông tin liên quan đến nội dung điều chỉnh.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lastRenderedPageBreak/>
              <w:t xml:space="preserve">Cách thức </w:t>
            </w:r>
            <w:r w:rsidRPr="00E95134">
              <w:rPr>
                <w:b/>
                <w:bCs/>
                <w:sz w:val="26"/>
                <w:szCs w:val="26"/>
              </w:rPr>
              <w:t>thực hiện</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ind w:right="142"/>
              <w:jc w:val="both"/>
              <w:rPr>
                <w:i/>
                <w:iCs/>
                <w:sz w:val="26"/>
                <w:szCs w:val="26"/>
              </w:rPr>
            </w:pPr>
            <w:r w:rsidRPr="00E95134">
              <w:rPr>
                <w:i/>
                <w:iCs/>
                <w:sz w:val="26"/>
                <w:szCs w:val="26"/>
              </w:rPr>
              <w:t>- Trực tuyến</w:t>
            </w:r>
          </w:p>
          <w:p w:rsidR="001623E8" w:rsidRPr="00E95134" w:rsidRDefault="001623E8" w:rsidP="001623E8">
            <w:pPr>
              <w:spacing w:before="60" w:after="60"/>
              <w:ind w:right="142"/>
              <w:jc w:val="both"/>
              <w:rPr>
                <w:i/>
                <w:iCs/>
                <w:sz w:val="26"/>
                <w:szCs w:val="26"/>
              </w:rPr>
            </w:pPr>
            <w:r w:rsidRPr="00E95134">
              <w:rPr>
                <w:i/>
                <w:iCs/>
                <w:sz w:val="26"/>
                <w:szCs w:val="26"/>
              </w:rPr>
              <w:t>- Trực tiếp</w:t>
            </w:r>
          </w:p>
          <w:p w:rsidR="001623E8" w:rsidRPr="00E95134" w:rsidRDefault="001623E8" w:rsidP="001623E8">
            <w:pPr>
              <w:spacing w:after="60"/>
              <w:ind w:right="97"/>
              <w:jc w:val="both"/>
              <w:rPr>
                <w:sz w:val="26"/>
                <w:szCs w:val="26"/>
              </w:rPr>
            </w:pPr>
            <w:r w:rsidRPr="00E95134">
              <w:rPr>
                <w:i/>
                <w:iCs/>
                <w:sz w:val="26"/>
                <w:szCs w:val="26"/>
              </w:rPr>
              <w:t>- Bưu chính công ích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60"/>
              <w:ind w:right="97"/>
              <w:rPr>
                <w:sz w:val="26"/>
                <w:szCs w:val="26"/>
              </w:rPr>
            </w:pPr>
            <w:r w:rsidRPr="00E95134">
              <w:rPr>
                <w:b/>
                <w:bCs/>
                <w:sz w:val="26"/>
                <w:szCs w:val="26"/>
                <w:lang w:val="vi-VN"/>
              </w:rPr>
              <w:t>Thành phần, số lượng hồ sơ</w:t>
            </w:r>
          </w:p>
        </w:tc>
      </w:tr>
      <w:tr w:rsidR="001623E8" w:rsidRPr="003B5B0B"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5E1FF2" w:rsidRDefault="001623E8" w:rsidP="001623E8">
            <w:pPr>
              <w:spacing w:after="20"/>
              <w:ind w:left="62" w:right="97"/>
              <w:jc w:val="both"/>
              <w:rPr>
                <w:sz w:val="26"/>
                <w:szCs w:val="26"/>
              </w:rPr>
            </w:pPr>
            <w:r w:rsidRPr="005E1FF2">
              <w:rPr>
                <w:b/>
                <w:bCs/>
                <w:i/>
                <w:iCs/>
                <w:sz w:val="26"/>
                <w:szCs w:val="26"/>
                <w:lang w:val="vi-VN"/>
              </w:rPr>
              <w:t>I. Thành phần hồ sơ bao gồm:</w:t>
            </w:r>
          </w:p>
          <w:p w:rsidR="001623E8" w:rsidRDefault="001623E8" w:rsidP="001623E8">
            <w:pPr>
              <w:spacing w:before="120" w:after="120" w:line="360" w:lineRule="exact"/>
              <w:jc w:val="both"/>
              <w:rPr>
                <w:rFonts w:eastAsia="Calibri"/>
                <w:kern w:val="2"/>
                <w:sz w:val="26"/>
                <w:szCs w:val="26"/>
                <w14:ligatures w14:val="standardContextual"/>
              </w:rPr>
            </w:pPr>
            <w:r w:rsidRPr="00E36F24">
              <w:rPr>
                <w:rFonts w:eastAsia="Calibri"/>
                <w:b/>
                <w:kern w:val="2"/>
                <w:sz w:val="26"/>
                <w:szCs w:val="26"/>
                <w14:ligatures w14:val="standardContextual"/>
              </w:rPr>
              <w:t>1. Trường hợp 1:</w:t>
            </w:r>
            <w:r>
              <w:rPr>
                <w:rFonts w:eastAsia="Calibri"/>
                <w:kern w:val="2"/>
                <w:sz w:val="26"/>
                <w:szCs w:val="26"/>
                <w14:ligatures w14:val="standardContextual"/>
              </w:rPr>
              <w:t xml:space="preserve"> T</w:t>
            </w:r>
            <w:r w:rsidRPr="0076177C">
              <w:rPr>
                <w:rFonts w:eastAsia="Calibri"/>
                <w:kern w:val="2"/>
                <w:sz w:val="26"/>
                <w:szCs w:val="26"/>
                <w14:ligatures w14:val="standardContextual"/>
              </w:rPr>
              <w:t>rường hợp thay đổi tên, địa chỉ (không thay đổi địa điểm), thời gian làm việc:</w:t>
            </w:r>
          </w:p>
          <w:p w:rsidR="001623E8" w:rsidRPr="0076177C" w:rsidRDefault="001623E8" w:rsidP="001623E8">
            <w:pPr>
              <w:spacing w:before="120" w:after="120" w:line="380" w:lineRule="exact"/>
              <w:ind w:firstLine="567"/>
              <w:jc w:val="both"/>
              <w:rPr>
                <w:kern w:val="2"/>
                <w:sz w:val="26"/>
                <w:szCs w:val="26"/>
                <w:lang w:val="vi-VN"/>
                <w14:ligatures w14:val="standardContextual"/>
              </w:rPr>
            </w:pPr>
            <w:r w:rsidRPr="0076177C">
              <w:rPr>
                <w:kern w:val="2"/>
                <w:sz w:val="26"/>
                <w:szCs w:val="26"/>
                <w:lang w:val="vi-VN"/>
                <w14:ligatures w14:val="standardContextual"/>
              </w:rPr>
              <w:lastRenderedPageBreak/>
              <w:t xml:space="preserve">a) Đơn theo Mẫu 02 Phụ lục II ban hành kèm theo </w:t>
            </w:r>
            <w:r>
              <w:rPr>
                <w:kern w:val="2"/>
                <w:sz w:val="26"/>
                <w:szCs w:val="26"/>
                <w:lang w:val="vi-VN"/>
                <w14:ligatures w14:val="standardContextual"/>
              </w:rPr>
              <w:t>Nghị định số 96/2023/NĐ-CP</w:t>
            </w:r>
            <w:r w:rsidRPr="0076177C">
              <w:rPr>
                <w:kern w:val="2"/>
                <w:sz w:val="26"/>
                <w:szCs w:val="26"/>
                <w:lang w:val="vi-VN"/>
                <w14:ligatures w14:val="standardContextual"/>
              </w:rPr>
              <w:t>;</w:t>
            </w:r>
          </w:p>
          <w:p w:rsidR="001623E8" w:rsidRPr="0076177C" w:rsidRDefault="001623E8" w:rsidP="001623E8">
            <w:pPr>
              <w:spacing w:before="120" w:after="120" w:line="380" w:lineRule="exact"/>
              <w:ind w:firstLine="567"/>
              <w:jc w:val="both"/>
              <w:rPr>
                <w:kern w:val="2"/>
                <w:sz w:val="26"/>
                <w:szCs w:val="26"/>
                <w:lang w:val="vi-VN"/>
                <w14:ligatures w14:val="standardContextual"/>
              </w:rPr>
            </w:pPr>
            <w:r w:rsidRPr="0076177C">
              <w:rPr>
                <w:rFonts w:eastAsia="Calibri"/>
                <w:kern w:val="2"/>
                <w:sz w:val="26"/>
                <w:szCs w:val="26"/>
                <w:lang w:val="vi-VN"/>
                <w14:ligatures w14:val="standardContextual"/>
              </w:rPr>
              <w:t>b) Các giấy tờ chứng minh nội dung thay đổi.</w:t>
            </w:r>
          </w:p>
          <w:p w:rsidR="001623E8" w:rsidRDefault="001623E8" w:rsidP="001623E8">
            <w:pPr>
              <w:spacing w:before="120" w:after="120" w:line="360" w:lineRule="exact"/>
              <w:jc w:val="both"/>
              <w:rPr>
                <w:rFonts w:eastAsia="Calibri"/>
                <w:kern w:val="2"/>
                <w:sz w:val="26"/>
                <w:szCs w:val="26"/>
                <w14:ligatures w14:val="standardContextual"/>
              </w:rPr>
            </w:pPr>
            <w:r w:rsidRPr="00E36F24">
              <w:rPr>
                <w:rFonts w:eastAsia="Calibri"/>
                <w:b/>
                <w:kern w:val="2"/>
                <w:sz w:val="26"/>
                <w:szCs w:val="26"/>
                <w14:ligatures w14:val="standardContextual"/>
              </w:rPr>
              <w:t>2. Trường hợp 2:</w:t>
            </w:r>
            <w:r>
              <w:rPr>
                <w:rFonts w:eastAsia="Calibri"/>
                <w:kern w:val="2"/>
                <w:sz w:val="26"/>
                <w:szCs w:val="26"/>
                <w14:ligatures w14:val="standardContextual"/>
              </w:rPr>
              <w:t xml:space="preserve"> T</w:t>
            </w:r>
            <w:r w:rsidRPr="0076177C">
              <w:rPr>
                <w:rFonts w:eastAsia="Calibri"/>
                <w:kern w:val="2"/>
                <w:sz w:val="26"/>
                <w:szCs w:val="26"/>
                <w14:ligatures w14:val="standardContextual"/>
              </w:rPr>
              <w:t>rường hợp thay đổi quy mô hoạt động, phạm vi hoạt động chuyên môn hoặc bổ sung, giảm bớt danh mục kỹ thuật</w:t>
            </w:r>
            <w:r>
              <w:rPr>
                <w:rFonts w:eastAsia="Calibri"/>
                <w:kern w:val="2"/>
                <w:sz w:val="26"/>
                <w:szCs w:val="26"/>
                <w14:ligatures w14:val="standardContextual"/>
              </w:rPr>
              <w:t>:</w:t>
            </w:r>
          </w:p>
          <w:p w:rsidR="001623E8" w:rsidRPr="0076177C" w:rsidRDefault="001623E8" w:rsidP="001623E8">
            <w:pPr>
              <w:spacing w:before="120" w:after="120" w:line="380" w:lineRule="exact"/>
              <w:ind w:firstLine="567"/>
              <w:jc w:val="both"/>
              <w:rPr>
                <w:kern w:val="2"/>
                <w:sz w:val="26"/>
                <w:szCs w:val="28"/>
                <w:lang w:val="vi-VN"/>
                <w14:ligatures w14:val="standardContextual"/>
              </w:rPr>
            </w:pPr>
            <w:r w:rsidRPr="0076177C">
              <w:rPr>
                <w:kern w:val="2"/>
                <w:sz w:val="26"/>
                <w:szCs w:val="28"/>
                <w:lang w:val="vi-VN"/>
                <w14:ligatures w14:val="standardContextual"/>
              </w:rPr>
              <w:t xml:space="preserve">a) Đơn theo Mẫu 02 Phụ lục II ban hành kèm theo </w:t>
            </w:r>
            <w:r>
              <w:rPr>
                <w:kern w:val="2"/>
                <w:sz w:val="26"/>
                <w:szCs w:val="28"/>
                <w:lang w:val="vi-VN"/>
                <w14:ligatures w14:val="standardContextual"/>
              </w:rPr>
              <w:t>Nghị định số 96/2023/NĐ-CP</w:t>
            </w:r>
            <w:r w:rsidRPr="0076177C">
              <w:rPr>
                <w:kern w:val="2"/>
                <w:sz w:val="26"/>
                <w:szCs w:val="28"/>
                <w:lang w:val="vi-VN"/>
                <w14:ligatures w14:val="standardContextual"/>
              </w:rPr>
              <w:t>;</w:t>
            </w:r>
          </w:p>
          <w:p w:rsidR="001623E8" w:rsidRPr="0076177C" w:rsidRDefault="001623E8" w:rsidP="001623E8">
            <w:pPr>
              <w:spacing w:before="120" w:after="120" w:line="380" w:lineRule="exact"/>
              <w:ind w:firstLine="567"/>
              <w:jc w:val="both"/>
              <w:rPr>
                <w:kern w:val="2"/>
                <w:sz w:val="26"/>
                <w:szCs w:val="28"/>
                <w:lang w:val="vi-VN"/>
                <w14:ligatures w14:val="standardContextual"/>
              </w:rPr>
            </w:pPr>
            <w:r w:rsidRPr="0076177C">
              <w:rPr>
                <w:kern w:val="2"/>
                <w:sz w:val="26"/>
                <w:szCs w:val="28"/>
                <w:lang w:val="vi-VN"/>
                <w14:ligatures w14:val="standardContextual"/>
              </w:rPr>
              <w:t>b) Bản gốc giấy phép hoạt động;</w:t>
            </w:r>
          </w:p>
          <w:p w:rsidR="001623E8" w:rsidRPr="0076177C" w:rsidRDefault="001623E8" w:rsidP="001623E8">
            <w:pPr>
              <w:spacing w:before="80" w:after="80" w:line="320" w:lineRule="exact"/>
              <w:ind w:firstLine="567"/>
              <w:jc w:val="both"/>
              <w:rPr>
                <w:rFonts w:eastAsia="Calibri"/>
                <w:kern w:val="2"/>
                <w:sz w:val="26"/>
                <w:szCs w:val="28"/>
                <w:lang w:val="vi-VN"/>
                <w14:ligatures w14:val="standardContextual"/>
              </w:rPr>
            </w:pPr>
            <w:r w:rsidRPr="0076177C">
              <w:rPr>
                <w:rFonts w:eastAsia="Calibri"/>
                <w:kern w:val="2"/>
                <w:sz w:val="26"/>
                <w:szCs w:val="28"/>
                <w:lang w:val="vi-VN"/>
                <w14:ligatures w14:val="standardContextual"/>
              </w:rPr>
              <w:t>c) Bản kê khai cơ sở vật chất, thiết bị y tế và hồ sơ nhân sự tương ứng với quy mô hoặc phạm vi hoạt động chuyên môn hoặc danh mục kỹ thuật dự kiến thay đổi và các tài liệu minh chứng đáp ứng việc thay đổi.</w:t>
            </w:r>
          </w:p>
        </w:tc>
      </w:tr>
      <w:tr w:rsidR="001623E8" w:rsidRPr="00E95134" w:rsidTr="001623E8">
        <w:tblPrEx>
          <w:tblBorders>
            <w:top w:val="none" w:sz="0" w:space="0" w:color="auto"/>
            <w:bottom w:val="none" w:sz="0" w:space="0" w:color="auto"/>
            <w:insideH w:val="none" w:sz="0" w:space="0" w:color="auto"/>
            <w:insideV w:val="none" w:sz="0" w:space="0" w:color="auto"/>
          </w:tblBorders>
        </w:tblPrEx>
        <w:trPr>
          <w:trHeight w:val="86"/>
        </w:trPr>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b/>
                <w:bCs/>
                <w:i/>
                <w:iCs/>
                <w:sz w:val="26"/>
                <w:szCs w:val="26"/>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E95134" w:rsidRDefault="001623E8" w:rsidP="001623E8">
            <w:pPr>
              <w:spacing w:after="20"/>
              <w:ind w:right="97"/>
              <w:jc w:val="both"/>
              <w:rPr>
                <w:b/>
                <w:bCs/>
                <w:sz w:val="26"/>
                <w:szCs w:val="26"/>
                <w:lang w:val="vi-VN"/>
              </w:rPr>
            </w:pPr>
            <w:r w:rsidRPr="00E95134">
              <w:rPr>
                <w:b/>
                <w:bCs/>
                <w:sz w:val="26"/>
                <w:szCs w:val="26"/>
                <w:lang w:val="vi-VN"/>
              </w:rPr>
              <w:t>II. Số lượng hồ sơ:</w:t>
            </w:r>
            <w:r w:rsidRPr="00E95134">
              <w:rPr>
                <w:sz w:val="26"/>
                <w:szCs w:val="26"/>
                <w:lang w:val="vi-VN"/>
              </w:rPr>
              <w:t xml:space="preserve"> 01 (bộ)</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36F24" w:rsidRDefault="001623E8" w:rsidP="001623E8">
            <w:pPr>
              <w:spacing w:after="20"/>
              <w:ind w:right="97"/>
              <w:jc w:val="both"/>
              <w:rPr>
                <w:sz w:val="26"/>
                <w:szCs w:val="26"/>
              </w:rPr>
            </w:pPr>
            <w:r w:rsidRPr="00E95134">
              <w:rPr>
                <w:b/>
                <w:bCs/>
                <w:i/>
                <w:iCs/>
                <w:sz w:val="26"/>
                <w:szCs w:val="26"/>
                <w:lang w:val="vi-VN"/>
              </w:rPr>
              <w:t>Thời hạn giải quyết</w:t>
            </w:r>
            <w:r w:rsidRPr="00E95134">
              <w:rPr>
                <w:b/>
                <w:bCs/>
                <w:i/>
                <w:iCs/>
                <w:sz w:val="26"/>
                <w:szCs w:val="26"/>
              </w:rPr>
              <w:t>:</w:t>
            </w:r>
            <w:r w:rsidRPr="00E95134">
              <w:rPr>
                <w:sz w:val="26"/>
                <w:szCs w:val="26"/>
                <w:lang w:val="vi-VN"/>
              </w:rPr>
              <w:t xml:space="preserve"> </w:t>
            </w:r>
            <w:r w:rsidRPr="009E48EB">
              <w:rPr>
                <w:sz w:val="26"/>
                <w:szCs w:val="26"/>
              </w:rPr>
              <w:t>20 ngày kể từ ngày ghi trên phiếu tiếp nhận hồ sơ</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Đối tư</w:t>
            </w:r>
            <w:r w:rsidRPr="00E95134">
              <w:rPr>
                <w:b/>
                <w:bCs/>
                <w:sz w:val="26"/>
                <w:szCs w:val="26"/>
              </w:rPr>
              <w:t>ợ</w:t>
            </w:r>
            <w:r w:rsidRPr="00E95134">
              <w:rPr>
                <w:b/>
                <w:bCs/>
                <w:sz w:val="26"/>
                <w:szCs w:val="26"/>
                <w:lang w:val="vi-VN"/>
              </w:rPr>
              <w:t xml:space="preserve">ng </w:t>
            </w:r>
            <w:r w:rsidRPr="00E95134">
              <w:rPr>
                <w:b/>
                <w:bCs/>
                <w:sz w:val="26"/>
                <w:szCs w:val="26"/>
                <w:shd w:val="solid" w:color="FFFFFF" w:fill="auto"/>
                <w:lang w:val="vi-VN"/>
              </w:rPr>
              <w:t>thực hiện</w:t>
            </w:r>
            <w:r w:rsidRPr="00E95134">
              <w:rPr>
                <w:b/>
                <w:bCs/>
                <w:sz w:val="26"/>
                <w:szCs w:val="26"/>
                <w:lang w:val="vi-VN"/>
              </w:rPr>
              <w:t xml:space="preserve"> thủ t</w:t>
            </w:r>
            <w:r w:rsidRPr="00E95134">
              <w:rPr>
                <w:b/>
                <w:bCs/>
                <w:sz w:val="26"/>
                <w:szCs w:val="26"/>
              </w:rPr>
              <w:t>ụ</w:t>
            </w:r>
            <w:r w:rsidRPr="00E95134">
              <w:rPr>
                <w:b/>
                <w:bCs/>
                <w:sz w:val="26"/>
                <w:szCs w:val="26"/>
                <w:lang w:val="vi-VN"/>
              </w:rPr>
              <w:t>c hành chính</w:t>
            </w:r>
            <w:r w:rsidRPr="00E95134">
              <w:rPr>
                <w:b/>
                <w:bCs/>
                <w:sz w:val="26"/>
                <w:szCs w:val="26"/>
              </w:rPr>
              <w:t xml:space="preserve">: </w:t>
            </w:r>
            <w:r>
              <w:rPr>
                <w:sz w:val="26"/>
                <w:szCs w:val="26"/>
              </w:rPr>
              <w:t>tổ chức</w:t>
            </w:r>
            <w:r w:rsidRPr="00E95134">
              <w:rPr>
                <w:sz w:val="26"/>
                <w:szCs w:val="26"/>
                <w:lang w:val="vi-VN"/>
              </w:rPr>
              <w:t xml:space="preserve"> </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F95334">
            <w:pPr>
              <w:spacing w:after="20"/>
              <w:ind w:right="97"/>
              <w:jc w:val="both"/>
              <w:rPr>
                <w:sz w:val="26"/>
                <w:szCs w:val="26"/>
              </w:rPr>
            </w:pPr>
            <w:r w:rsidRPr="00E95134">
              <w:rPr>
                <w:b/>
                <w:bCs/>
                <w:sz w:val="26"/>
                <w:szCs w:val="26"/>
                <w:lang w:val="vi-VN"/>
              </w:rPr>
              <w:t>Cơ quan thực hiện thủ tục hành chính</w:t>
            </w:r>
            <w:r w:rsidRPr="00E95134">
              <w:rPr>
                <w:b/>
                <w:bCs/>
                <w:sz w:val="26"/>
                <w:szCs w:val="26"/>
              </w:rPr>
              <w:t xml:space="preserve">: </w:t>
            </w:r>
            <w:r w:rsidRPr="004C0F2B">
              <w:rPr>
                <w:sz w:val="26"/>
                <w:szCs w:val="26"/>
              </w:rPr>
              <w:t>Sở</w:t>
            </w:r>
            <w:r w:rsidRPr="00E95134">
              <w:rPr>
                <w:sz w:val="26"/>
                <w:szCs w:val="26"/>
              </w:rPr>
              <w:t xml:space="preserve"> Y tế</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Kết quả thực hiện th</w:t>
            </w:r>
            <w:r w:rsidRPr="00E95134">
              <w:rPr>
                <w:b/>
                <w:bCs/>
                <w:sz w:val="26"/>
                <w:szCs w:val="26"/>
              </w:rPr>
              <w:t xml:space="preserve">ủ </w:t>
            </w:r>
            <w:r w:rsidRPr="00E95134">
              <w:rPr>
                <w:b/>
                <w:bCs/>
                <w:sz w:val="26"/>
                <w:szCs w:val="26"/>
                <w:lang w:val="vi-VN"/>
              </w:rPr>
              <w:t>tục hành chính</w:t>
            </w:r>
            <w:r w:rsidRPr="00E95134">
              <w:rPr>
                <w:b/>
                <w:bCs/>
                <w:sz w:val="26"/>
                <w:szCs w:val="26"/>
              </w:rPr>
              <w:t xml:space="preserve">: </w:t>
            </w:r>
            <w:r>
              <w:rPr>
                <w:bCs/>
                <w:sz w:val="26"/>
                <w:szCs w:val="26"/>
              </w:rPr>
              <w:t>Giấy phép hoạt động khám bệnh, chữa bệnh</w:t>
            </w:r>
            <w:r w:rsidRPr="00E95134">
              <w:rPr>
                <w:sz w:val="26"/>
                <w:szCs w:val="26"/>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jc w:val="both"/>
              <w:rPr>
                <w:sz w:val="26"/>
                <w:szCs w:val="26"/>
              </w:rPr>
            </w:pPr>
            <w:r w:rsidRPr="00E95134">
              <w:rPr>
                <w:b/>
                <w:bCs/>
                <w:sz w:val="26"/>
                <w:szCs w:val="26"/>
                <w:lang w:val="vi-VN"/>
              </w:rPr>
              <w:t>Lệ phí (nếu có)</w:t>
            </w:r>
            <w:r w:rsidRPr="00E95134">
              <w:rPr>
                <w:b/>
                <w:bCs/>
                <w:sz w:val="26"/>
                <w:szCs w:val="26"/>
              </w:rPr>
              <w:t xml:space="preserve">: </w:t>
            </w:r>
            <w:r>
              <w:rPr>
                <w:sz w:val="26"/>
                <w:szCs w:val="26"/>
              </w:rPr>
              <w:t>Quy định tại Thông tư số 59/2023/TT-BTC</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20"/>
              <w:ind w:right="97"/>
              <w:jc w:val="both"/>
              <w:rPr>
                <w:sz w:val="26"/>
                <w:szCs w:val="26"/>
              </w:rPr>
            </w:pPr>
            <w:r w:rsidRPr="00E95134">
              <w:rPr>
                <w:b/>
                <w:bCs/>
                <w:sz w:val="26"/>
                <w:szCs w:val="26"/>
                <w:lang w:val="vi-VN"/>
              </w:rPr>
              <w:t>Tên mẫu đơn, mẫu tờ khai (Đính kèm thủ tục này)</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jc w:val="both"/>
              <w:rPr>
                <w:sz w:val="26"/>
                <w:szCs w:val="26"/>
              </w:rPr>
            </w:pPr>
            <w:r w:rsidRPr="00E95134">
              <w:rPr>
                <w:sz w:val="26"/>
                <w:szCs w:val="26"/>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B1631" w:rsidRDefault="001623E8" w:rsidP="001623E8">
            <w:pPr>
              <w:spacing w:after="20"/>
              <w:ind w:right="97"/>
              <w:jc w:val="both"/>
              <w:rPr>
                <w:sz w:val="26"/>
                <w:szCs w:val="26"/>
              </w:rPr>
            </w:pPr>
            <w:r w:rsidRPr="00E95134">
              <w:rPr>
                <w:sz w:val="26"/>
                <w:szCs w:val="26"/>
                <w:lang w:val="vi-VN"/>
              </w:rPr>
              <w:t xml:space="preserve">1. </w:t>
            </w:r>
            <w:r w:rsidRPr="006A3657">
              <w:rPr>
                <w:sz w:val="26"/>
                <w:szCs w:val="26"/>
              </w:rPr>
              <w:t xml:space="preserve">Mẫu số </w:t>
            </w:r>
            <w:r>
              <w:rPr>
                <w:sz w:val="26"/>
                <w:szCs w:val="26"/>
              </w:rPr>
              <w:t>02</w:t>
            </w:r>
            <w:r w:rsidRPr="006A3657">
              <w:rPr>
                <w:sz w:val="26"/>
                <w:szCs w:val="26"/>
              </w:rPr>
              <w:t xml:space="preserve"> phụ lục </w:t>
            </w:r>
            <w:r>
              <w:rPr>
                <w:sz w:val="26"/>
                <w:szCs w:val="26"/>
              </w:rPr>
              <w:t>II</w:t>
            </w:r>
            <w:r w:rsidRPr="006A3657">
              <w:rPr>
                <w:sz w:val="26"/>
                <w:szCs w:val="26"/>
              </w:rPr>
              <w:t xml:space="preserve">: </w:t>
            </w:r>
            <w:r w:rsidRPr="00AD271B">
              <w:rPr>
                <w:sz w:val="26"/>
                <w:szCs w:val="26"/>
              </w:rPr>
              <w:t>Đơn đề nghị cấp/điều chỉnh/cấp lại giấy phép hoạt động cơ sở khám bệnh, chữa bệnh</w:t>
            </w:r>
          </w:p>
        </w:tc>
      </w:tr>
      <w:tr w:rsidR="001623E8" w:rsidRPr="00304E2A"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jc w:val="both"/>
              <w:rPr>
                <w:sz w:val="26"/>
                <w:szCs w:val="26"/>
              </w:rPr>
            </w:pPr>
            <w:r w:rsidRPr="00FE31A4">
              <w:rPr>
                <w:b/>
                <w:bCs/>
                <w:sz w:val="26"/>
                <w:szCs w:val="26"/>
                <w:lang w:val="vi-VN"/>
              </w:rPr>
              <w:t>Yêu cầu, Điều kiện thực hiện thủ tục hành chính (nếu có)</w:t>
            </w:r>
            <w:r w:rsidRPr="00FE31A4">
              <w:rPr>
                <w:b/>
                <w:bCs/>
                <w:sz w:val="26"/>
                <w:szCs w:val="26"/>
              </w:rPr>
              <w:t xml:space="preserve">: </w:t>
            </w:r>
            <w:r>
              <w:rPr>
                <w:sz w:val="26"/>
                <w:szCs w:val="26"/>
              </w:rPr>
              <w:t>Có</w:t>
            </w:r>
          </w:p>
          <w:p w:rsidR="001623E8" w:rsidRPr="00AD271B" w:rsidRDefault="001623E8" w:rsidP="001623E8">
            <w:pPr>
              <w:spacing w:after="20"/>
              <w:ind w:right="97"/>
              <w:jc w:val="both"/>
              <w:rPr>
                <w:sz w:val="26"/>
                <w:szCs w:val="26"/>
              </w:rPr>
            </w:pPr>
            <w:r w:rsidRPr="00AD271B">
              <w:rPr>
                <w:sz w:val="26"/>
                <w:szCs w:val="26"/>
              </w:rPr>
              <w:t xml:space="preserve">1. Các trường hợp </w:t>
            </w:r>
            <w:r>
              <w:rPr>
                <w:sz w:val="26"/>
                <w:szCs w:val="26"/>
              </w:rPr>
              <w:t xml:space="preserve">điều chỉnh </w:t>
            </w:r>
            <w:r w:rsidRPr="00AD271B">
              <w:rPr>
                <w:sz w:val="26"/>
                <w:szCs w:val="26"/>
              </w:rPr>
              <w:t>giấy phép hoạt động:</w:t>
            </w:r>
          </w:p>
          <w:p w:rsidR="001623E8" w:rsidRPr="00AD271B" w:rsidRDefault="001623E8" w:rsidP="001623E8">
            <w:pPr>
              <w:spacing w:after="20"/>
              <w:ind w:right="97"/>
              <w:jc w:val="both"/>
              <w:rPr>
                <w:sz w:val="26"/>
                <w:szCs w:val="26"/>
              </w:rPr>
            </w:pPr>
            <w:r w:rsidRPr="00AD271B">
              <w:rPr>
                <w:sz w:val="26"/>
                <w:szCs w:val="26"/>
              </w:rPr>
              <w:t xml:space="preserve">a) </w:t>
            </w:r>
            <w:r>
              <w:rPr>
                <w:sz w:val="26"/>
                <w:szCs w:val="26"/>
              </w:rPr>
              <w:t>T</w:t>
            </w:r>
            <w:r w:rsidRPr="002D314A">
              <w:rPr>
                <w:sz w:val="26"/>
                <w:szCs w:val="26"/>
              </w:rPr>
              <w:t>hay đổi tên, địa chỉ (không thay đổi địa điểm), thời gian làm việc</w:t>
            </w:r>
            <w:r w:rsidRPr="00AD271B">
              <w:rPr>
                <w:sz w:val="26"/>
                <w:szCs w:val="26"/>
              </w:rPr>
              <w:t>;</w:t>
            </w:r>
          </w:p>
          <w:p w:rsidR="001623E8" w:rsidRPr="004C0F2B" w:rsidRDefault="001623E8" w:rsidP="001623E8">
            <w:pPr>
              <w:spacing w:after="20"/>
              <w:ind w:right="97"/>
              <w:jc w:val="both"/>
              <w:rPr>
                <w:sz w:val="26"/>
                <w:szCs w:val="26"/>
              </w:rPr>
            </w:pPr>
            <w:r w:rsidRPr="00AD271B">
              <w:rPr>
                <w:sz w:val="26"/>
                <w:szCs w:val="26"/>
              </w:rPr>
              <w:t xml:space="preserve">b) </w:t>
            </w:r>
            <w:r>
              <w:rPr>
                <w:sz w:val="26"/>
                <w:szCs w:val="26"/>
              </w:rPr>
              <w:t>T</w:t>
            </w:r>
            <w:r w:rsidRPr="002D314A">
              <w:rPr>
                <w:sz w:val="26"/>
                <w:szCs w:val="26"/>
              </w:rPr>
              <w:t>hay đổi quy mô hoạt động, phạm vi hoạt động chuyên môn hoặc bổ sung, giảm bớt danh mục kỹ thuật</w:t>
            </w:r>
            <w:r>
              <w:rPr>
                <w:sz w:val="26"/>
                <w:szCs w:val="26"/>
              </w:rPr>
              <w:t>.</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after="20"/>
              <w:ind w:right="97"/>
              <w:rPr>
                <w:sz w:val="26"/>
                <w:szCs w:val="26"/>
              </w:rPr>
            </w:pPr>
            <w:r w:rsidRPr="00E95134">
              <w:rPr>
                <w:b/>
                <w:bCs/>
                <w:sz w:val="26"/>
                <w:szCs w:val="26"/>
              </w:rPr>
              <w:t xml:space="preserve"> </w:t>
            </w:r>
            <w:r w:rsidRPr="00E95134">
              <w:rPr>
                <w:b/>
                <w:bCs/>
                <w:sz w:val="26"/>
                <w:szCs w:val="26"/>
                <w:lang w:val="vi-VN"/>
              </w:rPr>
              <w:t>Căn cứ pháp lý của thủ tục hành chính</w:t>
            </w:r>
          </w:p>
        </w:tc>
      </w:tr>
      <w:tr w:rsidR="001623E8" w:rsidRPr="00E95134" w:rsidTr="001623E8">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E95134" w:rsidRDefault="001623E8" w:rsidP="001623E8">
            <w:pPr>
              <w:spacing w:before="60" w:after="60"/>
              <w:rPr>
                <w:sz w:val="26"/>
                <w:szCs w:val="26"/>
              </w:rPr>
            </w:pPr>
            <w:r w:rsidRPr="00E95134">
              <w:rPr>
                <w:sz w:val="26"/>
                <w:szCs w:val="26"/>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right="142"/>
              <w:jc w:val="both"/>
              <w:rPr>
                <w:sz w:val="26"/>
                <w:szCs w:val="26"/>
                <w:lang w:val="vi-VN"/>
              </w:rPr>
            </w:pPr>
            <w:r w:rsidRPr="006F5D3B">
              <w:rPr>
                <w:sz w:val="26"/>
                <w:szCs w:val="26"/>
              </w:rPr>
              <w:t>1</w:t>
            </w:r>
            <w:r w:rsidRPr="00E95134">
              <w:rPr>
                <w:sz w:val="26"/>
                <w:szCs w:val="26"/>
                <w:lang w:val="vi-VN"/>
              </w:rPr>
              <w:t xml:space="preserve">. Luật khám bệnh chữa bệnh </w:t>
            </w:r>
            <w:r>
              <w:rPr>
                <w:sz w:val="26"/>
                <w:szCs w:val="26"/>
              </w:rPr>
              <w:t>số 15/</w:t>
            </w:r>
            <w:r w:rsidRPr="00E95134">
              <w:rPr>
                <w:sz w:val="26"/>
                <w:szCs w:val="26"/>
                <w:lang w:val="vi-VN"/>
              </w:rPr>
              <w:t>2023</w:t>
            </w:r>
            <w:r>
              <w:rPr>
                <w:sz w:val="26"/>
                <w:szCs w:val="26"/>
              </w:rPr>
              <w:t>/QH15 ngày 09 tháng 01 năm 2023</w:t>
            </w:r>
            <w:r w:rsidRPr="00E95134">
              <w:rPr>
                <w:sz w:val="26"/>
                <w:szCs w:val="26"/>
                <w:lang w:val="vi-VN"/>
              </w:rPr>
              <w:t>;</w:t>
            </w:r>
          </w:p>
          <w:p w:rsidR="001623E8" w:rsidRPr="00E95134" w:rsidRDefault="001623E8" w:rsidP="001623E8">
            <w:pPr>
              <w:spacing w:after="20"/>
              <w:ind w:right="97"/>
              <w:jc w:val="both"/>
              <w:rPr>
                <w:sz w:val="26"/>
                <w:szCs w:val="26"/>
                <w:lang w:val="vi-VN"/>
              </w:rPr>
            </w:pPr>
            <w:r w:rsidRPr="00E95134">
              <w:rPr>
                <w:sz w:val="26"/>
                <w:szCs w:val="26"/>
                <w:lang w:val="vi-VN"/>
              </w:rPr>
              <w:t>2. Nghị định số 96/</w:t>
            </w:r>
            <w:r>
              <w:rPr>
                <w:sz w:val="26"/>
                <w:szCs w:val="26"/>
              </w:rPr>
              <w:t>2023/</w:t>
            </w:r>
            <w:r w:rsidRPr="00E95134">
              <w:rPr>
                <w:sz w:val="26"/>
                <w:szCs w:val="26"/>
                <w:lang w:val="vi-VN"/>
              </w:rPr>
              <w:t>NĐ-CP</w:t>
            </w:r>
            <w:r>
              <w:rPr>
                <w:sz w:val="26"/>
                <w:szCs w:val="26"/>
              </w:rPr>
              <w:t xml:space="preserve"> ngày 30 tháng 12 năm 2023 quy định chi tiết Luật Khám bệnh, chữa bệnh.</w:t>
            </w:r>
          </w:p>
        </w:tc>
      </w:tr>
    </w:tbl>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Default="001623E8" w:rsidP="001623E8">
      <w:pPr>
        <w:jc w:val="both"/>
        <w:rPr>
          <w:b/>
          <w:bCs/>
          <w:lang w:val="vi-VN"/>
          <w14:ligatures w14:val="standardContextual"/>
        </w:rPr>
      </w:pPr>
    </w:p>
    <w:p w:rsidR="001623E8" w:rsidRPr="00166C0E" w:rsidRDefault="001623E8" w:rsidP="001623E8">
      <w:pPr>
        <w:jc w:val="both"/>
        <w:rPr>
          <w:b/>
          <w:bCs/>
          <w14:ligatures w14:val="standardContextual"/>
        </w:rPr>
      </w:pPr>
    </w:p>
    <w:p w:rsidR="001623E8" w:rsidRPr="002D314A" w:rsidRDefault="001623E8" w:rsidP="001623E8">
      <w:pPr>
        <w:keepNext/>
        <w:keepLines/>
        <w:spacing w:before="40"/>
        <w:jc w:val="both"/>
        <w:outlineLvl w:val="1"/>
        <w:rPr>
          <w:sz w:val="26"/>
          <w:szCs w:val="26"/>
          <w:lang w:val="vi-VN"/>
        </w:rPr>
      </w:pPr>
      <w:r w:rsidRPr="002D314A">
        <w:rPr>
          <w:b/>
          <w:bCs/>
          <w:sz w:val="26"/>
          <w:szCs w:val="26"/>
          <w:lang w:val="vi-VN"/>
        </w:rPr>
        <w:lastRenderedPageBreak/>
        <w:t>Mẫu</w:t>
      </w:r>
      <w:r w:rsidRPr="002D314A">
        <w:rPr>
          <w:rFonts w:eastAsia="DengXian Light"/>
          <w:b/>
          <w:bCs/>
          <w:sz w:val="26"/>
          <w:szCs w:val="26"/>
          <w:lang w:val="vi-VN"/>
        </w:rPr>
        <w:t xml:space="preserve"> 02 - Đơn đề nghị cấp/điều chỉnh/cấp lại giấy phép hoạt động cơ sở khám bệnh, chữa bệnh</w:t>
      </w:r>
    </w:p>
    <w:p w:rsidR="001623E8" w:rsidRPr="002D314A" w:rsidRDefault="001623E8" w:rsidP="001623E8">
      <w:pPr>
        <w:jc w:val="center"/>
        <w:rPr>
          <w:b/>
          <w:bCs/>
          <w:sz w:val="28"/>
          <w:szCs w:val="28"/>
          <w:lang w:val="vi-VN"/>
        </w:rPr>
      </w:pPr>
      <w:r w:rsidRPr="002D314A">
        <w:rPr>
          <w:b/>
          <w:bCs/>
          <w:sz w:val="28"/>
          <w:szCs w:val="28"/>
          <w:lang w:val="vi-VN"/>
        </w:rPr>
        <w:t>CỘNG HÒA XÃ HỘI CHỦ NGHĨA VIỆT NAM</w:t>
      </w:r>
      <w:r w:rsidRPr="002D314A">
        <w:rPr>
          <w:b/>
          <w:bCs/>
          <w:sz w:val="28"/>
          <w:szCs w:val="28"/>
          <w:lang w:val="vi-VN"/>
        </w:rPr>
        <w:br/>
        <w:t>Độc lập - Tự do - Hạnh phúc</w:t>
      </w:r>
    </w:p>
    <w:p w:rsidR="001623E8" w:rsidRPr="002D314A" w:rsidRDefault="001623E8" w:rsidP="001623E8">
      <w:pPr>
        <w:jc w:val="center"/>
        <w:rPr>
          <w:sz w:val="28"/>
          <w:szCs w:val="28"/>
          <w:lang w:val="vi-VN"/>
        </w:rPr>
      </w:pPr>
      <w:r w:rsidRPr="002D314A">
        <w:rPr>
          <w:b/>
          <w:bCs/>
          <w:sz w:val="28"/>
          <w:szCs w:val="28"/>
          <w:vertAlign w:val="superscript"/>
        </w:rPr>
        <w:t>________________________________</w:t>
      </w:r>
      <w:r w:rsidRPr="002D314A">
        <w:rPr>
          <w:b/>
          <w:bCs/>
          <w:sz w:val="28"/>
          <w:szCs w:val="28"/>
          <w:lang w:val="vi-VN"/>
        </w:rPr>
        <w:br/>
      </w:r>
      <w:r w:rsidRPr="002D314A">
        <w:rPr>
          <w:i/>
          <w:iCs/>
          <w:sz w:val="28"/>
          <w:szCs w:val="28"/>
          <w:lang w:val="vi-VN"/>
        </w:rPr>
        <w:t>……</w:t>
      </w:r>
      <w:r w:rsidRPr="002D314A">
        <w:rPr>
          <w:i/>
          <w:iCs/>
          <w:sz w:val="28"/>
          <w:szCs w:val="28"/>
          <w:vertAlign w:val="superscript"/>
          <w:lang w:val="vi-VN"/>
        </w:rPr>
        <w:footnoteReference w:id="128"/>
      </w:r>
      <w:r w:rsidRPr="002D314A">
        <w:rPr>
          <w:i/>
          <w:iCs/>
          <w:sz w:val="28"/>
          <w:szCs w:val="28"/>
          <w:lang w:val="vi-VN"/>
        </w:rPr>
        <w:t>…….., ngày.... tháng... năm ......</w:t>
      </w:r>
    </w:p>
    <w:p w:rsidR="001623E8" w:rsidRPr="002D314A" w:rsidRDefault="001623E8" w:rsidP="001623E8">
      <w:pPr>
        <w:jc w:val="center"/>
        <w:rPr>
          <w:b/>
          <w:bCs/>
          <w:sz w:val="28"/>
          <w:szCs w:val="28"/>
          <w:lang w:val="vi-VN"/>
        </w:rPr>
      </w:pPr>
    </w:p>
    <w:p w:rsidR="001623E8" w:rsidRPr="002D314A" w:rsidRDefault="001623E8" w:rsidP="001623E8">
      <w:pPr>
        <w:jc w:val="center"/>
        <w:rPr>
          <w:sz w:val="28"/>
          <w:szCs w:val="28"/>
          <w:lang w:val="vi-VN"/>
        </w:rPr>
      </w:pPr>
      <w:r w:rsidRPr="002D314A">
        <w:rPr>
          <w:b/>
          <w:bCs/>
          <w:sz w:val="28"/>
          <w:szCs w:val="28"/>
          <w:lang w:val="vi-VN"/>
        </w:rPr>
        <w:t xml:space="preserve">ĐƠN ĐỀ NGHỊ </w:t>
      </w:r>
    </w:p>
    <w:p w:rsidR="001623E8" w:rsidRPr="002D314A" w:rsidRDefault="001623E8" w:rsidP="001623E8">
      <w:pPr>
        <w:jc w:val="center"/>
        <w:rPr>
          <w:b/>
          <w:bCs/>
          <w:sz w:val="28"/>
          <w:szCs w:val="28"/>
          <w:lang w:val="vi-VN"/>
        </w:rPr>
      </w:pPr>
      <w:r w:rsidRPr="002D314A">
        <w:rPr>
          <w:b/>
          <w:bCs/>
          <w:sz w:val="28"/>
          <w:szCs w:val="28"/>
          <w:lang w:val="vi-VN"/>
        </w:rPr>
        <w:t>.............................</w:t>
      </w:r>
      <w:r w:rsidRPr="002D314A">
        <w:rPr>
          <w:b/>
          <w:bCs/>
          <w:sz w:val="28"/>
          <w:szCs w:val="28"/>
          <w:vertAlign w:val="superscript"/>
          <w:lang w:val="vi-VN"/>
        </w:rPr>
        <w:footnoteReference w:id="129"/>
      </w:r>
      <w:r w:rsidRPr="002D314A">
        <w:rPr>
          <w:b/>
          <w:bCs/>
          <w:sz w:val="28"/>
          <w:szCs w:val="28"/>
          <w:lang w:val="vi-VN"/>
        </w:rPr>
        <w:t>................................</w:t>
      </w:r>
    </w:p>
    <w:p w:rsidR="001623E8" w:rsidRPr="002D314A" w:rsidRDefault="001623E8" w:rsidP="001623E8">
      <w:pPr>
        <w:jc w:val="center"/>
        <w:rPr>
          <w:sz w:val="28"/>
          <w:szCs w:val="28"/>
          <w:lang w:val="vi-VN"/>
        </w:rPr>
      </w:pPr>
    </w:p>
    <w:p w:rsidR="001623E8" w:rsidRPr="002D314A" w:rsidRDefault="001623E8" w:rsidP="001623E8">
      <w:pPr>
        <w:jc w:val="center"/>
        <w:rPr>
          <w:sz w:val="28"/>
          <w:szCs w:val="28"/>
          <w:lang w:val="vi-VN"/>
        </w:rPr>
      </w:pPr>
      <w:r w:rsidRPr="002D314A">
        <w:rPr>
          <w:sz w:val="28"/>
          <w:szCs w:val="28"/>
          <w:lang w:val="vi-VN"/>
        </w:rPr>
        <w:t>Kính gửi: .................</w:t>
      </w:r>
      <w:r w:rsidRPr="002D314A">
        <w:rPr>
          <w:sz w:val="28"/>
          <w:szCs w:val="28"/>
          <w:vertAlign w:val="superscript"/>
          <w:lang w:val="vi-VN"/>
        </w:rPr>
        <w:footnoteReference w:id="130"/>
      </w:r>
      <w:r w:rsidRPr="002D314A">
        <w:rPr>
          <w:sz w:val="28"/>
          <w:szCs w:val="28"/>
          <w:lang w:val="vi-VN"/>
        </w:rPr>
        <w:t>..........................</w:t>
      </w:r>
    </w:p>
    <w:p w:rsidR="001623E8" w:rsidRPr="002D314A" w:rsidRDefault="001623E8" w:rsidP="001623E8">
      <w:pPr>
        <w:spacing w:before="120" w:after="120"/>
        <w:ind w:firstLine="720"/>
        <w:jc w:val="center"/>
        <w:rPr>
          <w:sz w:val="12"/>
          <w:szCs w:val="28"/>
          <w:lang w:val="vi-VN"/>
        </w:rPr>
      </w:pPr>
    </w:p>
    <w:p w:rsidR="001623E8" w:rsidRPr="002D314A" w:rsidRDefault="001623E8" w:rsidP="001623E8">
      <w:pPr>
        <w:spacing w:before="120"/>
        <w:ind w:firstLine="567"/>
        <w:jc w:val="both"/>
        <w:rPr>
          <w:sz w:val="28"/>
          <w:szCs w:val="28"/>
          <w:lang w:val="vi-VN"/>
        </w:rPr>
      </w:pPr>
      <w:r w:rsidRPr="002D314A">
        <w:rPr>
          <w:sz w:val="28"/>
          <w:szCs w:val="28"/>
          <w:lang w:val="vi-VN"/>
        </w:rPr>
        <w:t xml:space="preserve">Tên cơ sở </w:t>
      </w:r>
      <w:r w:rsidRPr="002D314A">
        <w:rPr>
          <w:sz w:val="28"/>
          <w:szCs w:val="28"/>
        </w:rPr>
        <w:t>đề nghị</w:t>
      </w:r>
      <w:r w:rsidRPr="002D314A">
        <w:rPr>
          <w:sz w:val="28"/>
          <w:szCs w:val="28"/>
          <w:lang w:val="vi-VN"/>
        </w:rPr>
        <w:t>: ........................................</w:t>
      </w:r>
      <w:r w:rsidRPr="002D314A">
        <w:rPr>
          <w:sz w:val="28"/>
          <w:szCs w:val="28"/>
        </w:rPr>
        <w:t>..........................</w:t>
      </w:r>
      <w:r w:rsidRPr="002D314A">
        <w:rPr>
          <w:sz w:val="28"/>
          <w:szCs w:val="28"/>
          <w:lang w:val="vi-VN"/>
        </w:rPr>
        <w:t>........................</w:t>
      </w:r>
    </w:p>
    <w:p w:rsidR="001623E8" w:rsidRPr="002D314A" w:rsidRDefault="001623E8" w:rsidP="001623E8">
      <w:pPr>
        <w:spacing w:before="120"/>
        <w:ind w:firstLine="567"/>
        <w:jc w:val="both"/>
        <w:rPr>
          <w:sz w:val="28"/>
          <w:szCs w:val="28"/>
          <w:lang w:val="vi-VN"/>
        </w:rPr>
      </w:pPr>
      <w:r w:rsidRPr="002D314A">
        <w:rPr>
          <w:sz w:val="28"/>
          <w:szCs w:val="28"/>
          <w:lang w:val="vi-VN"/>
        </w:rPr>
        <w:t>Địa chỉ:</w:t>
      </w:r>
      <w:r w:rsidRPr="002D314A">
        <w:rPr>
          <w:sz w:val="28"/>
          <w:szCs w:val="28"/>
          <w:vertAlign w:val="superscript"/>
          <w:lang w:val="vi-VN"/>
        </w:rPr>
        <w:t xml:space="preserve"> </w:t>
      </w:r>
      <w:r w:rsidRPr="002D314A">
        <w:rPr>
          <w:sz w:val="28"/>
          <w:szCs w:val="28"/>
          <w:vertAlign w:val="superscript"/>
          <w:lang w:val="vi-VN"/>
        </w:rPr>
        <w:footnoteReference w:id="131"/>
      </w:r>
      <w:r w:rsidRPr="002D314A">
        <w:rPr>
          <w:sz w:val="28"/>
          <w:szCs w:val="28"/>
          <w:lang w:val="vi-VN"/>
        </w:rPr>
        <w:t xml:space="preserve"> ............................................................................................</w:t>
      </w:r>
      <w:r w:rsidRPr="002D314A">
        <w:rPr>
          <w:sz w:val="28"/>
          <w:szCs w:val="28"/>
        </w:rPr>
        <w:t>..</w:t>
      </w:r>
      <w:r w:rsidRPr="002D314A">
        <w:rPr>
          <w:sz w:val="28"/>
          <w:szCs w:val="28"/>
          <w:lang w:val="vi-VN"/>
        </w:rPr>
        <w:t>.........</w:t>
      </w:r>
    </w:p>
    <w:p w:rsidR="001623E8" w:rsidRPr="002D314A" w:rsidRDefault="001623E8" w:rsidP="001623E8">
      <w:pPr>
        <w:spacing w:before="120"/>
        <w:ind w:firstLine="567"/>
        <w:jc w:val="both"/>
        <w:rPr>
          <w:sz w:val="28"/>
          <w:szCs w:val="28"/>
          <w:lang w:val="vi-VN"/>
        </w:rPr>
      </w:pPr>
      <w:r w:rsidRPr="002D314A">
        <w:rPr>
          <w:sz w:val="28"/>
          <w:szCs w:val="28"/>
          <w:lang w:val="vi-VN"/>
        </w:rPr>
        <w:t>Điện thoại: ..................... Số Fax: .................... Email (nếu có): ...........</w:t>
      </w:r>
      <w:r w:rsidRPr="002D314A">
        <w:rPr>
          <w:sz w:val="28"/>
          <w:szCs w:val="28"/>
        </w:rPr>
        <w:t>.</w:t>
      </w:r>
      <w:r w:rsidRPr="002D314A">
        <w:rPr>
          <w:sz w:val="28"/>
          <w:szCs w:val="28"/>
          <w:lang w:val="vi-VN"/>
        </w:rPr>
        <w:t>.........</w:t>
      </w:r>
    </w:p>
    <w:p w:rsidR="001623E8" w:rsidRPr="002D314A" w:rsidRDefault="001623E8" w:rsidP="001623E8">
      <w:pPr>
        <w:spacing w:before="120"/>
        <w:ind w:firstLine="567"/>
        <w:jc w:val="both"/>
        <w:rPr>
          <w:sz w:val="28"/>
          <w:szCs w:val="28"/>
          <w:lang w:val="vi-VN"/>
        </w:rPr>
      </w:pPr>
      <w:r w:rsidRPr="002D314A">
        <w:rPr>
          <w:sz w:val="28"/>
          <w:szCs w:val="28"/>
          <w:lang w:val="vi-VN"/>
        </w:rPr>
        <w:t xml:space="preserve">Trường hợp đề nghị: </w:t>
      </w:r>
      <w:r w:rsidRPr="002D314A">
        <w:rPr>
          <w:sz w:val="28"/>
          <w:szCs w:val="28"/>
          <w:vertAlign w:val="superscript"/>
          <w:lang w:val="vi-VN"/>
        </w:rPr>
        <w:footnoteReference w:id="132"/>
      </w:r>
      <w:r w:rsidRPr="002D314A">
        <w:rPr>
          <w:sz w:val="28"/>
          <w:szCs w:val="28"/>
          <w:lang w:val="vi-VN"/>
        </w:rPr>
        <w:t>........................................</w:t>
      </w:r>
      <w:r w:rsidRPr="002D314A">
        <w:rPr>
          <w:sz w:val="28"/>
          <w:szCs w:val="28"/>
        </w:rPr>
        <w:t>...</w:t>
      </w:r>
      <w:r w:rsidRPr="002D314A">
        <w:rPr>
          <w:sz w:val="28"/>
          <w:szCs w:val="28"/>
          <w:lang w:val="vi-VN"/>
        </w:rPr>
        <w:t>........................................</w:t>
      </w:r>
    </w:p>
    <w:p w:rsidR="001623E8" w:rsidRPr="002D314A" w:rsidRDefault="001623E8" w:rsidP="001623E8">
      <w:pPr>
        <w:spacing w:before="120"/>
        <w:ind w:firstLine="567"/>
        <w:jc w:val="both"/>
        <w:rPr>
          <w:sz w:val="28"/>
          <w:szCs w:val="28"/>
          <w:lang w:val="vi-VN"/>
        </w:rPr>
      </w:pPr>
      <w:r w:rsidRPr="002D314A">
        <w:rPr>
          <w:sz w:val="28"/>
          <w:szCs w:val="28"/>
        </w:rPr>
        <w:t>Hình thức tổ chức đề nghị cấp phép</w:t>
      </w:r>
      <w:r w:rsidRPr="002D314A">
        <w:rPr>
          <w:sz w:val="28"/>
          <w:szCs w:val="28"/>
          <w:lang w:val="vi-VN"/>
        </w:rPr>
        <w:t>:..........................................................  Thời gian làm việc hằng ngày: ................................</w:t>
      </w:r>
      <w:r w:rsidRPr="002D314A">
        <w:rPr>
          <w:sz w:val="28"/>
          <w:szCs w:val="28"/>
        </w:rPr>
        <w:t>............</w:t>
      </w:r>
      <w:r w:rsidRPr="002D314A">
        <w:rPr>
          <w:sz w:val="28"/>
          <w:szCs w:val="28"/>
          <w:lang w:val="vi-VN"/>
        </w:rPr>
        <w:t>...................................</w:t>
      </w:r>
    </w:p>
    <w:p w:rsidR="001623E8" w:rsidRPr="002D314A" w:rsidRDefault="001623E8" w:rsidP="001623E8">
      <w:pPr>
        <w:spacing w:before="120"/>
        <w:ind w:firstLine="567"/>
        <w:jc w:val="both"/>
        <w:rPr>
          <w:sz w:val="28"/>
          <w:szCs w:val="28"/>
          <w:lang w:val="vi-VN"/>
        </w:rPr>
      </w:pPr>
      <w:r w:rsidRPr="002D314A">
        <w:rPr>
          <w:sz w:val="28"/>
          <w:szCs w:val="28"/>
        </w:rPr>
        <w:t xml:space="preserve">Hồ sơ </w:t>
      </w:r>
      <w:r w:rsidRPr="002D314A">
        <w:rPr>
          <w:sz w:val="28"/>
          <w:szCs w:val="28"/>
          <w:lang w:val="vi-VN"/>
        </w:rPr>
        <w:t xml:space="preserve">gửi kèm theo đơn này gồm các giấy tờ sau đây: </w:t>
      </w:r>
      <w:r w:rsidRPr="002D314A">
        <w:rPr>
          <w:sz w:val="28"/>
          <w:szCs w:val="28"/>
          <w:vertAlign w:val="superscript"/>
          <w:lang w:val="vi-VN"/>
        </w:rPr>
        <w:footnoteReference w:id="133"/>
      </w:r>
    </w:p>
    <w:p w:rsidR="001623E8" w:rsidRPr="002D314A" w:rsidRDefault="001623E8" w:rsidP="001623E8">
      <w:pPr>
        <w:spacing w:before="120"/>
        <w:ind w:firstLine="567"/>
        <w:jc w:val="both"/>
        <w:rPr>
          <w:sz w:val="28"/>
          <w:szCs w:val="28"/>
          <w:lang w:val="vi-VN"/>
        </w:rPr>
      </w:pPr>
      <w:r w:rsidRPr="002D314A">
        <w:rPr>
          <w:sz w:val="28"/>
          <w:szCs w:val="28"/>
          <w:lang w:val="vi-VN"/>
        </w:rPr>
        <w:t>(1) …………………………………………………………………………</w:t>
      </w:r>
    </w:p>
    <w:p w:rsidR="001623E8" w:rsidRPr="002D314A" w:rsidRDefault="001623E8" w:rsidP="001623E8">
      <w:pPr>
        <w:spacing w:before="120"/>
        <w:ind w:firstLine="567"/>
        <w:jc w:val="both"/>
        <w:rPr>
          <w:sz w:val="28"/>
          <w:szCs w:val="28"/>
          <w:lang w:val="vi-VN"/>
        </w:rPr>
      </w:pPr>
      <w:r w:rsidRPr="002D314A">
        <w:rPr>
          <w:sz w:val="28"/>
          <w:szCs w:val="28"/>
          <w:lang w:val="vi-VN"/>
        </w:rPr>
        <w:t>(2) …………………………………………………………………………</w:t>
      </w:r>
    </w:p>
    <w:p w:rsidR="001623E8" w:rsidRPr="002D314A" w:rsidRDefault="001623E8" w:rsidP="001623E8">
      <w:pPr>
        <w:spacing w:before="120"/>
        <w:ind w:firstLine="567"/>
        <w:jc w:val="both"/>
        <w:rPr>
          <w:sz w:val="28"/>
          <w:szCs w:val="28"/>
          <w:lang w:val="vi-VN"/>
        </w:rPr>
      </w:pPr>
      <w:r w:rsidRPr="002D314A">
        <w:rPr>
          <w:sz w:val="28"/>
          <w:szCs w:val="28"/>
          <w:lang w:val="vi-VN"/>
        </w:rPr>
        <w:t>(3) …………………………………………………………………………</w:t>
      </w:r>
    </w:p>
    <w:p w:rsidR="001623E8" w:rsidRPr="002D314A" w:rsidRDefault="001623E8" w:rsidP="001623E8">
      <w:pPr>
        <w:spacing w:before="120"/>
        <w:ind w:firstLine="567"/>
        <w:jc w:val="both"/>
        <w:rPr>
          <w:sz w:val="28"/>
          <w:szCs w:val="28"/>
          <w:lang w:val="vi-VN"/>
        </w:rPr>
      </w:pPr>
      <w:r w:rsidRPr="002D314A">
        <w:rPr>
          <w:sz w:val="28"/>
          <w:szCs w:val="28"/>
          <w:lang w:val="vi-VN"/>
        </w:rPr>
        <w:t>……………………………………………………………………………..</w:t>
      </w:r>
    </w:p>
    <w:p w:rsidR="001623E8" w:rsidRPr="002D314A" w:rsidRDefault="001623E8" w:rsidP="001623E8">
      <w:pPr>
        <w:spacing w:before="120"/>
        <w:ind w:firstLine="567"/>
        <w:jc w:val="both"/>
        <w:rPr>
          <w:sz w:val="28"/>
          <w:szCs w:val="28"/>
          <w:lang w:val="vi-VN"/>
        </w:rPr>
      </w:pPr>
      <w:r w:rsidRPr="002D314A">
        <w:rPr>
          <w:sz w:val="28"/>
          <w:szCs w:val="28"/>
          <w:lang w:val="vi-VN"/>
        </w:rPr>
        <w:t>Kính đề nghị quý cơ quan xem xét và cấp giấy phép hoạt động.</w:t>
      </w:r>
    </w:p>
    <w:p w:rsidR="001623E8" w:rsidRPr="002D314A" w:rsidRDefault="001623E8" w:rsidP="001623E8">
      <w:pPr>
        <w:spacing w:before="120" w:after="120"/>
        <w:ind w:firstLine="720"/>
        <w:rPr>
          <w:sz w:val="28"/>
          <w:szCs w:val="28"/>
          <w:lang w:val="vi-VN"/>
        </w:rPr>
      </w:pPr>
      <w:r w:rsidRPr="002D314A">
        <w:rPr>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1623E8" w:rsidRPr="002D314A"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2D314A" w:rsidRDefault="001623E8" w:rsidP="001623E8">
            <w:pPr>
              <w:spacing w:before="120" w:after="120"/>
              <w:ind w:firstLine="720"/>
              <w:rPr>
                <w:sz w:val="28"/>
                <w:szCs w:val="28"/>
                <w:lang w:val="vi-VN"/>
              </w:rPr>
            </w:pPr>
            <w:r w:rsidRPr="002D314A">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Pr="002D314A" w:rsidRDefault="001623E8" w:rsidP="001623E8">
            <w:pPr>
              <w:spacing w:before="60" w:after="60"/>
              <w:jc w:val="center"/>
              <w:rPr>
                <w:b/>
                <w:bCs/>
                <w:sz w:val="26"/>
                <w:szCs w:val="26"/>
              </w:rPr>
            </w:pPr>
            <w:r w:rsidRPr="002D314A">
              <w:rPr>
                <w:b/>
                <w:bCs/>
                <w:sz w:val="28"/>
                <w:szCs w:val="26"/>
              </w:rPr>
              <w:t>ĐẠI DIỆN CƠ SỞ ĐỀ NGHỊ</w:t>
            </w:r>
            <w:r w:rsidRPr="002D314A">
              <w:rPr>
                <w:b/>
                <w:bCs/>
                <w:sz w:val="26"/>
                <w:szCs w:val="26"/>
                <w:vertAlign w:val="superscript"/>
              </w:rPr>
              <w:footnoteReference w:id="134"/>
            </w:r>
          </w:p>
        </w:tc>
      </w:tr>
    </w:tbl>
    <w:p w:rsidR="001623E8" w:rsidRDefault="001623E8" w:rsidP="001623E8">
      <w:pPr>
        <w:rPr>
          <w:b/>
          <w:bCs/>
          <w:sz w:val="28"/>
          <w:szCs w:val="28"/>
          <w:highlight w:val="yellow"/>
        </w:rPr>
      </w:pPr>
    </w:p>
    <w:p w:rsidR="001623E8" w:rsidRDefault="001623E8" w:rsidP="001623E8">
      <w:pPr>
        <w:rPr>
          <w:b/>
          <w:bCs/>
          <w:sz w:val="28"/>
          <w:szCs w:val="28"/>
          <w:highlight w:val="yellow"/>
        </w:rPr>
      </w:pPr>
      <w:r>
        <w:rPr>
          <w:b/>
          <w:bCs/>
          <w:sz w:val="28"/>
          <w:szCs w:val="28"/>
          <w:highlight w:val="yellow"/>
        </w:rPr>
        <w:br w:type="page"/>
      </w:r>
    </w:p>
    <w:tbl>
      <w:tblPr>
        <w:tblW w:w="103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9006"/>
      </w:tblGrid>
      <w:tr w:rsidR="001623E8" w:rsidRPr="006F5D3B" w:rsidTr="001623E8">
        <w:tc>
          <w:tcPr>
            <w:tcW w:w="1343" w:type="dxa"/>
            <w:shd w:val="clear" w:color="auto" w:fill="auto"/>
            <w:tcMar>
              <w:top w:w="0" w:type="dxa"/>
              <w:left w:w="0" w:type="dxa"/>
              <w:bottom w:w="0" w:type="dxa"/>
              <w:right w:w="0" w:type="dxa"/>
            </w:tcMar>
            <w:vAlign w:val="center"/>
          </w:tcPr>
          <w:p w:rsidR="001623E8" w:rsidRPr="006F5D3B" w:rsidRDefault="00640D4F" w:rsidP="001623E8">
            <w:pPr>
              <w:spacing w:before="60" w:after="60"/>
              <w:rPr>
                <w:sz w:val="26"/>
                <w:szCs w:val="26"/>
              </w:rPr>
            </w:pPr>
            <w:r>
              <w:rPr>
                <w:b/>
                <w:bCs/>
                <w:sz w:val="26"/>
                <w:szCs w:val="26"/>
                <w:lang w:val="vi-VN"/>
              </w:rPr>
              <w:lastRenderedPageBreak/>
              <w:t>14</w:t>
            </w:r>
            <w:r w:rsidR="001623E8" w:rsidRPr="006F5D3B">
              <w:rPr>
                <w:b/>
                <w:bCs/>
                <w:sz w:val="26"/>
                <w:szCs w:val="26"/>
              </w:rPr>
              <w:t xml:space="preserve">. </w:t>
            </w:r>
            <w:r w:rsidR="001623E8" w:rsidRPr="006F5D3B">
              <w:rPr>
                <w:b/>
                <w:bCs/>
                <w:sz w:val="26"/>
                <w:szCs w:val="26"/>
                <w:lang w:val="vi-VN"/>
              </w:rPr>
              <w:t>Thủ tục</w:t>
            </w:r>
          </w:p>
        </w:tc>
        <w:tc>
          <w:tcPr>
            <w:tcW w:w="9006" w:type="dxa"/>
            <w:shd w:val="clear" w:color="auto" w:fill="auto"/>
            <w:tcMar>
              <w:top w:w="0" w:type="dxa"/>
              <w:left w:w="0" w:type="dxa"/>
              <w:bottom w:w="0" w:type="dxa"/>
              <w:right w:w="0" w:type="dxa"/>
            </w:tcMar>
            <w:vAlign w:val="center"/>
          </w:tcPr>
          <w:p w:rsidR="001623E8" w:rsidRPr="006F5D3B" w:rsidRDefault="001623E8" w:rsidP="00913109">
            <w:pPr>
              <w:spacing w:before="60" w:after="60"/>
              <w:ind w:left="71" w:right="142"/>
              <w:jc w:val="both"/>
              <w:rPr>
                <w:sz w:val="26"/>
                <w:szCs w:val="26"/>
              </w:rPr>
            </w:pPr>
            <w:bookmarkStart w:id="46" w:name="KBCB14"/>
            <w:r>
              <w:rPr>
                <w:b/>
                <w:bCs/>
                <w:sz w:val="28"/>
                <w:szCs w:val="28"/>
              </w:rPr>
              <w:t>C</w:t>
            </w:r>
            <w:r w:rsidRPr="00671885">
              <w:rPr>
                <w:b/>
                <w:bCs/>
                <w:sz w:val="28"/>
                <w:szCs w:val="28"/>
              </w:rPr>
              <w:t>ông bố đủ điều kiện thực hiện khám sức khỏe, khám và điều trị HIV/AIDS</w:t>
            </w:r>
            <w:r w:rsidR="00683698">
              <w:rPr>
                <w:b/>
                <w:bCs/>
                <w:sz w:val="28"/>
                <w:szCs w:val="28"/>
                <w:lang w:val="vi-VN"/>
              </w:rPr>
              <w:t xml:space="preserve"> </w:t>
            </w:r>
            <w:r w:rsidR="00683698">
              <w:rPr>
                <w:b/>
                <w:sz w:val="26"/>
                <w:szCs w:val="26"/>
                <w:lang w:val="vi-VN"/>
              </w:rPr>
              <w:t>(</w:t>
            </w:r>
            <w:r w:rsidR="00683698" w:rsidRPr="006F5D3B">
              <w:rPr>
                <w:b/>
                <w:bCs/>
                <w:i/>
                <w:iCs/>
                <w:sz w:val="27"/>
                <w:szCs w:val="27"/>
                <w:lang w:val="vi-VN"/>
              </w:rPr>
              <w:t>Thời hạn giải quyết</w:t>
            </w:r>
            <w:r w:rsidR="00683698" w:rsidRPr="006F5D3B">
              <w:rPr>
                <w:b/>
                <w:bCs/>
                <w:i/>
                <w:iCs/>
                <w:sz w:val="27"/>
                <w:szCs w:val="27"/>
              </w:rPr>
              <w:t>:</w:t>
            </w:r>
            <w:r w:rsidR="00683698" w:rsidRPr="006F5D3B">
              <w:rPr>
                <w:sz w:val="27"/>
                <w:szCs w:val="27"/>
                <w:lang w:val="vi-VN"/>
              </w:rPr>
              <w:t xml:space="preserve"> </w:t>
            </w:r>
            <w:r w:rsidR="00683698">
              <w:rPr>
                <w:b/>
                <w:iCs/>
                <w:sz w:val="27"/>
                <w:szCs w:val="27"/>
                <w:lang w:val="vi-VN"/>
              </w:rPr>
              <w:t>1</w:t>
            </w:r>
            <w:r w:rsidR="00913109">
              <w:rPr>
                <w:b/>
                <w:iCs/>
                <w:sz w:val="27"/>
                <w:szCs w:val="27"/>
                <w:lang w:val="vi-VN"/>
              </w:rPr>
              <w:t>5</w:t>
            </w:r>
            <w:r w:rsidR="00683698" w:rsidRPr="00683698">
              <w:rPr>
                <w:b/>
                <w:iCs/>
                <w:sz w:val="27"/>
                <w:szCs w:val="27"/>
                <w:lang w:val="vi-VN"/>
              </w:rPr>
              <w:t xml:space="preserve"> ngày)</w:t>
            </w:r>
            <w:bookmarkEnd w:id="46"/>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rPr>
              <w:t xml:space="preserve"> </w:t>
            </w:r>
            <w:r w:rsidRPr="006F5D3B">
              <w:rPr>
                <w:b/>
                <w:bCs/>
                <w:sz w:val="26"/>
                <w:szCs w:val="26"/>
                <w:lang w:val="vi-VN"/>
              </w:rPr>
              <w:t>Trình t</w:t>
            </w:r>
            <w:r w:rsidRPr="006F5D3B">
              <w:rPr>
                <w:b/>
                <w:bCs/>
                <w:sz w:val="26"/>
                <w:szCs w:val="26"/>
              </w:rPr>
              <w:t xml:space="preserve">ự </w:t>
            </w:r>
            <w:r w:rsidRPr="006F5D3B">
              <w:rPr>
                <w:b/>
                <w:bCs/>
                <w:sz w:val="26"/>
                <w:szCs w:val="26"/>
                <w:shd w:val="solid" w:color="FFFFFF" w:fill="auto"/>
                <w:lang w:val="vi-VN"/>
              </w:rPr>
              <w:t>thực hiện</w:t>
            </w:r>
          </w:p>
        </w:tc>
      </w:tr>
      <w:tr w:rsidR="001623E8" w:rsidRPr="006F5D3B" w:rsidTr="001623E8">
        <w:tc>
          <w:tcPr>
            <w:tcW w:w="1343"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9006" w:type="dxa"/>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w:t>
            </w:r>
            <w:r w:rsidRPr="006F5D3B">
              <w:rPr>
                <w:b/>
                <w:bCs/>
                <w:i/>
                <w:iCs/>
                <w:sz w:val="26"/>
                <w:szCs w:val="26"/>
                <w:shd w:val="solid" w:color="FFFFFF" w:fill="auto"/>
                <w:lang w:val="vi-VN"/>
              </w:rPr>
              <w:t>ướ</w:t>
            </w:r>
            <w:r w:rsidRPr="006F5D3B">
              <w:rPr>
                <w:b/>
                <w:bCs/>
                <w:i/>
                <w:iCs/>
                <w:sz w:val="26"/>
                <w:szCs w:val="26"/>
                <w:lang w:val="vi-VN"/>
              </w:rPr>
              <w:t xml:space="preserve">c </w:t>
            </w:r>
            <w:r w:rsidRPr="006F5D3B">
              <w:rPr>
                <w:b/>
                <w:bCs/>
                <w:i/>
                <w:iCs/>
                <w:sz w:val="26"/>
                <w:szCs w:val="26"/>
              </w:rPr>
              <w:t>1</w:t>
            </w:r>
            <w:r w:rsidRPr="006F5D3B">
              <w:rPr>
                <w:b/>
                <w:bCs/>
                <w:i/>
                <w:iCs/>
                <w:sz w:val="26"/>
                <w:szCs w:val="26"/>
                <w:lang w:val="vi-VN"/>
              </w:rPr>
              <w:t>:</w:t>
            </w:r>
            <w:r w:rsidRPr="006F5D3B">
              <w:rPr>
                <w:sz w:val="26"/>
                <w:szCs w:val="26"/>
                <w:lang w:val="vi-VN"/>
              </w:rPr>
              <w:t xml:space="preserve"> </w:t>
            </w:r>
          </w:p>
          <w:p w:rsidR="001623E8" w:rsidRPr="003919C9" w:rsidRDefault="001623E8" w:rsidP="001623E8">
            <w:pPr>
              <w:spacing w:before="60" w:after="60"/>
              <w:ind w:left="71" w:right="142"/>
              <w:rPr>
                <w:sz w:val="26"/>
                <w:szCs w:val="26"/>
                <w:shd w:val="solid" w:color="FFFFFF" w:fill="auto"/>
                <w:lang w:val="vi-VN"/>
              </w:rPr>
            </w:pPr>
            <w:r w:rsidRPr="006F5D3B">
              <w:rPr>
                <w:sz w:val="26"/>
                <w:szCs w:val="26"/>
                <w:shd w:val="solid" w:color="FFFFFF" w:fill="auto"/>
              </w:rPr>
              <w:t xml:space="preserve">   </w:t>
            </w:r>
            <w:r w:rsidRPr="003919C9">
              <w:rPr>
                <w:sz w:val="26"/>
                <w:szCs w:val="26"/>
                <w:shd w:val="solid" w:color="FFFFFF" w:fill="auto"/>
                <w:lang w:val="vi-VN"/>
              </w:rPr>
              <w:t xml:space="preserve">Trước khi thực hiện khám sức khỏe lần đầu, cơ sở khám bệnh, chữa bệnh phải nộp 01 bộ hồ sơ công bố đủ điều kiện thực hiện khám sức khỏe, khám và điều trị HIV/AIDS theo quy định tại Điều 68 </w:t>
            </w:r>
            <w:r>
              <w:rPr>
                <w:sz w:val="26"/>
                <w:szCs w:val="26"/>
                <w:shd w:val="solid" w:color="FFFFFF" w:fill="auto"/>
                <w:lang w:val="vi-VN"/>
              </w:rPr>
              <w:t>Nghị định số 96/2023/NĐ-CP</w:t>
            </w:r>
            <w:r w:rsidRPr="003919C9">
              <w:rPr>
                <w:sz w:val="26"/>
                <w:szCs w:val="26"/>
                <w:shd w:val="solid" w:color="FFFFFF" w:fill="auto"/>
                <w:lang w:val="vi-VN"/>
              </w:rPr>
              <w:t xml:space="preserve"> đến cơ quan quản lý nhà nước về y tế, cụ thể như sau:</w:t>
            </w:r>
          </w:p>
          <w:p w:rsidR="001623E8" w:rsidRPr="003919C9" w:rsidRDefault="001623E8" w:rsidP="001623E8">
            <w:pPr>
              <w:spacing w:before="60" w:after="60"/>
              <w:ind w:left="71" w:right="142"/>
              <w:jc w:val="both"/>
              <w:rPr>
                <w:sz w:val="26"/>
                <w:szCs w:val="26"/>
                <w:shd w:val="solid" w:color="FFFFFF" w:fill="auto"/>
                <w:lang w:val="vi-VN"/>
              </w:rPr>
            </w:pPr>
            <w:r w:rsidRPr="003919C9">
              <w:rPr>
                <w:sz w:val="26"/>
                <w:szCs w:val="26"/>
                <w:shd w:val="solid" w:color="FFFFFF" w:fill="auto"/>
                <w:lang w:val="vi-VN"/>
              </w:rPr>
              <w:t xml:space="preserve">a) Đối với cơ sở khám bệnh, chữa bệnh trực thuộc Bộ Y tế và các </w:t>
            </w:r>
            <w:r w:rsidRPr="003919C9">
              <w:rPr>
                <w:sz w:val="26"/>
                <w:szCs w:val="26"/>
                <w:shd w:val="solid" w:color="FFFFFF" w:fill="auto"/>
              </w:rPr>
              <w:t>b</w:t>
            </w:r>
            <w:r w:rsidRPr="003919C9">
              <w:rPr>
                <w:sz w:val="26"/>
                <w:szCs w:val="26"/>
                <w:shd w:val="solid" w:color="FFFFFF" w:fill="auto"/>
                <w:lang w:val="vi-VN"/>
              </w:rPr>
              <w:t xml:space="preserve">ộ, </w:t>
            </w:r>
            <w:r w:rsidRPr="003919C9">
              <w:rPr>
                <w:sz w:val="26"/>
                <w:szCs w:val="26"/>
                <w:shd w:val="solid" w:color="FFFFFF" w:fill="auto"/>
              </w:rPr>
              <w:t>n</w:t>
            </w:r>
            <w:r w:rsidRPr="003919C9">
              <w:rPr>
                <w:sz w:val="26"/>
                <w:szCs w:val="26"/>
                <w:shd w:val="solid" w:color="FFFFFF" w:fill="auto"/>
                <w:lang w:val="vi-VN"/>
              </w:rPr>
              <w:t xml:space="preserve">gành khác (trừ Bộ Quốc phòng và Bộ Công an): </w:t>
            </w:r>
            <w:r w:rsidRPr="003919C9">
              <w:rPr>
                <w:sz w:val="26"/>
                <w:szCs w:val="26"/>
                <w:shd w:val="solid" w:color="FFFFFF" w:fill="auto"/>
              </w:rPr>
              <w:t>h</w:t>
            </w:r>
            <w:r w:rsidRPr="003919C9">
              <w:rPr>
                <w:sz w:val="26"/>
                <w:szCs w:val="26"/>
                <w:shd w:val="solid" w:color="FFFFFF" w:fill="auto"/>
                <w:lang w:val="vi-VN"/>
              </w:rPr>
              <w:t>ồ sơ gửi về Bộ Y tế;</w:t>
            </w:r>
          </w:p>
          <w:p w:rsidR="001623E8" w:rsidRPr="003919C9" w:rsidRDefault="001623E8" w:rsidP="001623E8">
            <w:pPr>
              <w:spacing w:before="60" w:after="60"/>
              <w:ind w:left="71" w:right="142"/>
              <w:jc w:val="both"/>
              <w:rPr>
                <w:sz w:val="26"/>
                <w:szCs w:val="26"/>
                <w:shd w:val="solid" w:color="FFFFFF" w:fill="auto"/>
                <w:lang w:val="vi-VN"/>
              </w:rPr>
            </w:pPr>
            <w:r w:rsidRPr="003919C9">
              <w:rPr>
                <w:sz w:val="26"/>
                <w:szCs w:val="26"/>
                <w:shd w:val="solid" w:color="FFFFFF" w:fill="auto"/>
                <w:lang w:val="vi-VN"/>
              </w:rPr>
              <w:t xml:space="preserve">b) Đối với cơ sở khám bệnh, chữa bệnh thuộc thẩm quyền quản lý của Bộ Quốc phòng: </w:t>
            </w:r>
            <w:r w:rsidRPr="003919C9">
              <w:rPr>
                <w:sz w:val="26"/>
                <w:szCs w:val="26"/>
                <w:shd w:val="solid" w:color="FFFFFF" w:fill="auto"/>
              </w:rPr>
              <w:t>h</w:t>
            </w:r>
            <w:r w:rsidRPr="003919C9">
              <w:rPr>
                <w:sz w:val="26"/>
                <w:szCs w:val="26"/>
                <w:shd w:val="solid" w:color="FFFFFF" w:fill="auto"/>
                <w:lang w:val="vi-VN"/>
              </w:rPr>
              <w:t xml:space="preserve">ồ sơ gửi về Bộ Quốc phòng; </w:t>
            </w:r>
          </w:p>
          <w:p w:rsidR="001623E8" w:rsidRPr="003919C9" w:rsidRDefault="001623E8" w:rsidP="001623E8">
            <w:pPr>
              <w:spacing w:before="60" w:after="60"/>
              <w:ind w:left="71" w:right="142"/>
              <w:jc w:val="both"/>
              <w:rPr>
                <w:sz w:val="26"/>
                <w:szCs w:val="26"/>
                <w:shd w:val="solid" w:color="FFFFFF" w:fill="auto"/>
                <w:lang w:val="vi-VN"/>
              </w:rPr>
            </w:pPr>
            <w:r w:rsidRPr="003919C9">
              <w:rPr>
                <w:sz w:val="26"/>
                <w:szCs w:val="26"/>
                <w:shd w:val="solid" w:color="FFFFFF" w:fill="auto"/>
                <w:lang w:val="vi-VN"/>
              </w:rPr>
              <w:t xml:space="preserve">c) Đối với cơ sở khám bệnh, chữa bệnh thuộc thẩm quyền quản lý của Bộ Công an: </w:t>
            </w:r>
            <w:r w:rsidRPr="003919C9">
              <w:rPr>
                <w:sz w:val="26"/>
                <w:szCs w:val="26"/>
                <w:shd w:val="solid" w:color="FFFFFF" w:fill="auto"/>
              </w:rPr>
              <w:t>h</w:t>
            </w:r>
            <w:r w:rsidRPr="003919C9">
              <w:rPr>
                <w:sz w:val="26"/>
                <w:szCs w:val="26"/>
                <w:shd w:val="solid" w:color="FFFFFF" w:fill="auto"/>
                <w:lang w:val="vi-VN"/>
              </w:rPr>
              <w:t xml:space="preserve">ồ sơ gửi về Bộ Công an; </w:t>
            </w:r>
          </w:p>
          <w:p w:rsidR="001623E8" w:rsidRPr="006F5D3B" w:rsidRDefault="001623E8" w:rsidP="001623E8">
            <w:pPr>
              <w:spacing w:before="60" w:after="60"/>
              <w:ind w:left="71" w:right="142"/>
              <w:jc w:val="both"/>
              <w:rPr>
                <w:sz w:val="26"/>
                <w:szCs w:val="26"/>
              </w:rPr>
            </w:pPr>
            <w:r w:rsidRPr="003919C9">
              <w:rPr>
                <w:sz w:val="26"/>
                <w:szCs w:val="26"/>
                <w:shd w:val="solid" w:color="FFFFFF" w:fill="auto"/>
                <w:lang w:val="vi-VN"/>
              </w:rPr>
              <w:t xml:space="preserve">d) Đối với cơ sở khám bệnh, chữa bệnh thuộc thẩm quyền quản lý của </w:t>
            </w:r>
            <w:r w:rsidRPr="003919C9">
              <w:rPr>
                <w:sz w:val="26"/>
                <w:szCs w:val="26"/>
                <w:shd w:val="solid" w:color="FFFFFF" w:fill="auto"/>
              </w:rPr>
              <w:t>C</w:t>
            </w:r>
            <w:r w:rsidRPr="003919C9">
              <w:rPr>
                <w:sz w:val="26"/>
                <w:szCs w:val="26"/>
                <w:shd w:val="solid" w:color="FFFFFF" w:fill="auto"/>
                <w:lang w:val="vi-VN"/>
              </w:rPr>
              <w:t xml:space="preserve">ơ quan chuyên môn về y tế thuộc Ủy ban nhân dân cấp tỉnh (cơ sở khám bệnh, chữa bệnh không thuộc trường hợp quy định tại các điểm a, b, c </w:t>
            </w:r>
            <w:r w:rsidRPr="003919C9">
              <w:rPr>
                <w:sz w:val="26"/>
                <w:szCs w:val="26"/>
                <w:shd w:val="solid" w:color="FFFFFF" w:fill="auto"/>
              </w:rPr>
              <w:t>k</w:t>
            </w:r>
            <w:r w:rsidRPr="003919C9">
              <w:rPr>
                <w:sz w:val="26"/>
                <w:szCs w:val="26"/>
                <w:shd w:val="solid" w:color="FFFFFF" w:fill="auto"/>
                <w:lang w:val="vi-VN"/>
              </w:rPr>
              <w:t xml:space="preserve">hoản này): </w:t>
            </w:r>
            <w:r w:rsidRPr="003919C9">
              <w:rPr>
                <w:sz w:val="26"/>
                <w:szCs w:val="26"/>
                <w:shd w:val="solid" w:color="FFFFFF" w:fill="auto"/>
              </w:rPr>
              <w:t>h</w:t>
            </w:r>
            <w:r w:rsidRPr="003919C9">
              <w:rPr>
                <w:sz w:val="26"/>
                <w:szCs w:val="26"/>
                <w:shd w:val="solid" w:color="FFFFFF" w:fill="auto"/>
                <w:lang w:val="vi-VN"/>
              </w:rPr>
              <w:t xml:space="preserve">ồ sơ gửi về </w:t>
            </w:r>
            <w:r w:rsidRPr="003919C9">
              <w:rPr>
                <w:sz w:val="26"/>
                <w:szCs w:val="26"/>
                <w:shd w:val="solid" w:color="FFFFFF" w:fill="auto"/>
              </w:rPr>
              <w:t>C</w:t>
            </w:r>
            <w:r w:rsidRPr="003919C9">
              <w:rPr>
                <w:sz w:val="26"/>
                <w:szCs w:val="26"/>
                <w:shd w:val="solid" w:color="FFFFFF" w:fill="auto"/>
                <w:lang w:val="vi-VN"/>
              </w:rPr>
              <w:t>ơ quan chuyên môn về y tế thuộc Ủy ban nhân dân cấp tỉnh nơi cơ sở khám bệnh, chữa bệnh đặt trụ sở</w:t>
            </w:r>
            <w:r w:rsidRPr="006F5D3B">
              <w:rPr>
                <w:sz w:val="26"/>
                <w:szCs w:val="26"/>
                <w:lang w:val="vi-VN"/>
              </w:rPr>
              <w:t>.</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2:</w:t>
            </w:r>
            <w:r w:rsidRPr="006F5D3B">
              <w:rPr>
                <w:sz w:val="26"/>
                <w:szCs w:val="26"/>
                <w:lang w:val="vi-VN"/>
              </w:rPr>
              <w:t xml:space="preserve"> </w:t>
            </w:r>
          </w:p>
          <w:p w:rsidR="001623E8" w:rsidRPr="003919C9" w:rsidRDefault="001623E8" w:rsidP="001623E8">
            <w:pPr>
              <w:spacing w:before="60" w:after="60"/>
              <w:ind w:left="71" w:right="142"/>
              <w:rPr>
                <w:iCs/>
                <w:sz w:val="26"/>
                <w:szCs w:val="26"/>
                <w:lang w:val="vi-VN"/>
              </w:rPr>
            </w:pPr>
            <w:r w:rsidRPr="005A6B60">
              <w:rPr>
                <w:iCs/>
                <w:sz w:val="26"/>
                <w:szCs w:val="26"/>
              </w:rPr>
              <w:t xml:space="preserve">  </w:t>
            </w:r>
            <w:r w:rsidRPr="005A6B60">
              <w:rPr>
                <w:b/>
                <w:bCs/>
                <w:iCs/>
                <w:sz w:val="26"/>
                <w:szCs w:val="26"/>
              </w:rPr>
              <w:t xml:space="preserve">   </w:t>
            </w:r>
            <w:r w:rsidRPr="003919C9">
              <w:rPr>
                <w:iCs/>
                <w:sz w:val="26"/>
                <w:szCs w:val="26"/>
                <w:lang w:val="vi-VN"/>
              </w:rPr>
              <w:t xml:space="preserve">Khi nhận được hồ sơ công bố đủ điều kiện thực hiện khám sức khỏe, khám và điều trị HIV/AIDS, cơ quan quản lý nhà nước về y tế quy định tại khoản 1 Điều này (sau đây viết tắt là cơ quan tiếp nhận hồ sơ) gửi cho cơ sở khám bệnh, chữa bệnh công bố đủ điều kiện thực hiện khám sức khỏe (sau đây viết tắt là cơ sở công bố đủ điều kiện) phiếu tiếp nhận hồ sơ theo Mẫu 02 Phụ lục I ban hành kèm theo Nghị định </w:t>
            </w:r>
            <w:r>
              <w:rPr>
                <w:iCs/>
                <w:sz w:val="26"/>
                <w:szCs w:val="26"/>
              </w:rPr>
              <w:t>số 96/2023/NĐ-CP</w:t>
            </w:r>
            <w:r w:rsidRPr="003919C9">
              <w:rPr>
                <w:iCs/>
                <w:sz w:val="26"/>
                <w:szCs w:val="26"/>
                <w:lang w:val="vi-VN"/>
              </w:rPr>
              <w:t>;</w:t>
            </w:r>
          </w:p>
          <w:p w:rsidR="001623E8" w:rsidRDefault="001623E8" w:rsidP="001623E8">
            <w:pPr>
              <w:spacing w:before="60" w:after="60"/>
              <w:ind w:left="71" w:right="142"/>
              <w:jc w:val="both"/>
              <w:rPr>
                <w:iCs/>
                <w:sz w:val="26"/>
                <w:szCs w:val="26"/>
              </w:rPr>
            </w:pPr>
            <w:r w:rsidRPr="003919C9">
              <w:rPr>
                <w:iCs/>
                <w:sz w:val="26"/>
                <w:szCs w:val="26"/>
                <w:lang w:val="vi-VN"/>
              </w:rPr>
              <w:t xml:space="preserve">Trường hợp hồ sơ chưa đầy đủ, hợp lệ theo quy định tại Điều 68 Nghị định </w:t>
            </w:r>
            <w:r>
              <w:rPr>
                <w:iCs/>
                <w:sz w:val="26"/>
                <w:szCs w:val="26"/>
              </w:rPr>
              <w:t>số 96/2023/NĐ-CP</w:t>
            </w:r>
            <w:r w:rsidRPr="003919C9">
              <w:rPr>
                <w:iCs/>
                <w:sz w:val="26"/>
                <w:szCs w:val="26"/>
                <w:lang w:val="vi-VN"/>
              </w:rPr>
              <w:t xml:space="preserve">, cơ quan tiếp nhận hồ sơ phải có văn bản gửi cho cơ sở công bố đủ điều kiện đề nghị bổ sung, hoàn thiện hồ sơ. Sau khi cơ sở công bố đủ điều kiện bổ sung, hoàn thiện hồ sơ, cơ quan tiếp nhận hồ sơ tiếp tục gửi cho cơ sở công bố đủ điều kiện phiếu tiếp nhận hồ sơ theo Mẫu 02 Phụ lục I ban hành kèm theo Nghị định </w:t>
            </w:r>
            <w:r>
              <w:rPr>
                <w:iCs/>
                <w:sz w:val="26"/>
                <w:szCs w:val="26"/>
              </w:rPr>
              <w:t>số 96/2023/NĐ-CP.</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3:</w:t>
            </w:r>
            <w:r w:rsidRPr="006F5D3B">
              <w:rPr>
                <w:sz w:val="26"/>
                <w:szCs w:val="26"/>
                <w:lang w:val="vi-VN"/>
              </w:rPr>
              <w:t xml:space="preserve"> </w:t>
            </w:r>
          </w:p>
          <w:p w:rsidR="001623E8" w:rsidRDefault="001623E8" w:rsidP="001623E8">
            <w:pPr>
              <w:spacing w:before="60" w:after="60"/>
              <w:ind w:left="71" w:right="142"/>
              <w:jc w:val="both"/>
              <w:rPr>
                <w:sz w:val="26"/>
                <w:szCs w:val="26"/>
              </w:rPr>
            </w:pPr>
            <w:r w:rsidRPr="006F5D3B">
              <w:rPr>
                <w:sz w:val="26"/>
                <w:szCs w:val="26"/>
              </w:rPr>
              <w:t xml:space="preserve">    </w:t>
            </w:r>
            <w:r w:rsidRPr="003919C9">
              <w:rPr>
                <w:sz w:val="26"/>
                <w:szCs w:val="26"/>
                <w:lang w:val="vi-VN"/>
              </w:rPr>
              <w:t xml:space="preserve">Trường hợp hồ sơ đã đầy đủ, hợp lệ theo quy định tại Điều 68 </w:t>
            </w:r>
            <w:r>
              <w:rPr>
                <w:sz w:val="26"/>
                <w:szCs w:val="26"/>
                <w:lang w:val="vi-VN"/>
              </w:rPr>
              <w:t>Nghị định số 96/2023/NĐ-CP</w:t>
            </w:r>
            <w:r w:rsidRPr="003919C9">
              <w:rPr>
                <w:sz w:val="26"/>
                <w:szCs w:val="26"/>
                <w:lang w:val="vi-VN"/>
              </w:rPr>
              <w:t xml:space="preserve"> cơ quan tiếp nhận hồ sơ không có văn bản đề nghị bổ sung, hoàn thiện hồ sơ thì sau 15 ngày làm việc kể từ ngày nhận được phiếu tiếp nhận hồ sơ, cơ sở công bố đủ điều kiện được triển khai hoạt động khám sức khỏe, khám và điều trị HIV/AIDS theo đúng phạm vi chuyên môn đã công bố</w:t>
            </w:r>
            <w:r>
              <w:rPr>
                <w:sz w:val="26"/>
                <w:szCs w:val="26"/>
              </w:rPr>
              <w:t>.</w:t>
            </w:r>
          </w:p>
          <w:p w:rsidR="001623E8" w:rsidRPr="003919C9" w:rsidRDefault="001623E8" w:rsidP="001623E8">
            <w:pPr>
              <w:spacing w:before="60" w:after="60"/>
              <w:ind w:left="71" w:right="142"/>
              <w:jc w:val="both"/>
              <w:rPr>
                <w:sz w:val="26"/>
                <w:szCs w:val="26"/>
              </w:rPr>
            </w:pPr>
            <w:r w:rsidRPr="003919C9">
              <w:rPr>
                <w:sz w:val="26"/>
                <w:szCs w:val="26"/>
                <w:lang w:val="vi-VN"/>
              </w:rPr>
              <w:t>Trường hợp cơ sở đã công bố đủ điều kiện thực hiện khám sức khỏe, khám và điều trị HIV/AIDS có sự thay đổi về tên cơ sở, địa chỉ, điều kiện cơ sở vật chất, nhân sự và phạm vi chuyên môn đã công bố, cơ sở này có trách nhiệm thông báo bằng văn bản đến cơ quan đã tiếp nhận hồ sơ công bố.</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Cách thức </w:t>
            </w:r>
            <w:r w:rsidRPr="006F5D3B">
              <w:rPr>
                <w:b/>
                <w:bCs/>
                <w:sz w:val="26"/>
                <w:szCs w:val="26"/>
                <w:shd w:val="solid" w:color="FFFFFF" w:fill="auto"/>
                <w:lang w:val="vi-VN"/>
              </w:rPr>
              <w:t>thực hiện</w:t>
            </w:r>
          </w:p>
        </w:tc>
      </w:tr>
      <w:tr w:rsidR="001623E8" w:rsidRPr="006F5D3B" w:rsidTr="001623E8">
        <w:tc>
          <w:tcPr>
            <w:tcW w:w="1343"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lastRenderedPageBreak/>
              <w:t> </w:t>
            </w:r>
          </w:p>
        </w:tc>
        <w:tc>
          <w:tcPr>
            <w:tcW w:w="9006" w:type="dxa"/>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6F5D3B">
              <w:rPr>
                <w:sz w:val="26"/>
                <w:szCs w:val="26"/>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76364B" w:rsidRDefault="001623E8" w:rsidP="001623E8">
            <w:pPr>
              <w:spacing w:before="60" w:after="60"/>
              <w:ind w:left="71" w:right="142"/>
              <w:jc w:val="both"/>
              <w:rPr>
                <w:i/>
                <w:iCs/>
                <w:sz w:val="26"/>
                <w:szCs w:val="26"/>
              </w:rPr>
            </w:pPr>
            <w:r>
              <w:rPr>
                <w:i/>
                <w:iCs/>
                <w:sz w:val="26"/>
                <w:szCs w:val="26"/>
              </w:rPr>
              <w:t xml:space="preserve">    - Bưu chính công ích</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Thành ph</w:t>
            </w:r>
            <w:r w:rsidRPr="006F5D3B">
              <w:rPr>
                <w:b/>
                <w:bCs/>
                <w:sz w:val="26"/>
                <w:szCs w:val="26"/>
              </w:rPr>
              <w:t>ầ</w:t>
            </w:r>
            <w:r w:rsidRPr="006F5D3B">
              <w:rPr>
                <w:b/>
                <w:bCs/>
                <w:sz w:val="26"/>
                <w:szCs w:val="26"/>
                <w:lang w:val="vi-VN"/>
              </w:rPr>
              <w:t>n, s</w:t>
            </w:r>
            <w:r w:rsidRPr="006F5D3B">
              <w:rPr>
                <w:b/>
                <w:bCs/>
                <w:sz w:val="26"/>
                <w:szCs w:val="26"/>
              </w:rPr>
              <w:t>ố</w:t>
            </w:r>
            <w:r w:rsidRPr="006F5D3B">
              <w:rPr>
                <w:b/>
                <w:bCs/>
                <w:sz w:val="26"/>
                <w:szCs w:val="26"/>
                <w:lang w:val="vi-VN"/>
              </w:rPr>
              <w:t xml:space="preserve"> </w:t>
            </w:r>
            <w:r w:rsidRPr="006F5D3B">
              <w:rPr>
                <w:b/>
                <w:bCs/>
                <w:sz w:val="26"/>
                <w:szCs w:val="26"/>
              </w:rPr>
              <w:t>l</w:t>
            </w:r>
            <w:r w:rsidRPr="006F5D3B">
              <w:rPr>
                <w:b/>
                <w:bCs/>
                <w:sz w:val="26"/>
                <w:szCs w:val="26"/>
                <w:shd w:val="solid" w:color="FFFFFF" w:fill="auto"/>
                <w:lang w:val="vi-VN"/>
              </w:rPr>
              <w:t>ượ</w:t>
            </w:r>
            <w:r w:rsidRPr="006F5D3B">
              <w:rPr>
                <w:b/>
                <w:bCs/>
                <w:sz w:val="26"/>
                <w:szCs w:val="26"/>
                <w:lang w:val="vi-VN"/>
              </w:rPr>
              <w:t>ng h</w:t>
            </w:r>
            <w:r w:rsidRPr="006F5D3B">
              <w:rPr>
                <w:b/>
                <w:bCs/>
                <w:sz w:val="26"/>
                <w:szCs w:val="26"/>
              </w:rPr>
              <w:t>ồ</w:t>
            </w:r>
            <w:r w:rsidRPr="006F5D3B">
              <w:rPr>
                <w:b/>
                <w:bCs/>
                <w:sz w:val="26"/>
                <w:szCs w:val="26"/>
                <w:lang w:val="vi-VN"/>
              </w:rPr>
              <w:t xml:space="preserve"> sơ</w:t>
            </w:r>
          </w:p>
        </w:tc>
      </w:tr>
      <w:tr w:rsidR="001623E8" w:rsidRPr="006F5D3B" w:rsidTr="001623E8">
        <w:tc>
          <w:tcPr>
            <w:tcW w:w="1343"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9006" w:type="dxa"/>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i/>
                <w:iCs/>
                <w:sz w:val="26"/>
                <w:szCs w:val="26"/>
                <w:lang w:val="vi-VN"/>
              </w:rPr>
              <w:t>I. Thành phần hồ sơ bao gồm:</w:t>
            </w:r>
          </w:p>
          <w:p w:rsidR="001623E8" w:rsidRDefault="001623E8" w:rsidP="001623E8">
            <w:pPr>
              <w:spacing w:before="60" w:after="60"/>
              <w:ind w:right="142"/>
              <w:jc w:val="both"/>
              <w:rPr>
                <w:sz w:val="26"/>
                <w:szCs w:val="26"/>
              </w:rPr>
            </w:pPr>
            <w:r>
              <w:rPr>
                <w:sz w:val="26"/>
                <w:szCs w:val="26"/>
              </w:rPr>
              <w:t xml:space="preserve"> </w:t>
            </w:r>
            <w:r w:rsidRPr="006F5D3B">
              <w:rPr>
                <w:sz w:val="26"/>
                <w:szCs w:val="26"/>
                <w:lang w:val="vi-VN"/>
              </w:rPr>
              <w:t xml:space="preserve">1. </w:t>
            </w:r>
            <w:r w:rsidRPr="003919C9">
              <w:rPr>
                <w:sz w:val="26"/>
                <w:szCs w:val="26"/>
                <w:lang w:val="vi-VN"/>
              </w:rPr>
              <w:t xml:space="preserve">Văn bản </w:t>
            </w:r>
            <w:bookmarkStart w:id="47" w:name="_Hlk155123127"/>
            <w:r w:rsidRPr="003919C9">
              <w:rPr>
                <w:sz w:val="26"/>
                <w:szCs w:val="26"/>
                <w:lang w:val="vi-VN"/>
              </w:rPr>
              <w:t>công bố đủ điều kiện thực hiện khám sức khỏe hoặc khám và điều trị HIV/AIDS</w:t>
            </w:r>
            <w:bookmarkEnd w:id="47"/>
            <w:r w:rsidRPr="003919C9">
              <w:rPr>
                <w:sz w:val="26"/>
                <w:szCs w:val="26"/>
                <w:lang w:val="vi-VN"/>
              </w:rPr>
              <w:t xml:space="preserve"> theo Mẫu 04 Phụ lục II ban hành kèm theo Nghị định </w:t>
            </w:r>
            <w:r>
              <w:rPr>
                <w:iCs/>
                <w:sz w:val="26"/>
                <w:szCs w:val="26"/>
              </w:rPr>
              <w:t>số 96/2023/NĐ-CP</w:t>
            </w:r>
          </w:p>
          <w:p w:rsidR="001623E8" w:rsidRDefault="001623E8" w:rsidP="001623E8">
            <w:pPr>
              <w:spacing w:before="60" w:after="60"/>
              <w:ind w:left="71" w:right="142"/>
              <w:jc w:val="both"/>
              <w:rPr>
                <w:iCs/>
                <w:sz w:val="26"/>
                <w:szCs w:val="26"/>
              </w:rPr>
            </w:pPr>
            <w:r w:rsidRPr="005A6B60">
              <w:rPr>
                <w:iCs/>
                <w:sz w:val="26"/>
                <w:szCs w:val="26"/>
                <w:lang w:val="vi-VN"/>
              </w:rPr>
              <w:t xml:space="preserve">2. </w:t>
            </w:r>
            <w:r w:rsidRPr="003919C9">
              <w:rPr>
                <w:iCs/>
                <w:sz w:val="26"/>
                <w:szCs w:val="26"/>
                <w:lang w:val="vi-VN"/>
              </w:rPr>
              <w:t>Bản sao hợp lệ giấy phép hoạt động khám bệnh, chữa bệnh kèm theo danh mục chuyên môn kỹ thuật của cơ sở khám bệnh, chữa bệnh</w:t>
            </w:r>
          </w:p>
          <w:p w:rsidR="001623E8" w:rsidRDefault="001623E8" w:rsidP="001623E8">
            <w:pPr>
              <w:spacing w:before="60" w:after="60"/>
              <w:ind w:left="71" w:right="142"/>
              <w:jc w:val="both"/>
              <w:rPr>
                <w:iCs/>
                <w:sz w:val="26"/>
                <w:szCs w:val="26"/>
              </w:rPr>
            </w:pPr>
            <w:r>
              <w:rPr>
                <w:iCs/>
                <w:sz w:val="26"/>
                <w:szCs w:val="26"/>
              </w:rPr>
              <w:t xml:space="preserve">3. </w:t>
            </w:r>
            <w:bookmarkStart w:id="48" w:name="_Hlk155123190"/>
            <w:r w:rsidRPr="003919C9">
              <w:rPr>
                <w:iCs/>
                <w:sz w:val="26"/>
                <w:szCs w:val="26"/>
                <w:lang w:val="vi-VN"/>
              </w:rPr>
              <w:t xml:space="preserve">Danh sách nhân sự và thiết bị y tế </w:t>
            </w:r>
            <w:r w:rsidRPr="003919C9">
              <w:rPr>
                <w:iCs/>
                <w:sz w:val="26"/>
                <w:szCs w:val="26"/>
              </w:rPr>
              <w:t>bảo đảm</w:t>
            </w:r>
            <w:r w:rsidRPr="003919C9">
              <w:rPr>
                <w:iCs/>
                <w:sz w:val="26"/>
                <w:szCs w:val="26"/>
                <w:lang w:val="vi-VN"/>
              </w:rPr>
              <w:t xml:space="preserve"> thực hiện khám sức khỏe, khám và điều trị HIV/AIDS</w:t>
            </w:r>
            <w:bookmarkEnd w:id="48"/>
            <w:r w:rsidRPr="003919C9">
              <w:rPr>
                <w:iCs/>
                <w:sz w:val="26"/>
                <w:szCs w:val="26"/>
                <w:lang w:val="vi-VN"/>
              </w:rPr>
              <w:t xml:space="preserve"> theo Mẫu 05 Phụ lục II ban hành kèm theo Nghị định </w:t>
            </w:r>
            <w:r>
              <w:rPr>
                <w:iCs/>
                <w:sz w:val="26"/>
                <w:szCs w:val="26"/>
              </w:rPr>
              <w:t>số 96/2023/NĐ-CP</w:t>
            </w:r>
          </w:p>
          <w:p w:rsidR="001623E8" w:rsidRPr="006F5D3B" w:rsidRDefault="001623E8" w:rsidP="001623E8">
            <w:pPr>
              <w:spacing w:before="60" w:after="60"/>
              <w:ind w:left="71" w:right="142"/>
              <w:jc w:val="both"/>
              <w:rPr>
                <w:sz w:val="26"/>
                <w:szCs w:val="26"/>
              </w:rPr>
            </w:pPr>
            <w:r>
              <w:rPr>
                <w:iCs/>
                <w:sz w:val="26"/>
                <w:szCs w:val="26"/>
              </w:rPr>
              <w:t xml:space="preserve">4. </w:t>
            </w:r>
            <w:r w:rsidRPr="003919C9">
              <w:rPr>
                <w:iCs/>
                <w:sz w:val="26"/>
                <w:szCs w:val="26"/>
                <w:lang w:val="vi-VN"/>
              </w:rPr>
              <w:t>Bản sao hợp lệ hợp đồng hỗ trợ chuyên môn của cơ sở khám bệnh, chữa bệnh (nếu có)</w:t>
            </w:r>
          </w:p>
        </w:tc>
      </w:tr>
      <w:tr w:rsidR="001623E8" w:rsidRPr="006F5D3B" w:rsidTr="001623E8">
        <w:tc>
          <w:tcPr>
            <w:tcW w:w="1343" w:type="dxa"/>
            <w:shd w:val="clear" w:color="auto" w:fill="auto"/>
            <w:tcMar>
              <w:top w:w="0" w:type="dxa"/>
              <w:left w:w="0" w:type="dxa"/>
              <w:bottom w:w="0" w:type="dxa"/>
              <w:right w:w="0" w:type="dxa"/>
            </w:tcMar>
          </w:tcPr>
          <w:p w:rsidR="001623E8" w:rsidRPr="006F5D3B" w:rsidRDefault="001623E8" w:rsidP="001623E8">
            <w:pPr>
              <w:spacing w:before="60" w:after="60"/>
              <w:rPr>
                <w:b/>
                <w:bCs/>
                <w:sz w:val="26"/>
                <w:szCs w:val="26"/>
                <w:lang w:val="vi-VN"/>
              </w:rPr>
            </w:pPr>
          </w:p>
        </w:tc>
        <w:tc>
          <w:tcPr>
            <w:tcW w:w="9006" w:type="dxa"/>
            <w:shd w:val="clear" w:color="auto" w:fill="auto"/>
          </w:tcPr>
          <w:p w:rsidR="001623E8" w:rsidRPr="006F5D3B" w:rsidRDefault="001623E8" w:rsidP="001623E8">
            <w:pPr>
              <w:spacing w:before="60" w:after="60"/>
              <w:ind w:left="71" w:right="142"/>
              <w:rPr>
                <w:b/>
                <w:bCs/>
                <w:sz w:val="26"/>
                <w:szCs w:val="26"/>
                <w:lang w:val="vi-VN"/>
              </w:rPr>
            </w:pPr>
            <w:r w:rsidRPr="006F5D3B">
              <w:rPr>
                <w:b/>
                <w:bCs/>
                <w:i/>
                <w:iCs/>
                <w:sz w:val="26"/>
                <w:szCs w:val="26"/>
                <w:lang w:val="vi-VN"/>
              </w:rPr>
              <w:t>II. S</w:t>
            </w:r>
            <w:r w:rsidRPr="006F5D3B">
              <w:rPr>
                <w:b/>
                <w:bCs/>
                <w:i/>
                <w:iCs/>
                <w:sz w:val="26"/>
                <w:szCs w:val="26"/>
              </w:rPr>
              <w:t xml:space="preserve">ố </w:t>
            </w:r>
            <w:r w:rsidRPr="006F5D3B">
              <w:rPr>
                <w:b/>
                <w:bCs/>
                <w:i/>
                <w:iCs/>
                <w:sz w:val="26"/>
                <w:szCs w:val="26"/>
                <w:lang w:val="vi-VN"/>
              </w:rPr>
              <w:t>lượng h</w:t>
            </w:r>
            <w:r w:rsidRPr="006F5D3B">
              <w:rPr>
                <w:b/>
                <w:bCs/>
                <w:i/>
                <w:iCs/>
                <w:sz w:val="26"/>
                <w:szCs w:val="26"/>
              </w:rPr>
              <w:t xml:space="preserve">ồ </w:t>
            </w:r>
            <w:r w:rsidRPr="006F5D3B">
              <w:rPr>
                <w:b/>
                <w:bCs/>
                <w:i/>
                <w:iCs/>
                <w:sz w:val="26"/>
                <w:szCs w:val="26"/>
                <w:lang w:val="vi-VN"/>
              </w:rPr>
              <w:t>sơ: 01 bộ</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w:t>
            </w:r>
            <w:r w:rsidRPr="006F5D3B">
              <w:rPr>
                <w:b/>
                <w:bCs/>
                <w:sz w:val="26"/>
                <w:szCs w:val="26"/>
              </w:rPr>
              <w:t>ờ</w:t>
            </w:r>
            <w:r w:rsidRPr="006F5D3B">
              <w:rPr>
                <w:b/>
                <w:bCs/>
                <w:sz w:val="26"/>
                <w:szCs w:val="26"/>
                <w:lang w:val="vi-VN"/>
              </w:rPr>
              <w:t>i hạn giải quyết</w:t>
            </w:r>
            <w:r w:rsidRPr="006F5D3B">
              <w:rPr>
                <w:b/>
                <w:bCs/>
                <w:sz w:val="26"/>
                <w:szCs w:val="26"/>
              </w:rPr>
              <w:t xml:space="preserve">: </w:t>
            </w:r>
            <w:r>
              <w:rPr>
                <w:sz w:val="26"/>
                <w:szCs w:val="26"/>
              </w:rPr>
              <w:t>15</w:t>
            </w:r>
            <w:r w:rsidRPr="005A6B60">
              <w:rPr>
                <w:sz w:val="26"/>
                <w:szCs w:val="26"/>
                <w:lang w:val="vi-VN"/>
              </w:rPr>
              <w:t xml:space="preserve"> ngày kể từ ngày ghi trên phiếu tiếp nhận hồ sơ</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Đối tư</w:t>
            </w:r>
            <w:r w:rsidRPr="006F5D3B">
              <w:rPr>
                <w:b/>
                <w:bCs/>
                <w:sz w:val="26"/>
                <w:szCs w:val="26"/>
              </w:rPr>
              <w:t>ợ</w:t>
            </w:r>
            <w:r w:rsidRPr="006F5D3B">
              <w:rPr>
                <w:b/>
                <w:bCs/>
                <w:sz w:val="26"/>
                <w:szCs w:val="26"/>
                <w:lang w:val="vi-VN"/>
              </w:rPr>
              <w:t xml:space="preserve">ng </w:t>
            </w:r>
            <w:r w:rsidRPr="006F5D3B">
              <w:rPr>
                <w:b/>
                <w:bCs/>
                <w:sz w:val="26"/>
                <w:szCs w:val="26"/>
              </w:rPr>
              <w:t xml:space="preserve">thực hiện </w:t>
            </w:r>
            <w:r w:rsidRPr="006F5D3B">
              <w:rPr>
                <w:b/>
                <w:bCs/>
                <w:sz w:val="26"/>
                <w:szCs w:val="26"/>
                <w:lang w:val="vi-VN"/>
              </w:rPr>
              <w:t>thủ t</w:t>
            </w:r>
            <w:r w:rsidRPr="006F5D3B">
              <w:rPr>
                <w:b/>
                <w:bCs/>
                <w:sz w:val="26"/>
                <w:szCs w:val="26"/>
              </w:rPr>
              <w:t>ụ</w:t>
            </w:r>
            <w:r w:rsidRPr="006F5D3B">
              <w:rPr>
                <w:b/>
                <w:bCs/>
                <w:sz w:val="26"/>
                <w:szCs w:val="26"/>
                <w:lang w:val="vi-VN"/>
              </w:rPr>
              <w:t>c hành chính</w:t>
            </w:r>
            <w:r w:rsidRPr="006F5D3B">
              <w:rPr>
                <w:b/>
                <w:bCs/>
                <w:sz w:val="26"/>
                <w:szCs w:val="26"/>
              </w:rPr>
              <w:t xml:space="preserve">: </w:t>
            </w:r>
            <w:r w:rsidRPr="006F5D3B">
              <w:rPr>
                <w:sz w:val="26"/>
                <w:szCs w:val="26"/>
                <w:shd w:val="solid" w:color="FFFFFF" w:fill="auto"/>
                <w:lang w:val="vi-VN"/>
              </w:rPr>
              <w:t>Tổ chức</w:t>
            </w:r>
          </w:p>
        </w:tc>
      </w:tr>
      <w:tr w:rsidR="001623E8" w:rsidRPr="006F5D3B" w:rsidTr="001623E8">
        <w:tc>
          <w:tcPr>
            <w:tcW w:w="10349" w:type="dxa"/>
            <w:gridSpan w:val="2"/>
            <w:shd w:val="clear" w:color="auto" w:fill="auto"/>
            <w:tcMar>
              <w:top w:w="0" w:type="dxa"/>
              <w:left w:w="0" w:type="dxa"/>
              <w:bottom w:w="0" w:type="dxa"/>
              <w:right w:w="0" w:type="dxa"/>
            </w:tcMar>
          </w:tcPr>
          <w:p w:rsidR="001623E8" w:rsidRPr="005A6B60" w:rsidRDefault="001623E8" w:rsidP="002444E3">
            <w:pPr>
              <w:spacing w:before="60" w:after="60"/>
              <w:ind w:left="71" w:right="142"/>
              <w:rPr>
                <w:sz w:val="26"/>
                <w:szCs w:val="26"/>
              </w:rPr>
            </w:pPr>
            <w:r w:rsidRPr="006F5D3B">
              <w:rPr>
                <w:b/>
                <w:bCs/>
                <w:sz w:val="26"/>
                <w:szCs w:val="26"/>
                <w:lang w:val="vi-VN"/>
              </w:rPr>
              <w:t xml:space="preserve"> C</w:t>
            </w:r>
            <w:r w:rsidRPr="006F5D3B">
              <w:rPr>
                <w:b/>
                <w:bCs/>
                <w:sz w:val="26"/>
                <w:szCs w:val="26"/>
              </w:rPr>
              <w:t xml:space="preserve">ơ </w:t>
            </w:r>
            <w:r w:rsidRPr="006F5D3B">
              <w:rPr>
                <w:b/>
                <w:bCs/>
                <w:sz w:val="26"/>
                <w:szCs w:val="26"/>
                <w:lang w:val="vi-VN"/>
              </w:rPr>
              <w:t>quan thực hiện thủ tục hành chính</w:t>
            </w:r>
            <w:r w:rsidRPr="006F5D3B">
              <w:rPr>
                <w:b/>
                <w:bCs/>
                <w:sz w:val="26"/>
                <w:szCs w:val="26"/>
              </w:rPr>
              <w:t xml:space="preserve">: </w:t>
            </w:r>
            <w:r>
              <w:rPr>
                <w:sz w:val="26"/>
                <w:szCs w:val="26"/>
              </w:rPr>
              <w:t>Sở Y tế</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Kết quả thực hiện thủ tục hành chính</w:t>
            </w:r>
            <w:r w:rsidRPr="006F5D3B">
              <w:rPr>
                <w:b/>
                <w:bCs/>
                <w:sz w:val="26"/>
                <w:szCs w:val="26"/>
              </w:rPr>
              <w:t xml:space="preserve">: </w:t>
            </w:r>
            <w:r w:rsidRPr="003919C9">
              <w:rPr>
                <w:sz w:val="26"/>
                <w:szCs w:val="26"/>
              </w:rPr>
              <w:t>P</w:t>
            </w:r>
            <w:r w:rsidRPr="003919C9">
              <w:rPr>
                <w:sz w:val="26"/>
                <w:szCs w:val="26"/>
                <w:lang w:val="vi-VN"/>
              </w:rPr>
              <w:t>hiếu tiếp nhận hồ sơ theo Mẫu 02 Phụ lục I</w:t>
            </w:r>
            <w:r w:rsidRPr="003919C9">
              <w:rPr>
                <w:sz w:val="26"/>
                <w:szCs w:val="26"/>
              </w:rPr>
              <w:t xml:space="preserve"> và </w:t>
            </w:r>
            <w:r w:rsidRPr="003919C9">
              <w:rPr>
                <w:sz w:val="26"/>
                <w:szCs w:val="26"/>
                <w:lang w:val="vi-VN"/>
              </w:rPr>
              <w:t>cơ sở công bố đủ điều kiện được triển khai hoạt động khám sức khỏe, khám và điều trị HIV/AIDS theo đúng phạm vi chuyên môn đã công bố</w:t>
            </w:r>
          </w:p>
        </w:tc>
      </w:tr>
      <w:tr w:rsidR="001623E8" w:rsidRPr="006F5D3B" w:rsidTr="001623E8">
        <w:tc>
          <w:tcPr>
            <w:tcW w:w="10349" w:type="dxa"/>
            <w:gridSpan w:val="2"/>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r w:rsidRPr="006F5D3B">
              <w:rPr>
                <w:b/>
                <w:bCs/>
                <w:sz w:val="26"/>
                <w:szCs w:val="26"/>
                <w:lang w:val="vi-VN"/>
              </w:rPr>
              <w:t xml:space="preserve"> Lệ phí (nếu có)</w:t>
            </w:r>
            <w:r w:rsidRPr="006F5D3B">
              <w:rPr>
                <w:b/>
                <w:bCs/>
                <w:sz w:val="26"/>
                <w:szCs w:val="26"/>
              </w:rPr>
              <w:t xml:space="preserve">: </w:t>
            </w:r>
            <w:r>
              <w:rPr>
                <w:sz w:val="26"/>
                <w:szCs w:val="26"/>
              </w:rPr>
              <w:t>Không quy định</w:t>
            </w:r>
          </w:p>
        </w:tc>
      </w:tr>
      <w:tr w:rsidR="001623E8" w:rsidRPr="006F5D3B" w:rsidTr="001623E8">
        <w:tc>
          <w:tcPr>
            <w:tcW w:w="10349" w:type="dxa"/>
            <w:gridSpan w:val="2"/>
            <w:shd w:val="clear" w:color="auto" w:fill="auto"/>
            <w:tcMar>
              <w:top w:w="0" w:type="dxa"/>
              <w:left w:w="0" w:type="dxa"/>
              <w:bottom w:w="0" w:type="dxa"/>
              <w:right w:w="0" w:type="dxa"/>
            </w:tcMar>
          </w:tcPr>
          <w:p w:rsidR="001623E8" w:rsidRPr="0053740E" w:rsidRDefault="001623E8" w:rsidP="001623E8">
            <w:pPr>
              <w:spacing w:before="60" w:after="60"/>
              <w:ind w:left="71" w:right="142"/>
              <w:rPr>
                <w:sz w:val="26"/>
                <w:szCs w:val="26"/>
              </w:rPr>
            </w:pPr>
            <w:r w:rsidRPr="006F5D3B">
              <w:rPr>
                <w:b/>
                <w:bCs/>
                <w:sz w:val="26"/>
                <w:szCs w:val="26"/>
                <w:lang w:val="vi-VN"/>
              </w:rPr>
              <w:t xml:space="preserve"> Tên mẫu đơn, mẫu t</w:t>
            </w:r>
            <w:r w:rsidRPr="006F5D3B">
              <w:rPr>
                <w:b/>
                <w:bCs/>
                <w:sz w:val="26"/>
                <w:szCs w:val="26"/>
              </w:rPr>
              <w:t>ờ</w:t>
            </w:r>
            <w:r w:rsidRPr="006F5D3B">
              <w:rPr>
                <w:b/>
                <w:bCs/>
                <w:sz w:val="26"/>
                <w:szCs w:val="26"/>
                <w:lang w:val="vi-VN"/>
              </w:rPr>
              <w:t xml:space="preserve"> khai (</w:t>
            </w:r>
            <w:r w:rsidRPr="006F5D3B">
              <w:rPr>
                <w:b/>
                <w:bCs/>
                <w:sz w:val="26"/>
                <w:szCs w:val="26"/>
              </w:rPr>
              <w:t>đ</w:t>
            </w:r>
            <w:r>
              <w:rPr>
                <w:b/>
                <w:bCs/>
                <w:sz w:val="26"/>
                <w:szCs w:val="26"/>
                <w:lang w:val="vi-VN"/>
              </w:rPr>
              <w:t>ính kèm thủ tục này</w:t>
            </w:r>
            <w:r>
              <w:rPr>
                <w:b/>
                <w:bCs/>
                <w:sz w:val="26"/>
                <w:szCs w:val="26"/>
              </w:rPr>
              <w:t xml:space="preserve">): </w:t>
            </w:r>
          </w:p>
        </w:tc>
      </w:tr>
      <w:tr w:rsidR="001623E8" w:rsidRPr="006F5D3B" w:rsidTr="001623E8">
        <w:tc>
          <w:tcPr>
            <w:tcW w:w="1343"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9006" w:type="dxa"/>
            <w:shd w:val="clear" w:color="auto" w:fill="auto"/>
            <w:tcMar>
              <w:top w:w="0" w:type="dxa"/>
              <w:left w:w="0" w:type="dxa"/>
              <w:bottom w:w="0" w:type="dxa"/>
              <w:right w:w="0" w:type="dxa"/>
            </w:tcMar>
          </w:tcPr>
          <w:p w:rsidR="001623E8" w:rsidRDefault="001623E8" w:rsidP="001623E8">
            <w:pPr>
              <w:pStyle w:val="ListParagraph"/>
              <w:numPr>
                <w:ilvl w:val="0"/>
                <w:numId w:val="30"/>
              </w:numPr>
              <w:spacing w:before="60" w:after="60"/>
              <w:ind w:right="142"/>
              <w:rPr>
                <w:sz w:val="26"/>
                <w:szCs w:val="26"/>
              </w:rPr>
            </w:pPr>
            <w:r w:rsidRPr="003919C9">
              <w:rPr>
                <w:sz w:val="26"/>
                <w:szCs w:val="26"/>
                <w:lang w:val="vi-VN"/>
              </w:rPr>
              <w:t>Mẫu 04 Phụ lục II</w:t>
            </w:r>
            <w:r>
              <w:rPr>
                <w:sz w:val="26"/>
                <w:szCs w:val="26"/>
              </w:rPr>
              <w:t xml:space="preserve">: </w:t>
            </w:r>
            <w:r w:rsidRPr="003919C9">
              <w:rPr>
                <w:sz w:val="26"/>
                <w:szCs w:val="26"/>
                <w:lang w:val="vi-VN"/>
              </w:rPr>
              <w:t>Văn bản công bố đủ điều kiện thực hiện khám sức khỏe hoặc khám và điều trị HIV/AIDS</w:t>
            </w:r>
          </w:p>
          <w:p w:rsidR="001623E8" w:rsidRPr="003919C9" w:rsidRDefault="001623E8" w:rsidP="001623E8">
            <w:pPr>
              <w:pStyle w:val="ListParagraph"/>
              <w:numPr>
                <w:ilvl w:val="0"/>
                <w:numId w:val="30"/>
              </w:numPr>
              <w:spacing w:before="60" w:after="60"/>
              <w:ind w:right="142"/>
              <w:rPr>
                <w:sz w:val="26"/>
                <w:szCs w:val="26"/>
              </w:rPr>
            </w:pPr>
            <w:r w:rsidRPr="003919C9">
              <w:rPr>
                <w:iCs/>
                <w:sz w:val="26"/>
                <w:szCs w:val="26"/>
                <w:lang w:val="vi-VN"/>
              </w:rPr>
              <w:t>Mẫu 05 Phụ lục II</w:t>
            </w:r>
            <w:r>
              <w:rPr>
                <w:iCs/>
                <w:sz w:val="26"/>
                <w:szCs w:val="26"/>
              </w:rPr>
              <w:t xml:space="preserve">: </w:t>
            </w:r>
            <w:r w:rsidRPr="003919C9">
              <w:rPr>
                <w:iCs/>
                <w:sz w:val="26"/>
                <w:szCs w:val="26"/>
                <w:lang w:val="vi-VN"/>
              </w:rPr>
              <w:t xml:space="preserve">Danh sách nhân sự và thiết bị y tế </w:t>
            </w:r>
            <w:r w:rsidRPr="003919C9">
              <w:rPr>
                <w:iCs/>
                <w:sz w:val="26"/>
                <w:szCs w:val="26"/>
              </w:rPr>
              <w:t>bảo đảm</w:t>
            </w:r>
            <w:r w:rsidRPr="003919C9">
              <w:rPr>
                <w:iCs/>
                <w:sz w:val="26"/>
                <w:szCs w:val="26"/>
                <w:lang w:val="vi-VN"/>
              </w:rPr>
              <w:t xml:space="preserve"> thực hiện khám sức khỏe, khám và điều trị HIV/AIDS</w:t>
            </w:r>
          </w:p>
        </w:tc>
      </w:tr>
      <w:tr w:rsidR="001623E8" w:rsidRPr="006F5D3B" w:rsidTr="001623E8">
        <w:tc>
          <w:tcPr>
            <w:tcW w:w="10349" w:type="dxa"/>
            <w:gridSpan w:val="2"/>
            <w:shd w:val="clear" w:color="auto" w:fill="auto"/>
            <w:tcMar>
              <w:top w:w="0" w:type="dxa"/>
              <w:left w:w="0" w:type="dxa"/>
              <w:bottom w:w="0" w:type="dxa"/>
              <w:right w:w="0" w:type="dxa"/>
            </w:tcMar>
          </w:tcPr>
          <w:p w:rsidR="001623E8" w:rsidRPr="0053740E" w:rsidRDefault="001623E8" w:rsidP="001623E8">
            <w:pPr>
              <w:spacing w:before="60" w:after="60"/>
              <w:ind w:left="71" w:right="142"/>
              <w:rPr>
                <w:sz w:val="26"/>
                <w:szCs w:val="26"/>
              </w:rPr>
            </w:pPr>
            <w:r w:rsidRPr="006F5D3B">
              <w:rPr>
                <w:b/>
                <w:bCs/>
                <w:sz w:val="26"/>
                <w:szCs w:val="26"/>
                <w:lang w:val="vi-VN"/>
              </w:rPr>
              <w:t xml:space="preserve"> Yêu cầu, Điều kiện thực hiện thủ tục hành chính (nếu có)</w:t>
            </w:r>
            <w:r w:rsidRPr="006F5D3B">
              <w:rPr>
                <w:b/>
                <w:bCs/>
                <w:sz w:val="26"/>
                <w:szCs w:val="26"/>
              </w:rPr>
              <w:t xml:space="preserve">: </w:t>
            </w:r>
            <w:r>
              <w:rPr>
                <w:sz w:val="26"/>
                <w:szCs w:val="26"/>
              </w:rPr>
              <w:t>Không quy định</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Căn cứ pháp lý của thủ tục hành chính</w:t>
            </w:r>
          </w:p>
        </w:tc>
      </w:tr>
      <w:tr w:rsidR="001623E8" w:rsidRPr="006F5D3B" w:rsidTr="001623E8">
        <w:tc>
          <w:tcPr>
            <w:tcW w:w="1343"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9006" w:type="dxa"/>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rPr>
            </w:pPr>
            <w:r w:rsidRPr="006F5D3B">
              <w:rPr>
                <w:sz w:val="26"/>
                <w:szCs w:val="26"/>
              </w:rPr>
              <w:t xml:space="preserve">    1. </w:t>
            </w:r>
            <w:r>
              <w:rPr>
                <w:sz w:val="26"/>
                <w:szCs w:val="26"/>
              </w:rPr>
              <w:t>Luật khám bệnh chữa bệnh 2023</w:t>
            </w:r>
            <w:r w:rsidRPr="006F5D3B">
              <w:rPr>
                <w:sz w:val="26"/>
                <w:szCs w:val="26"/>
              </w:rPr>
              <w:t xml:space="preserve"> 09/2012/QH13</w:t>
            </w:r>
            <w:r w:rsidRPr="006F5D3B">
              <w:rPr>
                <w:sz w:val="26"/>
                <w:szCs w:val="26"/>
                <w:lang w:val="vi-VN"/>
              </w:rPr>
              <w:t xml:space="preserve"> ngày 18 tháng 6 năm 2012</w:t>
            </w:r>
            <w:r w:rsidRPr="006F5D3B">
              <w:rPr>
                <w:sz w:val="26"/>
                <w:szCs w:val="26"/>
              </w:rPr>
              <w:t>;</w:t>
            </w:r>
          </w:p>
          <w:p w:rsidR="001623E8" w:rsidRPr="003919C9" w:rsidRDefault="001623E8" w:rsidP="001623E8">
            <w:pPr>
              <w:spacing w:before="60" w:after="60"/>
              <w:ind w:left="71" w:right="142"/>
              <w:jc w:val="both"/>
              <w:rPr>
                <w:sz w:val="26"/>
                <w:szCs w:val="26"/>
              </w:rPr>
            </w:pPr>
            <w:r w:rsidRPr="006F5D3B">
              <w:rPr>
                <w:sz w:val="26"/>
                <w:szCs w:val="26"/>
              </w:rPr>
              <w:t xml:space="preserve">    2. </w:t>
            </w:r>
            <w:r>
              <w:rPr>
                <w:sz w:val="26"/>
                <w:szCs w:val="26"/>
              </w:rPr>
              <w:t>Nghị định số 96/NĐ-CP</w:t>
            </w:r>
          </w:p>
        </w:tc>
      </w:tr>
    </w:tbl>
    <w:p w:rsidR="001623E8" w:rsidRDefault="001623E8" w:rsidP="001623E8">
      <w:pPr>
        <w:pStyle w:val="Heading2"/>
        <w:jc w:val="both"/>
        <w:rPr>
          <w:rFonts w:ascii="Times New Roman" w:hAnsi="Times New Roman" w:cs="Times New Roman"/>
          <w:b w:val="0"/>
          <w:bCs w:val="0"/>
          <w:color w:val="auto"/>
          <w:lang w:val="vi-VN"/>
        </w:rPr>
      </w:pPr>
      <w:r>
        <w:rPr>
          <w:b w:val="0"/>
          <w:bCs w:val="0"/>
          <w:sz w:val="28"/>
          <w:szCs w:val="28"/>
          <w:highlight w:val="yellow"/>
        </w:rPr>
        <w:br w:type="page"/>
      </w:r>
      <w:r>
        <w:rPr>
          <w:rFonts w:ascii="Times New Roman" w:hAnsi="Times New Roman" w:cs="Times New Roman"/>
          <w:color w:val="auto"/>
          <w:sz w:val="28"/>
          <w:szCs w:val="28"/>
          <w:lang w:val="vi-VN"/>
        </w:rPr>
        <w:lastRenderedPageBreak/>
        <w:t xml:space="preserve">Mẫu 04 - Văn bản </w:t>
      </w:r>
      <w:r w:rsidRPr="00AC3479">
        <w:rPr>
          <w:rFonts w:ascii="Times New Roman" w:hAnsi="Times New Roman" w:cs="Times New Roman"/>
          <w:color w:val="auto"/>
          <w:sz w:val="28"/>
          <w:szCs w:val="28"/>
          <w:lang w:val="vi-VN"/>
        </w:rPr>
        <w:t>công bố đủ điều kiện thực hiện khám sức khỏe hoặc khám và điều trị HIV/AIDS</w:t>
      </w:r>
    </w:p>
    <w:tbl>
      <w:tblPr>
        <w:tblW w:w="9639" w:type="dxa"/>
        <w:shd w:val="clear" w:color="auto" w:fill="FFFFFF"/>
        <w:tblCellMar>
          <w:left w:w="0" w:type="dxa"/>
          <w:right w:w="0" w:type="dxa"/>
        </w:tblCellMar>
        <w:tblLook w:val="04A0" w:firstRow="1" w:lastRow="0" w:firstColumn="1" w:lastColumn="0" w:noHBand="0" w:noVBand="1"/>
      </w:tblPr>
      <w:tblGrid>
        <w:gridCol w:w="3544"/>
        <w:gridCol w:w="6095"/>
      </w:tblGrid>
      <w:tr w:rsidR="001623E8" w:rsidTr="001623E8">
        <w:trPr>
          <w:trHeight w:val="1382"/>
        </w:trPr>
        <w:tc>
          <w:tcPr>
            <w:tcW w:w="3544" w:type="dxa"/>
            <w:shd w:val="clear" w:color="auto" w:fill="FFFFFF"/>
            <w:tcMar>
              <w:top w:w="60" w:type="dxa"/>
              <w:left w:w="60" w:type="dxa"/>
              <w:bottom w:w="60" w:type="dxa"/>
              <w:right w:w="60" w:type="dxa"/>
            </w:tcMar>
            <w:vAlign w:val="center"/>
          </w:tcPr>
          <w:p w:rsidR="001623E8" w:rsidRPr="005A7611" w:rsidRDefault="001623E8" w:rsidP="001623E8">
            <w:pPr>
              <w:jc w:val="center"/>
              <w:rPr>
                <w:sz w:val="26"/>
                <w:szCs w:val="26"/>
                <w:vertAlign w:val="superscript"/>
              </w:rPr>
            </w:pPr>
            <w:r w:rsidRPr="005A7611">
              <w:rPr>
                <w:sz w:val="26"/>
                <w:szCs w:val="26"/>
              </w:rPr>
              <w:t>………..</w:t>
            </w:r>
            <w:r w:rsidRPr="005A7611">
              <w:rPr>
                <w:rStyle w:val="FootnoteReference"/>
                <w:sz w:val="26"/>
                <w:szCs w:val="26"/>
              </w:rPr>
              <w:footnoteReference w:id="135"/>
            </w:r>
            <w:r w:rsidRPr="005A7611">
              <w:rPr>
                <w:sz w:val="26"/>
                <w:szCs w:val="26"/>
              </w:rPr>
              <w:t>………..</w:t>
            </w:r>
            <w:r w:rsidRPr="005A7611">
              <w:rPr>
                <w:sz w:val="26"/>
                <w:szCs w:val="26"/>
              </w:rPr>
              <w:br/>
              <w:t>………..</w:t>
            </w:r>
            <w:r w:rsidRPr="005A7611">
              <w:rPr>
                <w:rStyle w:val="FootnoteReference"/>
                <w:sz w:val="26"/>
                <w:szCs w:val="26"/>
              </w:rPr>
              <w:footnoteReference w:id="136"/>
            </w:r>
            <w:r w:rsidRPr="005A7611">
              <w:rPr>
                <w:sz w:val="26"/>
                <w:szCs w:val="26"/>
              </w:rPr>
              <w:t>………..</w:t>
            </w:r>
            <w:r w:rsidRPr="005A7611">
              <w:rPr>
                <w:sz w:val="26"/>
                <w:szCs w:val="26"/>
              </w:rPr>
              <w:br/>
            </w:r>
            <w:r w:rsidRPr="005A7611">
              <w:rPr>
                <w:sz w:val="26"/>
                <w:szCs w:val="26"/>
                <w:vertAlign w:val="superscript"/>
              </w:rPr>
              <w:t>____________</w:t>
            </w:r>
          </w:p>
          <w:p w:rsidR="001623E8" w:rsidRPr="005A7611" w:rsidRDefault="001623E8" w:rsidP="001623E8">
            <w:pPr>
              <w:jc w:val="center"/>
              <w:rPr>
                <w:sz w:val="28"/>
                <w:szCs w:val="28"/>
                <w:vertAlign w:val="superscript"/>
              </w:rPr>
            </w:pPr>
            <w:r w:rsidRPr="005A7611">
              <w:rPr>
                <w:sz w:val="26"/>
                <w:szCs w:val="26"/>
              </w:rPr>
              <w:t>Số: ..../VBCB-……</w:t>
            </w:r>
            <w:r w:rsidRPr="005A7611">
              <w:rPr>
                <w:rStyle w:val="FootnoteReference"/>
                <w:sz w:val="26"/>
                <w:szCs w:val="26"/>
              </w:rPr>
              <w:footnoteReference w:id="137"/>
            </w:r>
            <w:r w:rsidRPr="005A7611">
              <w:rPr>
                <w:sz w:val="26"/>
                <w:szCs w:val="26"/>
              </w:rPr>
              <w:t>……..</w:t>
            </w:r>
          </w:p>
        </w:tc>
        <w:tc>
          <w:tcPr>
            <w:tcW w:w="6095" w:type="dxa"/>
            <w:shd w:val="clear" w:color="auto" w:fill="FFFFFF"/>
            <w:tcMar>
              <w:top w:w="60" w:type="dxa"/>
              <w:left w:w="60" w:type="dxa"/>
              <w:bottom w:w="60" w:type="dxa"/>
              <w:right w:w="60" w:type="dxa"/>
            </w:tcMar>
            <w:vAlign w:val="center"/>
          </w:tcPr>
          <w:p w:rsidR="001623E8" w:rsidRDefault="001623E8" w:rsidP="001623E8">
            <w:pPr>
              <w:jc w:val="center"/>
              <w:rPr>
                <w:b/>
                <w:bCs/>
                <w:sz w:val="28"/>
                <w:szCs w:val="28"/>
              </w:rPr>
            </w:pPr>
            <w:r w:rsidRPr="005A7611">
              <w:rPr>
                <w:b/>
                <w:bCs/>
                <w:sz w:val="26"/>
                <w:szCs w:val="28"/>
              </w:rPr>
              <w:t>CỘNG HÒA XÃ HỘI CHỦ NGHĨA VIỆT NAM</w:t>
            </w:r>
            <w:r>
              <w:rPr>
                <w:b/>
                <w:bCs/>
                <w:sz w:val="28"/>
                <w:szCs w:val="28"/>
              </w:rPr>
              <w:br/>
              <w:t>Độc lập - Tự do - Hạnh phúc</w:t>
            </w:r>
          </w:p>
          <w:p w:rsidR="001623E8" w:rsidRDefault="001623E8" w:rsidP="001623E8">
            <w:pPr>
              <w:jc w:val="center"/>
              <w:rPr>
                <w:b/>
                <w:bCs/>
                <w:sz w:val="28"/>
                <w:szCs w:val="28"/>
              </w:rPr>
            </w:pPr>
            <w:r>
              <w:rPr>
                <w:b/>
                <w:bCs/>
                <w:sz w:val="28"/>
                <w:szCs w:val="28"/>
                <w:vertAlign w:val="superscript"/>
              </w:rPr>
              <w:t>____________________________________</w:t>
            </w:r>
            <w:r>
              <w:rPr>
                <w:b/>
                <w:bCs/>
                <w:sz w:val="28"/>
                <w:szCs w:val="28"/>
              </w:rPr>
              <w:br/>
            </w:r>
            <w:r>
              <w:rPr>
                <w:i/>
                <w:iCs/>
                <w:sz w:val="28"/>
                <w:szCs w:val="28"/>
              </w:rPr>
              <w:t>……</w:t>
            </w:r>
            <w:r>
              <w:rPr>
                <w:rStyle w:val="FootnoteReference"/>
                <w:i/>
                <w:iCs/>
                <w:sz w:val="28"/>
                <w:szCs w:val="28"/>
              </w:rPr>
              <w:footnoteReference w:id="138"/>
            </w:r>
            <w:r>
              <w:rPr>
                <w:i/>
                <w:iCs/>
                <w:sz w:val="28"/>
                <w:szCs w:val="28"/>
              </w:rPr>
              <w:t>….., ngày.... tháng... năm ....</w:t>
            </w:r>
          </w:p>
        </w:tc>
      </w:tr>
    </w:tbl>
    <w:p w:rsidR="001623E8" w:rsidRDefault="001623E8" w:rsidP="001623E8">
      <w:pPr>
        <w:jc w:val="center"/>
        <w:rPr>
          <w:b/>
          <w:bCs/>
          <w:sz w:val="26"/>
          <w:szCs w:val="26"/>
        </w:rPr>
      </w:pPr>
    </w:p>
    <w:p w:rsidR="001623E8" w:rsidRDefault="001623E8" w:rsidP="001623E8">
      <w:pPr>
        <w:jc w:val="center"/>
        <w:rPr>
          <w:b/>
          <w:bCs/>
          <w:sz w:val="28"/>
          <w:szCs w:val="28"/>
        </w:rPr>
      </w:pPr>
      <w:r>
        <w:rPr>
          <w:b/>
          <w:bCs/>
          <w:sz w:val="28"/>
          <w:szCs w:val="28"/>
        </w:rPr>
        <w:t>BẢN CÔNG BỐ</w:t>
      </w:r>
      <w:r>
        <w:rPr>
          <w:b/>
          <w:bCs/>
          <w:sz w:val="28"/>
          <w:szCs w:val="28"/>
        </w:rPr>
        <w:br/>
        <w:t>Cơ sở </w:t>
      </w:r>
      <w:r w:rsidRPr="003C757C">
        <w:rPr>
          <w:b/>
          <w:bCs/>
          <w:sz w:val="28"/>
          <w:szCs w:val="28"/>
        </w:rPr>
        <w:t>khám bệnh, chữa bệnh</w:t>
      </w:r>
      <w:r>
        <w:rPr>
          <w:b/>
          <w:bCs/>
          <w:sz w:val="28"/>
          <w:szCs w:val="28"/>
        </w:rPr>
        <w:t> đủ điều kiện thực hiện </w:t>
      </w:r>
    </w:p>
    <w:p w:rsidR="001623E8" w:rsidRPr="00EA3CC8" w:rsidRDefault="001623E8" w:rsidP="001623E8">
      <w:pPr>
        <w:jc w:val="center"/>
        <w:rPr>
          <w:rStyle w:val="Hyperlink"/>
          <w:rFonts w:eastAsiaTheme="majorEastAsia"/>
          <w:b/>
          <w:bCs/>
          <w:color w:val="auto"/>
          <w:sz w:val="28"/>
          <w:szCs w:val="28"/>
          <w:u w:val="none"/>
          <w:lang w:val="vi-VN"/>
        </w:rPr>
      </w:pPr>
      <w:r w:rsidRPr="00EA3CC8">
        <w:rPr>
          <w:b/>
          <w:bCs/>
          <w:sz w:val="28"/>
          <w:szCs w:val="28"/>
        </w:rPr>
        <w:t>khám sức khỏe</w:t>
      </w:r>
      <w:r w:rsidRPr="00EA3CC8">
        <w:rPr>
          <w:rStyle w:val="Hyperlink"/>
          <w:rFonts w:eastAsiaTheme="majorEastAsia"/>
          <w:b/>
          <w:bCs/>
          <w:color w:val="auto"/>
          <w:sz w:val="28"/>
          <w:szCs w:val="28"/>
          <w:u w:val="none"/>
          <w:lang w:val="vi-VN"/>
        </w:rPr>
        <w:t xml:space="preserve">/ khám, điều trị HIV/AIDS </w:t>
      </w:r>
    </w:p>
    <w:p w:rsidR="001623E8" w:rsidRPr="005A7611" w:rsidRDefault="001623E8" w:rsidP="001623E8">
      <w:pPr>
        <w:jc w:val="center"/>
        <w:rPr>
          <w:rStyle w:val="Hyperlink"/>
          <w:rFonts w:eastAsiaTheme="majorEastAsia"/>
          <w:b/>
          <w:bCs/>
          <w:sz w:val="28"/>
          <w:szCs w:val="28"/>
          <w:vertAlign w:val="superscript"/>
        </w:rPr>
      </w:pPr>
      <w:r>
        <w:rPr>
          <w:rStyle w:val="Hyperlink"/>
          <w:rFonts w:eastAsiaTheme="majorEastAsia"/>
          <w:b/>
          <w:bCs/>
          <w:sz w:val="28"/>
          <w:szCs w:val="28"/>
          <w:vertAlign w:val="superscript"/>
        </w:rPr>
        <w:t>______________</w:t>
      </w:r>
    </w:p>
    <w:p w:rsidR="001623E8" w:rsidRPr="005A7611" w:rsidRDefault="001623E8" w:rsidP="001623E8">
      <w:pPr>
        <w:spacing w:before="120" w:after="120" w:line="276" w:lineRule="auto"/>
        <w:ind w:firstLine="720"/>
        <w:jc w:val="center"/>
        <w:rPr>
          <w:b/>
          <w:bCs/>
          <w:sz w:val="10"/>
          <w:szCs w:val="28"/>
          <w:lang w:val="vi-VN"/>
        </w:rPr>
      </w:pPr>
    </w:p>
    <w:p w:rsidR="001623E8" w:rsidRDefault="001623E8" w:rsidP="001623E8">
      <w:pPr>
        <w:spacing w:before="120"/>
        <w:ind w:firstLine="567"/>
        <w:jc w:val="both"/>
        <w:rPr>
          <w:sz w:val="28"/>
          <w:szCs w:val="28"/>
          <w:lang w:val="vi-VN"/>
        </w:rPr>
      </w:pPr>
      <w:r>
        <w:rPr>
          <w:sz w:val="28"/>
          <w:szCs w:val="28"/>
          <w:lang w:val="vi-VN"/>
        </w:rPr>
        <w:t xml:space="preserve">Kính gửi: ............................................ </w:t>
      </w:r>
      <w:r>
        <w:rPr>
          <w:rStyle w:val="FootnoteReference"/>
          <w:sz w:val="28"/>
          <w:szCs w:val="28"/>
        </w:rPr>
        <w:footnoteReference w:id="139"/>
      </w:r>
      <w:r>
        <w:rPr>
          <w:sz w:val="28"/>
          <w:szCs w:val="28"/>
          <w:lang w:val="vi-VN"/>
        </w:rPr>
        <w:t xml:space="preserve"> .........</w:t>
      </w:r>
      <w:r>
        <w:rPr>
          <w:sz w:val="28"/>
          <w:szCs w:val="28"/>
        </w:rPr>
        <w:t>....</w:t>
      </w:r>
      <w:r>
        <w:rPr>
          <w:sz w:val="28"/>
          <w:szCs w:val="28"/>
          <w:lang w:val="vi-VN"/>
        </w:rPr>
        <w:t>...............................................</w:t>
      </w:r>
    </w:p>
    <w:p w:rsidR="001623E8" w:rsidRDefault="001623E8" w:rsidP="001623E8">
      <w:pPr>
        <w:spacing w:before="120"/>
        <w:ind w:firstLine="567"/>
        <w:jc w:val="both"/>
        <w:rPr>
          <w:sz w:val="28"/>
          <w:szCs w:val="28"/>
          <w:lang w:val="vi-VN"/>
        </w:rPr>
      </w:pPr>
      <w:r>
        <w:rPr>
          <w:sz w:val="28"/>
          <w:szCs w:val="28"/>
          <w:lang w:val="vi-VN"/>
        </w:rPr>
        <w:t xml:space="preserve">Tên cơ sở </w:t>
      </w:r>
      <w:r>
        <w:rPr>
          <w:sz w:val="28"/>
          <w:szCs w:val="28"/>
        </w:rPr>
        <w:t>công bố</w:t>
      </w:r>
      <w:r>
        <w:rPr>
          <w:sz w:val="28"/>
          <w:szCs w:val="28"/>
          <w:lang w:val="vi-VN"/>
        </w:rPr>
        <w:t>: ..............</w:t>
      </w:r>
      <w:r>
        <w:rPr>
          <w:sz w:val="28"/>
          <w:szCs w:val="28"/>
        </w:rPr>
        <w:t>.....</w:t>
      </w:r>
      <w:r>
        <w:rPr>
          <w:sz w:val="28"/>
          <w:szCs w:val="28"/>
          <w:lang w:val="vi-VN"/>
        </w:rPr>
        <w:t>..................................................</w:t>
      </w:r>
      <w:r>
        <w:rPr>
          <w:sz w:val="28"/>
          <w:szCs w:val="28"/>
        </w:rPr>
        <w:t>.</w:t>
      </w:r>
      <w:r>
        <w:rPr>
          <w:sz w:val="28"/>
          <w:szCs w:val="28"/>
          <w:lang w:val="vi-VN"/>
        </w:rPr>
        <w:t>.....................</w:t>
      </w:r>
    </w:p>
    <w:p w:rsidR="001623E8" w:rsidRPr="002B7916" w:rsidRDefault="001623E8" w:rsidP="001623E8">
      <w:pPr>
        <w:spacing w:before="120"/>
        <w:ind w:firstLine="567"/>
        <w:jc w:val="both"/>
        <w:rPr>
          <w:sz w:val="28"/>
          <w:szCs w:val="28"/>
        </w:rPr>
      </w:pPr>
      <w:r>
        <w:rPr>
          <w:sz w:val="28"/>
          <w:szCs w:val="28"/>
        </w:rPr>
        <w:t>Số giấy phép hoạt động đã được cấp:………………………………………….</w:t>
      </w:r>
    </w:p>
    <w:p w:rsidR="001623E8" w:rsidRDefault="001623E8" w:rsidP="001623E8">
      <w:pPr>
        <w:spacing w:before="120"/>
        <w:ind w:firstLine="567"/>
        <w:jc w:val="both"/>
        <w:rPr>
          <w:sz w:val="28"/>
          <w:szCs w:val="28"/>
          <w:lang w:val="vi-VN"/>
        </w:rPr>
      </w:pPr>
      <w:r>
        <w:rPr>
          <w:sz w:val="28"/>
          <w:szCs w:val="28"/>
          <w:lang w:val="vi-VN"/>
        </w:rPr>
        <w:t>Địa chỉ: ......................................................</w:t>
      </w:r>
      <w:r>
        <w:rPr>
          <w:rStyle w:val="FootnoteReference"/>
          <w:sz w:val="28"/>
          <w:szCs w:val="28"/>
        </w:rPr>
        <w:footnoteReference w:id="140"/>
      </w:r>
      <w:r>
        <w:rPr>
          <w:sz w:val="28"/>
          <w:szCs w:val="28"/>
          <w:lang w:val="vi-VN"/>
        </w:rPr>
        <w:t>...................</w:t>
      </w:r>
      <w:r>
        <w:rPr>
          <w:sz w:val="28"/>
          <w:szCs w:val="28"/>
        </w:rPr>
        <w:t>...</w:t>
      </w:r>
      <w:r>
        <w:rPr>
          <w:sz w:val="28"/>
          <w:szCs w:val="28"/>
          <w:lang w:val="vi-VN"/>
        </w:rPr>
        <w:t>................................</w:t>
      </w:r>
    </w:p>
    <w:p w:rsidR="001623E8" w:rsidRDefault="001623E8" w:rsidP="001623E8">
      <w:pPr>
        <w:spacing w:before="120"/>
        <w:ind w:firstLine="567"/>
        <w:jc w:val="both"/>
        <w:rPr>
          <w:sz w:val="28"/>
          <w:szCs w:val="28"/>
          <w:lang w:val="vi-VN"/>
        </w:rPr>
      </w:pPr>
      <w:r>
        <w:rPr>
          <w:sz w:val="28"/>
          <w:szCs w:val="28"/>
          <w:lang w:val="vi-VN"/>
        </w:rPr>
        <w:t>Điện thoại: ................................. Email (nếu có): .............</w:t>
      </w:r>
      <w:r>
        <w:rPr>
          <w:sz w:val="28"/>
          <w:szCs w:val="28"/>
        </w:rPr>
        <w:t>....</w:t>
      </w:r>
      <w:r>
        <w:rPr>
          <w:sz w:val="28"/>
          <w:szCs w:val="28"/>
          <w:lang w:val="vi-VN"/>
        </w:rPr>
        <w:t>............................</w:t>
      </w:r>
    </w:p>
    <w:p w:rsidR="001623E8" w:rsidRDefault="001623E8" w:rsidP="001623E8">
      <w:pPr>
        <w:spacing w:before="120"/>
        <w:ind w:firstLine="567"/>
        <w:jc w:val="both"/>
        <w:rPr>
          <w:sz w:val="28"/>
          <w:szCs w:val="28"/>
          <w:lang w:val="vi-VN"/>
        </w:rPr>
      </w:pPr>
      <w:r>
        <w:rPr>
          <w:sz w:val="28"/>
          <w:szCs w:val="28"/>
          <w:lang w:val="vi-VN"/>
        </w:rPr>
        <w:t>Công bố đủ điều kiện thực hiện khám sức khỏe/</w:t>
      </w:r>
      <w:r>
        <w:rPr>
          <w:lang w:val="vi-VN"/>
        </w:rPr>
        <w:t xml:space="preserve"> </w:t>
      </w:r>
      <w:r>
        <w:rPr>
          <w:sz w:val="28"/>
          <w:szCs w:val="28"/>
          <w:lang w:val="vi-VN"/>
        </w:rPr>
        <w:t>khám, điều trị HIV/AIDS và gửi kèm theo văn bản này 01 bộ hồ sơ gồm các giấy tờ sau đây:</w:t>
      </w:r>
      <w:r>
        <w:rPr>
          <w:rStyle w:val="FootnoteReference"/>
          <w:sz w:val="28"/>
          <w:szCs w:val="28"/>
        </w:rPr>
        <w:footnoteReference w:id="141"/>
      </w:r>
    </w:p>
    <w:p w:rsidR="001623E8" w:rsidRDefault="001623E8" w:rsidP="001623E8">
      <w:pPr>
        <w:spacing w:before="120"/>
        <w:ind w:firstLine="567"/>
        <w:jc w:val="both"/>
        <w:rPr>
          <w:sz w:val="28"/>
          <w:szCs w:val="28"/>
        </w:rPr>
      </w:pPr>
      <w:r>
        <w:rPr>
          <w:sz w:val="28"/>
          <w:szCs w:val="28"/>
        </w:rPr>
        <w:t>(1) ……………………………………………………………………………</w:t>
      </w:r>
    </w:p>
    <w:p w:rsidR="001623E8" w:rsidRDefault="001623E8" w:rsidP="001623E8">
      <w:pPr>
        <w:spacing w:before="120"/>
        <w:ind w:firstLine="567"/>
        <w:jc w:val="both"/>
        <w:rPr>
          <w:sz w:val="28"/>
          <w:szCs w:val="28"/>
        </w:rPr>
      </w:pPr>
      <w:r>
        <w:rPr>
          <w:sz w:val="28"/>
          <w:szCs w:val="28"/>
        </w:rPr>
        <w:t>(2) ……………………………………………………………….……………</w:t>
      </w:r>
    </w:p>
    <w:p w:rsidR="001623E8" w:rsidRDefault="001623E8" w:rsidP="001623E8">
      <w:pPr>
        <w:spacing w:before="120"/>
        <w:ind w:firstLine="567"/>
        <w:jc w:val="both"/>
        <w:rPr>
          <w:sz w:val="28"/>
          <w:szCs w:val="28"/>
          <w:lang w:val="vi-VN"/>
        </w:rPr>
      </w:pPr>
      <w:r>
        <w:rPr>
          <w:sz w:val="28"/>
          <w:szCs w:val="28"/>
        </w:rPr>
        <w:t>(3) ………………………………………………………………………….</w:t>
      </w:r>
      <w:r>
        <w:rPr>
          <w:sz w:val="28"/>
          <w:szCs w:val="28"/>
          <w:lang w:val="vi-VN"/>
        </w:rPr>
        <w:t>...</w:t>
      </w:r>
    </w:p>
    <w:p w:rsidR="001623E8" w:rsidRDefault="001623E8" w:rsidP="001623E8">
      <w:pPr>
        <w:spacing w:before="120"/>
        <w:ind w:firstLine="567"/>
        <w:jc w:val="both"/>
        <w:rPr>
          <w:sz w:val="28"/>
          <w:szCs w:val="28"/>
          <w:lang w:val="vi-VN"/>
        </w:rPr>
      </w:pPr>
      <w:r>
        <w:rPr>
          <w:sz w:val="28"/>
          <w:szCs w:val="28"/>
        </w:rPr>
        <w:t>………………………………………………………………….…………</w:t>
      </w:r>
      <w:r>
        <w:rPr>
          <w:sz w:val="28"/>
          <w:szCs w:val="28"/>
          <w:lang w:val="vi-VN"/>
        </w:rPr>
        <w:t>......</w:t>
      </w:r>
    </w:p>
    <w:p w:rsidR="001623E8" w:rsidRPr="005A7611" w:rsidRDefault="001623E8" w:rsidP="001623E8">
      <w:pPr>
        <w:spacing w:before="120"/>
        <w:ind w:firstLine="567"/>
        <w:jc w:val="both"/>
        <w:rPr>
          <w:szCs w:val="28"/>
          <w:lang w:val="vi-VN"/>
        </w:rPr>
      </w:pPr>
    </w:p>
    <w:tbl>
      <w:tblPr>
        <w:tblW w:w="10065" w:type="dxa"/>
        <w:jc w:val="center"/>
        <w:shd w:val="clear" w:color="auto" w:fill="FFFFFF"/>
        <w:tblCellMar>
          <w:left w:w="0" w:type="dxa"/>
          <w:right w:w="0" w:type="dxa"/>
        </w:tblCellMar>
        <w:tblLook w:val="04A0" w:firstRow="1" w:lastRow="0" w:firstColumn="1" w:lastColumn="0" w:noHBand="0" w:noVBand="1"/>
      </w:tblPr>
      <w:tblGrid>
        <w:gridCol w:w="4536"/>
        <w:gridCol w:w="5529"/>
      </w:tblGrid>
      <w:tr w:rsidR="001623E8" w:rsidTr="001623E8">
        <w:trPr>
          <w:jc w:val="center"/>
        </w:trPr>
        <w:tc>
          <w:tcPr>
            <w:tcW w:w="4536" w:type="dxa"/>
            <w:shd w:val="clear" w:color="auto" w:fill="FFFFFF"/>
            <w:tcMar>
              <w:top w:w="60" w:type="dxa"/>
              <w:left w:w="60" w:type="dxa"/>
              <w:bottom w:w="60" w:type="dxa"/>
              <w:right w:w="60" w:type="dxa"/>
            </w:tcMar>
            <w:vAlign w:val="center"/>
          </w:tcPr>
          <w:p w:rsidR="001623E8" w:rsidRDefault="001623E8" w:rsidP="001623E8">
            <w:pPr>
              <w:rPr>
                <w:b/>
                <w:bCs/>
                <w:sz w:val="28"/>
                <w:szCs w:val="28"/>
              </w:rPr>
            </w:pPr>
          </w:p>
        </w:tc>
        <w:tc>
          <w:tcPr>
            <w:tcW w:w="5529" w:type="dxa"/>
            <w:shd w:val="clear" w:color="auto" w:fill="FFFFFF"/>
            <w:tcMar>
              <w:top w:w="60" w:type="dxa"/>
              <w:left w:w="60" w:type="dxa"/>
              <w:bottom w:w="60" w:type="dxa"/>
              <w:right w:w="60" w:type="dxa"/>
            </w:tcMar>
            <w:vAlign w:val="center"/>
          </w:tcPr>
          <w:p w:rsidR="001623E8" w:rsidRPr="005A7611" w:rsidRDefault="001623E8" w:rsidP="001623E8">
            <w:pPr>
              <w:ind w:firstLine="720"/>
              <w:jc w:val="center"/>
              <w:rPr>
                <w:b/>
                <w:bCs/>
                <w:sz w:val="28"/>
                <w:szCs w:val="26"/>
              </w:rPr>
            </w:pPr>
            <w:r w:rsidRPr="005A7611">
              <w:rPr>
                <w:b/>
                <w:bCs/>
                <w:sz w:val="28"/>
                <w:szCs w:val="26"/>
              </w:rPr>
              <w:t xml:space="preserve">ĐẠI DIỆN CƠ SỞ </w:t>
            </w:r>
          </w:p>
          <w:p w:rsidR="001623E8" w:rsidRDefault="001623E8" w:rsidP="001623E8">
            <w:pPr>
              <w:ind w:firstLine="720"/>
              <w:jc w:val="center"/>
              <w:rPr>
                <w:b/>
                <w:bCs/>
                <w:sz w:val="28"/>
                <w:szCs w:val="28"/>
              </w:rPr>
            </w:pPr>
            <w:r w:rsidRPr="005A7611">
              <w:rPr>
                <w:b/>
                <w:bCs/>
                <w:sz w:val="28"/>
                <w:szCs w:val="26"/>
              </w:rPr>
              <w:t>KHÁM BỆNH, CHỮA BỆNH</w:t>
            </w:r>
            <w:r w:rsidRPr="005A7611">
              <w:rPr>
                <w:rStyle w:val="FootnoteReference"/>
                <w:b/>
                <w:bCs/>
                <w:sz w:val="28"/>
                <w:szCs w:val="26"/>
              </w:rPr>
              <w:footnoteReference w:id="142"/>
            </w:r>
          </w:p>
        </w:tc>
      </w:tr>
    </w:tbl>
    <w:p w:rsidR="001623E8" w:rsidRDefault="001623E8" w:rsidP="001623E8">
      <w:pPr>
        <w:spacing w:line="312" w:lineRule="auto"/>
        <w:rPr>
          <w:vanish/>
          <w:sz w:val="28"/>
          <w:szCs w:val="28"/>
        </w:rPr>
        <w:sectPr w:rsidR="001623E8" w:rsidSect="001623E8">
          <w:footnotePr>
            <w:numRestart w:val="eachSect"/>
          </w:footnotePr>
          <w:endnotePr>
            <w:numFmt w:val="decimal"/>
            <w:numRestart w:val="eachSect"/>
          </w:endnotePr>
          <w:pgSz w:w="11907" w:h="16840"/>
          <w:pgMar w:top="1134" w:right="1275" w:bottom="1134" w:left="1418" w:header="720" w:footer="720" w:gutter="0"/>
          <w:cols w:space="720"/>
          <w:docGrid w:linePitch="381"/>
        </w:sectPr>
      </w:pPr>
    </w:p>
    <w:p w:rsidR="001623E8" w:rsidRDefault="001623E8" w:rsidP="001623E8">
      <w:pPr>
        <w:pStyle w:val="Heading2"/>
        <w:spacing w:before="120" w:after="120"/>
        <w:rPr>
          <w:rFonts w:ascii="Times New Roman" w:hAnsi="Times New Roman" w:cs="Times New Roman"/>
          <w:b w:val="0"/>
          <w:bCs w:val="0"/>
          <w:color w:val="auto"/>
          <w:lang w:val="vi-VN"/>
        </w:rPr>
        <w:sectPr w:rsidR="001623E8">
          <w:footnotePr>
            <w:numRestart w:val="eachPage"/>
          </w:footnotePr>
          <w:endnotePr>
            <w:numFmt w:val="decimal"/>
            <w:numRestart w:val="eachSect"/>
          </w:endnotePr>
          <w:type w:val="continuous"/>
          <w:pgSz w:w="11907" w:h="16840"/>
          <w:pgMar w:top="1134" w:right="1275" w:bottom="1134" w:left="1418" w:header="720" w:footer="720" w:gutter="0"/>
          <w:cols w:space="720"/>
          <w:docGrid w:linePitch="381"/>
        </w:sectPr>
      </w:pPr>
    </w:p>
    <w:p w:rsidR="001623E8" w:rsidRDefault="001623E8" w:rsidP="001623E8">
      <w:pPr>
        <w:pStyle w:val="Heading2"/>
        <w:spacing w:before="120" w:after="120"/>
        <w:rPr>
          <w:b w:val="0"/>
          <w:bCs w:val="0"/>
          <w:lang w:val="vi-VN"/>
        </w:rPr>
      </w:pPr>
      <w:r>
        <w:rPr>
          <w:rFonts w:ascii="Times New Roman" w:hAnsi="Times New Roman" w:cs="Times New Roman"/>
          <w:color w:val="auto"/>
          <w:lang w:val="vi-VN"/>
        </w:rPr>
        <w:lastRenderedPageBreak/>
        <w:t>Mẫu 05 - Danh sách nhân sự và thiết bị y tế</w:t>
      </w:r>
      <w:r>
        <w:rPr>
          <w:rFonts w:ascii="Times New Roman" w:hAnsi="Times New Roman" w:cs="Times New Roman"/>
          <w:color w:val="auto"/>
        </w:rPr>
        <w:t xml:space="preserve"> để</w:t>
      </w:r>
      <w:r>
        <w:rPr>
          <w:rFonts w:ascii="Times New Roman" w:hAnsi="Times New Roman" w:cs="Times New Roman"/>
          <w:color w:val="auto"/>
          <w:lang w:val="vi-VN"/>
        </w:rPr>
        <w:t xml:space="preserve"> thực hiện khám sức khỏe/ khám</w:t>
      </w:r>
      <w:r>
        <w:rPr>
          <w:rFonts w:ascii="Times New Roman" w:hAnsi="Times New Roman" w:cs="Times New Roman"/>
          <w:color w:val="auto"/>
        </w:rPr>
        <w:t xml:space="preserve"> và</w:t>
      </w:r>
      <w:r>
        <w:rPr>
          <w:rFonts w:ascii="Times New Roman" w:hAnsi="Times New Roman" w:cs="Times New Roman"/>
          <w:color w:val="auto"/>
          <w:lang w:val="vi-VN"/>
        </w:rPr>
        <w:t xml:space="preserve"> điều trị HIV/AIDS</w:t>
      </w:r>
    </w:p>
    <w:p w:rsidR="001623E8" w:rsidRDefault="001623E8" w:rsidP="001623E8">
      <w:pPr>
        <w:shd w:val="clear" w:color="auto" w:fill="FFFFFF"/>
        <w:jc w:val="center"/>
        <w:rPr>
          <w:b/>
          <w:bCs/>
          <w:sz w:val="28"/>
          <w:szCs w:val="28"/>
          <w:lang w:val="vi-VN"/>
        </w:rPr>
      </w:pPr>
      <w:r>
        <w:rPr>
          <w:b/>
          <w:bCs/>
          <w:sz w:val="28"/>
          <w:szCs w:val="28"/>
          <w:lang w:val="vi-VN"/>
        </w:rPr>
        <w:t>CỘNG HÒA XÃ HỘI CHỦ NGHĨA VIỆT NAM</w:t>
      </w:r>
      <w:r>
        <w:rPr>
          <w:b/>
          <w:bCs/>
          <w:sz w:val="28"/>
          <w:szCs w:val="28"/>
          <w:lang w:val="vi-VN"/>
        </w:rPr>
        <w:br/>
        <w:t>Độc lập - Tự do - Hạnh phúc</w:t>
      </w:r>
    </w:p>
    <w:p w:rsidR="001623E8" w:rsidRPr="005A7611" w:rsidRDefault="001623E8" w:rsidP="001623E8">
      <w:pPr>
        <w:shd w:val="clear" w:color="auto" w:fill="FFFFFF"/>
        <w:jc w:val="center"/>
        <w:rPr>
          <w:b/>
          <w:bCs/>
          <w:sz w:val="14"/>
          <w:szCs w:val="28"/>
          <w:lang w:val="vi-VN"/>
        </w:rPr>
      </w:pPr>
      <w:r>
        <w:rPr>
          <w:sz w:val="28"/>
          <w:szCs w:val="28"/>
          <w:vertAlign w:val="superscript"/>
        </w:rPr>
        <w:t>_____________________________________</w:t>
      </w:r>
      <w:r>
        <w:rPr>
          <w:sz w:val="28"/>
          <w:szCs w:val="28"/>
          <w:lang w:val="vi-VN"/>
        </w:rPr>
        <w:br/>
      </w:r>
    </w:p>
    <w:p w:rsidR="001623E8" w:rsidRDefault="001623E8" w:rsidP="001623E8">
      <w:pPr>
        <w:shd w:val="clear" w:color="auto" w:fill="FFFFFF"/>
        <w:spacing w:before="120" w:after="120"/>
        <w:jc w:val="center"/>
        <w:rPr>
          <w:b/>
          <w:bCs/>
          <w:sz w:val="28"/>
          <w:szCs w:val="28"/>
          <w:lang w:val="vi-VN"/>
        </w:rPr>
      </w:pPr>
      <w:r>
        <w:rPr>
          <w:b/>
          <w:bCs/>
          <w:sz w:val="28"/>
          <w:szCs w:val="28"/>
          <w:lang w:val="vi-VN"/>
        </w:rPr>
        <w:t>DANH SÁCH NHÂN SỰ VÀ THIẾT BỊ Y TẾ</w:t>
      </w:r>
      <w:r>
        <w:rPr>
          <w:b/>
          <w:bCs/>
          <w:sz w:val="28"/>
          <w:szCs w:val="28"/>
        </w:rPr>
        <w:t xml:space="preserve"> ĐỂ </w:t>
      </w:r>
      <w:r>
        <w:rPr>
          <w:b/>
          <w:bCs/>
          <w:sz w:val="28"/>
          <w:szCs w:val="28"/>
          <w:lang w:val="vi-VN"/>
        </w:rPr>
        <w:t xml:space="preserve">THỰC HIỆN </w:t>
      </w:r>
    </w:p>
    <w:p w:rsidR="001623E8" w:rsidRDefault="001623E8" w:rsidP="001623E8">
      <w:pPr>
        <w:shd w:val="clear" w:color="auto" w:fill="FFFFFF"/>
        <w:spacing w:before="120" w:after="120"/>
        <w:jc w:val="center"/>
        <w:rPr>
          <w:b/>
          <w:bCs/>
          <w:sz w:val="28"/>
          <w:szCs w:val="28"/>
          <w:lang w:val="vi-VN"/>
        </w:rPr>
      </w:pPr>
      <w:r>
        <w:rPr>
          <w:b/>
          <w:bCs/>
          <w:sz w:val="28"/>
          <w:szCs w:val="28"/>
          <w:lang w:val="vi-VN"/>
        </w:rPr>
        <w:t>KHÁM SỨC KHỎE /KHÁM</w:t>
      </w:r>
      <w:r>
        <w:rPr>
          <w:b/>
          <w:bCs/>
          <w:sz w:val="28"/>
          <w:szCs w:val="28"/>
        </w:rPr>
        <w:t xml:space="preserve"> VÀ</w:t>
      </w:r>
      <w:r>
        <w:rPr>
          <w:b/>
          <w:bCs/>
          <w:sz w:val="28"/>
          <w:szCs w:val="28"/>
          <w:lang w:val="vi-VN"/>
        </w:rPr>
        <w:t xml:space="preserve"> ĐIỀU TRỊ HIV/AIDS</w:t>
      </w:r>
    </w:p>
    <w:p w:rsidR="001623E8" w:rsidRPr="005A7611" w:rsidRDefault="001623E8" w:rsidP="001623E8">
      <w:pPr>
        <w:shd w:val="clear" w:color="auto" w:fill="FFFFFF"/>
        <w:spacing w:before="120" w:after="120"/>
        <w:jc w:val="center"/>
        <w:rPr>
          <w:sz w:val="16"/>
          <w:szCs w:val="28"/>
          <w:lang w:val="vi-VN"/>
        </w:rPr>
      </w:pPr>
    </w:p>
    <w:p w:rsidR="001623E8" w:rsidRDefault="001623E8" w:rsidP="001623E8">
      <w:pPr>
        <w:shd w:val="clear" w:color="auto" w:fill="FFFFFF"/>
        <w:spacing w:before="120"/>
        <w:ind w:firstLine="567"/>
        <w:jc w:val="both"/>
        <w:rPr>
          <w:sz w:val="28"/>
          <w:szCs w:val="28"/>
          <w:lang w:val="vi-VN"/>
        </w:rPr>
      </w:pPr>
      <w:r>
        <w:rPr>
          <w:sz w:val="28"/>
          <w:szCs w:val="28"/>
          <w:lang w:val="vi-VN"/>
        </w:rPr>
        <w:t>1. Tên cơ sở khám bệnh, chữa bệnh : ..........................................................</w:t>
      </w:r>
    </w:p>
    <w:p w:rsidR="001623E8" w:rsidRDefault="001623E8" w:rsidP="001623E8">
      <w:pPr>
        <w:shd w:val="clear" w:color="auto" w:fill="FFFFFF"/>
        <w:spacing w:before="120"/>
        <w:ind w:firstLine="567"/>
        <w:jc w:val="both"/>
        <w:rPr>
          <w:sz w:val="28"/>
          <w:szCs w:val="28"/>
          <w:lang w:val="vi-VN"/>
        </w:rPr>
      </w:pPr>
      <w:r>
        <w:rPr>
          <w:sz w:val="28"/>
          <w:szCs w:val="28"/>
          <w:lang w:val="vi-VN"/>
        </w:rPr>
        <w:t>2. Địa chỉ: ...................................................................................................</w:t>
      </w:r>
    </w:p>
    <w:p w:rsidR="001623E8" w:rsidRDefault="001623E8" w:rsidP="001623E8">
      <w:pPr>
        <w:shd w:val="clear" w:color="auto" w:fill="FFFFFF"/>
        <w:spacing w:before="120"/>
        <w:ind w:firstLine="567"/>
        <w:jc w:val="both"/>
        <w:rPr>
          <w:sz w:val="28"/>
          <w:szCs w:val="28"/>
          <w:lang w:val="vi-VN"/>
        </w:rPr>
      </w:pPr>
      <w:r>
        <w:rPr>
          <w:sz w:val="28"/>
          <w:szCs w:val="28"/>
          <w:lang w:val="vi-VN"/>
        </w:rPr>
        <w:t>3. Thời gian làm việc h</w:t>
      </w:r>
      <w:r>
        <w:rPr>
          <w:sz w:val="28"/>
          <w:szCs w:val="28"/>
        </w:rPr>
        <w:t>ằ</w:t>
      </w:r>
      <w:r>
        <w:rPr>
          <w:sz w:val="28"/>
          <w:szCs w:val="28"/>
          <w:lang w:val="vi-VN"/>
        </w:rPr>
        <w:t xml:space="preserve">ng ngày : </w:t>
      </w:r>
      <w:r>
        <w:rPr>
          <w:rStyle w:val="FootnoteReference"/>
          <w:sz w:val="28"/>
          <w:szCs w:val="28"/>
          <w:lang w:val="vi-VN"/>
        </w:rPr>
        <w:footnoteReference w:id="143"/>
      </w:r>
      <w:r>
        <w:rPr>
          <w:sz w:val="28"/>
          <w:szCs w:val="28"/>
          <w:lang w:val="vi-VN"/>
        </w:rPr>
        <w:t>..............................................................</w:t>
      </w:r>
    </w:p>
    <w:p w:rsidR="001623E8" w:rsidRDefault="001623E8" w:rsidP="001623E8">
      <w:pPr>
        <w:shd w:val="clear" w:color="auto" w:fill="FFFFFF"/>
        <w:spacing w:before="120"/>
        <w:ind w:firstLine="567"/>
        <w:jc w:val="both"/>
        <w:rPr>
          <w:sz w:val="28"/>
          <w:szCs w:val="28"/>
          <w:lang w:val="vi-VN"/>
        </w:rPr>
      </w:pPr>
      <w:r>
        <w:rPr>
          <w:sz w:val="28"/>
          <w:szCs w:val="28"/>
          <w:lang w:val="vi-VN"/>
        </w:rPr>
        <w:t>4. Danh sách người thực hiện:</w:t>
      </w:r>
    </w:p>
    <w:p w:rsidR="001623E8" w:rsidRPr="005A7611" w:rsidRDefault="001623E8" w:rsidP="001623E8">
      <w:pPr>
        <w:shd w:val="clear" w:color="auto" w:fill="FFFFFF"/>
        <w:spacing w:before="120"/>
        <w:ind w:firstLine="567"/>
        <w:jc w:val="both"/>
        <w:rPr>
          <w:sz w:val="4"/>
          <w:szCs w:val="28"/>
          <w:lang w:val="vi-VN"/>
        </w:rPr>
      </w:pPr>
    </w:p>
    <w:tbl>
      <w:tblPr>
        <w:tblW w:w="9345" w:type="dxa"/>
        <w:tblInd w:w="-10" w:type="dxa"/>
        <w:tblCellMar>
          <w:left w:w="0" w:type="dxa"/>
          <w:right w:w="0" w:type="dxa"/>
        </w:tblCellMar>
        <w:tblLook w:val="04A0" w:firstRow="1" w:lastRow="0" w:firstColumn="1" w:lastColumn="0" w:noHBand="0" w:noVBand="1"/>
      </w:tblPr>
      <w:tblGrid>
        <w:gridCol w:w="992"/>
        <w:gridCol w:w="2271"/>
        <w:gridCol w:w="1839"/>
        <w:gridCol w:w="2230"/>
        <w:gridCol w:w="2013"/>
      </w:tblGrid>
      <w:tr w:rsidR="001623E8" w:rsidRPr="00EA3CC8" w:rsidTr="001623E8">
        <w:tc>
          <w:tcPr>
            <w:tcW w:w="5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EA3CC8" w:rsidRDefault="001623E8" w:rsidP="001623E8">
            <w:pPr>
              <w:ind w:hanging="10"/>
              <w:jc w:val="center"/>
              <w:rPr>
                <w:b/>
                <w:sz w:val="28"/>
                <w:szCs w:val="28"/>
              </w:rPr>
            </w:pPr>
            <w:r w:rsidRPr="00EA3CC8">
              <w:rPr>
                <w:b/>
                <w:kern w:val="2"/>
                <w:sz w:val="28"/>
                <w:szCs w:val="28"/>
              </w:rPr>
              <w:t>STT</w:t>
            </w:r>
          </w:p>
        </w:tc>
        <w:tc>
          <w:tcPr>
            <w:tcW w:w="12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EA3CC8" w:rsidRDefault="001623E8" w:rsidP="001623E8">
            <w:pPr>
              <w:jc w:val="center"/>
              <w:rPr>
                <w:b/>
                <w:sz w:val="28"/>
                <w:szCs w:val="28"/>
              </w:rPr>
            </w:pPr>
            <w:r w:rsidRPr="00EA3CC8">
              <w:rPr>
                <w:b/>
                <w:kern w:val="2"/>
                <w:sz w:val="28"/>
                <w:szCs w:val="28"/>
              </w:rPr>
              <w:t>Họ và tên</w:t>
            </w:r>
          </w:p>
        </w:tc>
        <w:tc>
          <w:tcPr>
            <w:tcW w:w="9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EA3CC8" w:rsidRDefault="001623E8" w:rsidP="001623E8">
            <w:pPr>
              <w:jc w:val="center"/>
              <w:rPr>
                <w:b/>
                <w:sz w:val="28"/>
                <w:szCs w:val="28"/>
                <w:lang w:val="vi-VN"/>
              </w:rPr>
            </w:pPr>
            <w:r w:rsidRPr="00EA3CC8">
              <w:rPr>
                <w:b/>
                <w:kern w:val="2"/>
                <w:sz w:val="28"/>
                <w:szCs w:val="28"/>
              </w:rPr>
              <w:t>Số </w:t>
            </w:r>
            <w:hyperlink r:id="rId8" w:tgtFrame="_blank" w:history="1">
              <w:r w:rsidRPr="00EA3CC8">
                <w:rPr>
                  <w:rStyle w:val="Hyperlink"/>
                  <w:rFonts w:eastAsiaTheme="majorEastAsia"/>
                  <w:b/>
                  <w:color w:val="auto"/>
                  <w:kern w:val="2"/>
                  <w:sz w:val="28"/>
                  <w:szCs w:val="28"/>
                  <w:u w:val="none"/>
                </w:rPr>
                <w:t>chứng chỉ hành nghề</w:t>
              </w:r>
            </w:hyperlink>
            <w:r w:rsidRPr="00EA3CC8">
              <w:rPr>
                <w:rStyle w:val="Hyperlink"/>
                <w:rFonts w:eastAsiaTheme="majorEastAsia"/>
                <w:b/>
                <w:color w:val="auto"/>
                <w:kern w:val="2"/>
                <w:sz w:val="28"/>
                <w:szCs w:val="28"/>
                <w:u w:val="none"/>
                <w:lang w:val="vi-VN"/>
              </w:rPr>
              <w:t>/số g</w:t>
            </w:r>
            <w:r w:rsidRPr="00EA3CC8">
              <w:rPr>
                <w:rStyle w:val="Hyperlink"/>
                <w:rFonts w:eastAsiaTheme="majorEastAsia"/>
                <w:b/>
                <w:color w:val="auto"/>
                <w:kern w:val="2"/>
                <w:sz w:val="28"/>
                <w:szCs w:val="28"/>
                <w:u w:val="none"/>
              </w:rPr>
              <w:t>iấy</w:t>
            </w:r>
            <w:r w:rsidRPr="00EA3CC8">
              <w:rPr>
                <w:rStyle w:val="Hyperlink"/>
                <w:rFonts w:eastAsiaTheme="majorEastAsia"/>
                <w:b/>
                <w:color w:val="auto"/>
                <w:kern w:val="2"/>
                <w:sz w:val="28"/>
                <w:szCs w:val="28"/>
                <w:u w:val="none"/>
                <w:lang w:val="vi-VN"/>
              </w:rPr>
              <w:t xml:space="preserve"> phép </w:t>
            </w:r>
            <w:r w:rsidRPr="00EA3CC8">
              <w:rPr>
                <w:rStyle w:val="Hyperlink"/>
                <w:rFonts w:eastAsiaTheme="majorEastAsia"/>
                <w:b/>
                <w:color w:val="auto"/>
                <w:kern w:val="2"/>
                <w:sz w:val="28"/>
                <w:szCs w:val="28"/>
                <w:u w:val="none"/>
              </w:rPr>
              <w:t>hành</w:t>
            </w:r>
            <w:r w:rsidRPr="00EA3CC8">
              <w:rPr>
                <w:rStyle w:val="Hyperlink"/>
                <w:rFonts w:eastAsiaTheme="majorEastAsia"/>
                <w:b/>
                <w:color w:val="auto"/>
                <w:kern w:val="2"/>
                <w:sz w:val="28"/>
                <w:szCs w:val="28"/>
                <w:u w:val="none"/>
                <w:lang w:val="vi-VN"/>
              </w:rPr>
              <w:t xml:space="preserve"> nghề</w:t>
            </w:r>
          </w:p>
        </w:tc>
        <w:tc>
          <w:tcPr>
            <w:tcW w:w="11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EA3CC8" w:rsidRDefault="001623E8" w:rsidP="001623E8">
            <w:pPr>
              <w:jc w:val="center"/>
              <w:rPr>
                <w:b/>
                <w:sz w:val="28"/>
                <w:szCs w:val="28"/>
                <w:lang w:val="vi-VN"/>
              </w:rPr>
            </w:pPr>
            <w:r w:rsidRPr="00EA3CC8">
              <w:rPr>
                <w:b/>
                <w:kern w:val="2"/>
                <w:sz w:val="28"/>
                <w:szCs w:val="28"/>
                <w:lang w:val="vi-VN"/>
              </w:rPr>
              <w:t>Phạm vi hoạt động chuyên môn</w:t>
            </w:r>
          </w:p>
        </w:tc>
        <w:tc>
          <w:tcPr>
            <w:tcW w:w="10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Pr="00EA3CC8" w:rsidRDefault="001623E8" w:rsidP="001623E8">
            <w:pPr>
              <w:jc w:val="center"/>
              <w:rPr>
                <w:b/>
                <w:sz w:val="28"/>
                <w:szCs w:val="28"/>
              </w:rPr>
            </w:pPr>
            <w:r w:rsidRPr="00EA3CC8">
              <w:rPr>
                <w:b/>
                <w:kern w:val="2"/>
                <w:sz w:val="28"/>
                <w:szCs w:val="28"/>
              </w:rPr>
              <w:t>Vị trí chuyên môn</w:t>
            </w:r>
            <w:r w:rsidRPr="00EA3CC8">
              <w:rPr>
                <w:b/>
                <w:kern w:val="2"/>
                <w:sz w:val="28"/>
                <w:szCs w:val="28"/>
                <w:lang w:val="vi-VN"/>
              </w:rPr>
              <w:t xml:space="preserve"> </w:t>
            </w:r>
            <w:r w:rsidRPr="00EA3CC8">
              <w:rPr>
                <w:rStyle w:val="FootnoteReference"/>
                <w:b/>
                <w:kern w:val="2"/>
                <w:sz w:val="28"/>
                <w:szCs w:val="28"/>
                <w:lang w:val="vi-VN"/>
              </w:rPr>
              <w:footnoteReference w:id="144"/>
            </w:r>
          </w:p>
        </w:tc>
      </w:tr>
      <w:tr w:rsidR="001623E8" w:rsidTr="001623E8">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ind w:hanging="10"/>
              <w:jc w:val="center"/>
              <w:rPr>
                <w:sz w:val="28"/>
                <w:szCs w:val="28"/>
              </w:rPr>
            </w:pPr>
            <w:r>
              <w:rPr>
                <w:sz w:val="28"/>
                <w:szCs w:val="28"/>
                <w:lang w:val="vi-VN"/>
              </w:rPr>
              <w:t>1</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r>
      <w:tr w:rsidR="001623E8" w:rsidTr="001623E8">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ind w:hanging="10"/>
              <w:jc w:val="center"/>
              <w:rPr>
                <w:sz w:val="28"/>
                <w:szCs w:val="28"/>
              </w:rPr>
            </w:pPr>
            <w:r>
              <w:rPr>
                <w:sz w:val="28"/>
                <w:szCs w:val="28"/>
                <w:lang w:val="vi-VN"/>
              </w:rPr>
              <w:t>2</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r>
      <w:tr w:rsidR="001623E8" w:rsidTr="001623E8">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ind w:hanging="10"/>
              <w:jc w:val="center"/>
              <w:rPr>
                <w:sz w:val="28"/>
                <w:szCs w:val="28"/>
              </w:rPr>
            </w:pPr>
            <w:r>
              <w:rPr>
                <w:sz w:val="28"/>
                <w:szCs w:val="28"/>
              </w:rPr>
              <w:t>…</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r>
    </w:tbl>
    <w:p w:rsidR="001623E8" w:rsidRDefault="001623E8" w:rsidP="001623E8">
      <w:pPr>
        <w:spacing w:before="120" w:after="120"/>
        <w:ind w:firstLine="709"/>
        <w:rPr>
          <w:sz w:val="28"/>
          <w:szCs w:val="28"/>
          <w:lang w:val="vi-VN"/>
        </w:rPr>
      </w:pPr>
      <w:r>
        <w:rPr>
          <w:sz w:val="28"/>
          <w:szCs w:val="28"/>
        </w:rPr>
        <w:t>5</w:t>
      </w:r>
      <w:r>
        <w:rPr>
          <w:sz w:val="28"/>
          <w:szCs w:val="28"/>
          <w:lang w:val="vi-VN"/>
        </w:rPr>
        <w:t xml:space="preserve">. </w:t>
      </w:r>
      <w:r>
        <w:rPr>
          <w:sz w:val="28"/>
          <w:szCs w:val="28"/>
        </w:rPr>
        <w:t>Bản kê khai danh mục thiết bị y tế</w:t>
      </w:r>
    </w:p>
    <w:tbl>
      <w:tblPr>
        <w:tblW w:w="9345" w:type="dxa"/>
        <w:tblInd w:w="-10" w:type="dxa"/>
        <w:tblCellMar>
          <w:left w:w="0" w:type="dxa"/>
          <w:right w:w="0" w:type="dxa"/>
        </w:tblCellMar>
        <w:tblLook w:val="04A0" w:firstRow="1" w:lastRow="0" w:firstColumn="1" w:lastColumn="0" w:noHBand="0" w:noVBand="1"/>
      </w:tblPr>
      <w:tblGrid>
        <w:gridCol w:w="992"/>
        <w:gridCol w:w="2557"/>
        <w:gridCol w:w="1553"/>
        <w:gridCol w:w="2230"/>
        <w:gridCol w:w="2013"/>
      </w:tblGrid>
      <w:tr w:rsidR="001623E8" w:rsidTr="001623E8">
        <w:tc>
          <w:tcPr>
            <w:tcW w:w="5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Default="001623E8" w:rsidP="001623E8">
            <w:pPr>
              <w:ind w:hanging="10"/>
              <w:jc w:val="center"/>
              <w:rPr>
                <w:sz w:val="28"/>
                <w:szCs w:val="28"/>
              </w:rPr>
            </w:pPr>
            <w:r>
              <w:rPr>
                <w:b/>
                <w:bCs/>
                <w:sz w:val="28"/>
                <w:szCs w:val="28"/>
              </w:rPr>
              <w:t>STT</w:t>
            </w:r>
          </w:p>
        </w:tc>
        <w:tc>
          <w:tcPr>
            <w:tcW w:w="1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Default="001623E8" w:rsidP="001623E8">
            <w:pPr>
              <w:jc w:val="center"/>
              <w:rPr>
                <w:sz w:val="28"/>
                <w:szCs w:val="28"/>
                <w:lang w:val="vi-VN"/>
              </w:rPr>
            </w:pPr>
            <w:r>
              <w:rPr>
                <w:b/>
                <w:bCs/>
                <w:sz w:val="28"/>
                <w:szCs w:val="28"/>
              </w:rPr>
              <w:t>Tên thiết bị</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Default="001623E8" w:rsidP="001623E8">
            <w:pPr>
              <w:jc w:val="center"/>
              <w:rPr>
                <w:sz w:val="28"/>
                <w:szCs w:val="28"/>
              </w:rPr>
            </w:pPr>
            <w:r>
              <w:rPr>
                <w:b/>
                <w:bCs/>
                <w:sz w:val="28"/>
                <w:szCs w:val="28"/>
              </w:rPr>
              <w:t>Ký hiệu (MODEL)</w:t>
            </w:r>
          </w:p>
        </w:tc>
        <w:tc>
          <w:tcPr>
            <w:tcW w:w="11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Default="001623E8" w:rsidP="001623E8">
            <w:pPr>
              <w:jc w:val="center"/>
              <w:rPr>
                <w:sz w:val="28"/>
                <w:szCs w:val="28"/>
              </w:rPr>
            </w:pPr>
            <w:r>
              <w:rPr>
                <w:b/>
                <w:bCs/>
                <w:sz w:val="28"/>
                <w:szCs w:val="28"/>
              </w:rPr>
              <w:t>Hãng sản xuất</w:t>
            </w:r>
          </w:p>
        </w:tc>
        <w:tc>
          <w:tcPr>
            <w:tcW w:w="10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23E8" w:rsidRDefault="001623E8" w:rsidP="001623E8">
            <w:pPr>
              <w:jc w:val="center"/>
              <w:rPr>
                <w:sz w:val="28"/>
                <w:szCs w:val="28"/>
              </w:rPr>
            </w:pPr>
            <w:r>
              <w:rPr>
                <w:b/>
                <w:bCs/>
                <w:sz w:val="28"/>
                <w:szCs w:val="28"/>
              </w:rPr>
              <w:t>Xuất xứ</w:t>
            </w:r>
          </w:p>
        </w:tc>
      </w:tr>
      <w:tr w:rsidR="001623E8" w:rsidTr="001623E8">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ind w:hanging="10"/>
              <w:jc w:val="center"/>
              <w:rPr>
                <w:sz w:val="28"/>
                <w:szCs w:val="28"/>
              </w:rPr>
            </w:pPr>
            <w:r>
              <w:rPr>
                <w:sz w:val="28"/>
                <w:szCs w:val="28"/>
                <w:lang w:val="vi-VN"/>
              </w:rPr>
              <w:t>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r>
      <w:tr w:rsidR="001623E8" w:rsidTr="001623E8">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ind w:hanging="10"/>
              <w:jc w:val="center"/>
              <w:rPr>
                <w:sz w:val="28"/>
                <w:szCs w:val="28"/>
              </w:rPr>
            </w:pPr>
            <w:r>
              <w:rPr>
                <w:sz w:val="28"/>
                <w:szCs w:val="28"/>
                <w:lang w:val="vi-VN"/>
              </w:rPr>
              <w:t>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r>
      <w:tr w:rsidR="001623E8" w:rsidTr="001623E8">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ind w:hanging="10"/>
              <w:jc w:val="center"/>
              <w:rPr>
                <w:sz w:val="28"/>
                <w:szCs w:val="28"/>
              </w:rPr>
            </w:pPr>
            <w:r>
              <w:rPr>
                <w:sz w:val="28"/>
                <w:szCs w:val="28"/>
              </w:rPr>
              <w:t>…</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r>
    </w:tbl>
    <w:p w:rsidR="001623E8" w:rsidRDefault="001623E8" w:rsidP="001623E8">
      <w:pPr>
        <w:spacing w:before="120" w:after="120"/>
        <w:rPr>
          <w:sz w:val="28"/>
          <w:szCs w:val="28"/>
        </w:rPr>
      </w:pPr>
    </w:p>
    <w:tbl>
      <w:tblPr>
        <w:tblW w:w="0" w:type="auto"/>
        <w:tblLook w:val="04A0" w:firstRow="1" w:lastRow="0" w:firstColumn="1" w:lastColumn="0" w:noHBand="0" w:noVBand="1"/>
      </w:tblPr>
      <w:tblGrid>
        <w:gridCol w:w="4304"/>
        <w:gridCol w:w="4399"/>
      </w:tblGrid>
      <w:tr w:rsidR="001623E8" w:rsidTr="001623E8">
        <w:tc>
          <w:tcPr>
            <w:tcW w:w="4672" w:type="dxa"/>
          </w:tcPr>
          <w:p w:rsidR="001623E8" w:rsidRDefault="001623E8" w:rsidP="001623E8">
            <w:pPr>
              <w:spacing w:before="120" w:after="120"/>
              <w:jc w:val="right"/>
              <w:rPr>
                <w:sz w:val="28"/>
                <w:szCs w:val="28"/>
              </w:rPr>
            </w:pPr>
          </w:p>
        </w:tc>
        <w:tc>
          <w:tcPr>
            <w:tcW w:w="4673" w:type="dxa"/>
          </w:tcPr>
          <w:p w:rsidR="001623E8" w:rsidRDefault="001623E8" w:rsidP="001623E8">
            <w:pPr>
              <w:spacing w:before="60" w:after="60"/>
              <w:jc w:val="center"/>
              <w:rPr>
                <w:sz w:val="26"/>
                <w:szCs w:val="26"/>
              </w:rPr>
            </w:pPr>
            <w:r>
              <w:rPr>
                <w:i/>
                <w:iCs/>
                <w:sz w:val="26"/>
                <w:szCs w:val="26"/>
              </w:rPr>
              <w:t>……</w:t>
            </w:r>
            <w:r>
              <w:rPr>
                <w:rStyle w:val="FootnoteReference"/>
                <w:i/>
                <w:iCs/>
                <w:sz w:val="26"/>
                <w:szCs w:val="26"/>
              </w:rPr>
              <w:footnoteReference w:id="145"/>
            </w:r>
            <w:r>
              <w:rPr>
                <w:i/>
                <w:iCs/>
                <w:sz w:val="26"/>
                <w:szCs w:val="26"/>
              </w:rPr>
              <w:t>….., ngày.... tháng... năm...</w:t>
            </w:r>
            <w:r>
              <w:rPr>
                <w:sz w:val="26"/>
                <w:szCs w:val="26"/>
              </w:rPr>
              <w:br/>
            </w:r>
            <w:r>
              <w:rPr>
                <w:b/>
                <w:bCs/>
                <w:sz w:val="26"/>
                <w:szCs w:val="26"/>
              </w:rPr>
              <w:t>ĐẠI DIỆN CƠ SỞ KHÁM BỆNH, CHỮA BỆNH</w:t>
            </w:r>
            <w:r>
              <w:rPr>
                <w:rStyle w:val="FootnoteReference"/>
                <w:b/>
                <w:bCs/>
                <w:sz w:val="26"/>
                <w:szCs w:val="26"/>
              </w:rPr>
              <w:footnoteReference w:id="146"/>
            </w:r>
          </w:p>
        </w:tc>
      </w:tr>
    </w:tbl>
    <w:p w:rsidR="001623E8" w:rsidRDefault="001623E8" w:rsidP="001623E8">
      <w:pPr>
        <w:rPr>
          <w:b/>
          <w:bCs/>
          <w:sz w:val="28"/>
          <w:szCs w:val="28"/>
          <w:highlight w:val="yellow"/>
        </w:rPr>
      </w:pPr>
    </w:p>
    <w:p w:rsidR="001623E8" w:rsidRDefault="001623E8" w:rsidP="001623E8">
      <w:pPr>
        <w:rPr>
          <w:b/>
          <w:bCs/>
          <w:sz w:val="28"/>
          <w:szCs w:val="28"/>
          <w:highlight w:val="yellow"/>
        </w:rPr>
      </w:pPr>
      <w:r>
        <w:rPr>
          <w:b/>
          <w:bCs/>
          <w:sz w:val="28"/>
          <w:szCs w:val="28"/>
          <w:highlight w:val="yellow"/>
        </w:rPr>
        <w:br w:type="page"/>
      </w:r>
    </w:p>
    <w:tbl>
      <w:tblPr>
        <w:tblW w:w="97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8428"/>
      </w:tblGrid>
      <w:tr w:rsidR="001623E8" w:rsidRPr="006F5D3B" w:rsidTr="00B8449D">
        <w:tc>
          <w:tcPr>
            <w:tcW w:w="68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623E8" w:rsidRPr="00625E40" w:rsidRDefault="001623E8" w:rsidP="001614A1">
            <w:pPr>
              <w:spacing w:before="60" w:after="60"/>
              <w:rPr>
                <w:b/>
                <w:bCs/>
                <w:sz w:val="26"/>
                <w:szCs w:val="26"/>
              </w:rPr>
            </w:pPr>
            <w:r w:rsidRPr="00625E40">
              <w:rPr>
                <w:b/>
                <w:bCs/>
                <w:sz w:val="26"/>
                <w:szCs w:val="26"/>
              </w:rPr>
              <w:lastRenderedPageBreak/>
              <w:t> 1</w:t>
            </w:r>
            <w:r w:rsidR="001614A1">
              <w:rPr>
                <w:b/>
                <w:bCs/>
                <w:sz w:val="26"/>
                <w:szCs w:val="26"/>
                <w:lang w:val="vi-VN"/>
              </w:rPr>
              <w:t>5</w:t>
            </w:r>
            <w:r w:rsidRPr="006F5D3B">
              <w:rPr>
                <w:b/>
                <w:bCs/>
                <w:sz w:val="26"/>
                <w:szCs w:val="26"/>
              </w:rPr>
              <w:t xml:space="preserve">. </w:t>
            </w:r>
            <w:r w:rsidRPr="00625E40">
              <w:rPr>
                <w:b/>
                <w:bCs/>
                <w:sz w:val="26"/>
                <w:szCs w:val="26"/>
              </w:rPr>
              <w:t>Thủ tục</w:t>
            </w:r>
          </w:p>
        </w:tc>
        <w:tc>
          <w:tcPr>
            <w:tcW w:w="431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623E8" w:rsidRPr="00625E40" w:rsidRDefault="001623E8" w:rsidP="00683698">
            <w:pPr>
              <w:spacing w:before="60" w:after="60"/>
              <w:ind w:left="71" w:right="142"/>
              <w:jc w:val="both"/>
              <w:rPr>
                <w:b/>
                <w:bCs/>
                <w:sz w:val="26"/>
                <w:szCs w:val="26"/>
              </w:rPr>
            </w:pPr>
            <w:bookmarkStart w:id="49" w:name="KBCB15"/>
            <w:r w:rsidRPr="00BA4E7A">
              <w:rPr>
                <w:b/>
                <w:bCs/>
                <w:sz w:val="26"/>
                <w:szCs w:val="26"/>
              </w:rPr>
              <w:t>C</w:t>
            </w:r>
            <w:r w:rsidRPr="00BA4E7A">
              <w:rPr>
                <w:b/>
                <w:bCs/>
                <w:sz w:val="26"/>
                <w:szCs w:val="26"/>
                <w:lang w:val="vi-VN"/>
              </w:rPr>
              <w:t>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r w:rsidR="00683698">
              <w:rPr>
                <w:b/>
                <w:bCs/>
                <w:sz w:val="26"/>
                <w:szCs w:val="26"/>
                <w:lang w:val="vi-VN"/>
              </w:rPr>
              <w:t xml:space="preserve"> </w:t>
            </w:r>
            <w:r w:rsidR="00683698">
              <w:rPr>
                <w:b/>
                <w:sz w:val="26"/>
                <w:szCs w:val="26"/>
                <w:lang w:val="vi-VN"/>
              </w:rPr>
              <w:t>(</w:t>
            </w:r>
            <w:r w:rsidR="00683698" w:rsidRPr="006F5D3B">
              <w:rPr>
                <w:b/>
                <w:bCs/>
                <w:i/>
                <w:iCs/>
                <w:sz w:val="27"/>
                <w:szCs w:val="27"/>
                <w:lang w:val="vi-VN"/>
              </w:rPr>
              <w:t>Thời hạn giải quyết</w:t>
            </w:r>
            <w:r w:rsidR="00683698" w:rsidRPr="006F5D3B">
              <w:rPr>
                <w:b/>
                <w:bCs/>
                <w:i/>
                <w:iCs/>
                <w:sz w:val="27"/>
                <w:szCs w:val="27"/>
              </w:rPr>
              <w:t>:</w:t>
            </w:r>
            <w:r w:rsidR="00683698" w:rsidRPr="006F5D3B">
              <w:rPr>
                <w:sz w:val="27"/>
                <w:szCs w:val="27"/>
                <w:lang w:val="vi-VN"/>
              </w:rPr>
              <w:t xml:space="preserve"> </w:t>
            </w:r>
            <w:r w:rsidR="00683698">
              <w:rPr>
                <w:b/>
                <w:iCs/>
                <w:sz w:val="27"/>
                <w:szCs w:val="27"/>
                <w:lang w:val="vi-VN"/>
              </w:rPr>
              <w:t>1</w:t>
            </w:r>
            <w:r w:rsidR="00683698" w:rsidRPr="00683698">
              <w:rPr>
                <w:b/>
                <w:iCs/>
                <w:sz w:val="27"/>
                <w:szCs w:val="27"/>
                <w:lang w:val="vi-VN"/>
              </w:rPr>
              <w:t>0 ngày)</w:t>
            </w:r>
            <w:bookmarkEnd w:id="49"/>
          </w:p>
        </w:tc>
      </w:tr>
      <w:tr w:rsidR="001623E8" w:rsidRPr="006F5D3B" w:rsidTr="00B8449D">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rPr>
              <w:t xml:space="preserve"> </w:t>
            </w:r>
            <w:r w:rsidRPr="006F5D3B">
              <w:rPr>
                <w:b/>
                <w:bCs/>
                <w:sz w:val="26"/>
                <w:szCs w:val="26"/>
                <w:lang w:val="vi-VN"/>
              </w:rPr>
              <w:t>Trình t</w:t>
            </w:r>
            <w:r w:rsidRPr="006F5D3B">
              <w:rPr>
                <w:b/>
                <w:bCs/>
                <w:sz w:val="26"/>
                <w:szCs w:val="26"/>
              </w:rPr>
              <w:t xml:space="preserve">ự </w:t>
            </w:r>
            <w:r w:rsidRPr="006F5D3B">
              <w:rPr>
                <w:b/>
                <w:bCs/>
                <w:sz w:val="26"/>
                <w:szCs w:val="26"/>
                <w:shd w:val="solid" w:color="FFFFFF" w:fill="auto"/>
                <w:lang w:val="vi-VN"/>
              </w:rPr>
              <w:t>thực hiện</w:t>
            </w:r>
          </w:p>
        </w:tc>
      </w:tr>
      <w:tr w:rsidR="001623E8" w:rsidRPr="006F5D3B" w:rsidTr="00B8449D">
        <w:tc>
          <w:tcPr>
            <w:tcW w:w="687"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13" w:type="pct"/>
            <w:shd w:val="clear" w:color="auto" w:fill="auto"/>
            <w:tcMar>
              <w:top w:w="0" w:type="dxa"/>
              <w:left w:w="0" w:type="dxa"/>
              <w:bottom w:w="0" w:type="dxa"/>
              <w:right w:w="0" w:type="dxa"/>
            </w:tcMar>
          </w:tcPr>
          <w:p w:rsidR="001623E8" w:rsidRPr="00BA4E7A" w:rsidRDefault="001623E8" w:rsidP="001623E8">
            <w:pPr>
              <w:spacing w:before="60" w:after="60"/>
              <w:ind w:left="71" w:right="142"/>
              <w:jc w:val="both"/>
              <w:rPr>
                <w:b/>
                <w:bCs/>
                <w:iCs/>
                <w:sz w:val="26"/>
                <w:szCs w:val="26"/>
              </w:rPr>
            </w:pPr>
            <w:r w:rsidRPr="00BA4E7A">
              <w:rPr>
                <w:b/>
                <w:bCs/>
                <w:iCs/>
                <w:sz w:val="26"/>
                <w:szCs w:val="26"/>
              </w:rPr>
              <w:t>Bước 1:</w:t>
            </w:r>
          </w:p>
          <w:p w:rsidR="001623E8" w:rsidRPr="00BD623A" w:rsidRDefault="001623E8" w:rsidP="001623E8">
            <w:pPr>
              <w:spacing w:before="60" w:after="60"/>
              <w:ind w:left="71" w:right="142"/>
              <w:jc w:val="both"/>
              <w:rPr>
                <w:iCs/>
                <w:sz w:val="26"/>
                <w:szCs w:val="26"/>
                <w:lang w:val="vi-VN"/>
              </w:rPr>
            </w:pPr>
            <w:r w:rsidRPr="00BD623A">
              <w:rPr>
                <w:iCs/>
                <w:sz w:val="26"/>
                <w:szCs w:val="26"/>
                <w:lang w:val="vi-VN"/>
              </w:rPr>
              <w:t>Hồ sơ đề nghị cho phép tổ chức hoạt động khám bệnh, chữa bệnh nhân đạo theo đợt hoặc khám bệnh, chữa bệnh lưu động thuộc trường hợp quy định tại khoản 1 Điều 79 của Luật Khám bệnh, chữa bệnh:</w:t>
            </w:r>
          </w:p>
          <w:p w:rsidR="001623E8" w:rsidRPr="00BD623A" w:rsidRDefault="001623E8" w:rsidP="001623E8">
            <w:pPr>
              <w:spacing w:before="60" w:after="60"/>
              <w:ind w:left="71" w:right="142"/>
              <w:jc w:val="both"/>
              <w:rPr>
                <w:iCs/>
                <w:sz w:val="26"/>
                <w:szCs w:val="26"/>
                <w:lang w:val="vi-VN"/>
              </w:rPr>
            </w:pPr>
            <w:r w:rsidRPr="00BD623A">
              <w:rPr>
                <w:iCs/>
                <w:sz w:val="26"/>
                <w:szCs w:val="26"/>
                <w:lang w:val="vi-VN"/>
              </w:rPr>
              <w:t xml:space="preserve">a) Đơn đề nghị cho phép khám bệnh, chữa bệnh nhân đạo theo đợt hoặc khám bệnh, chữa bệnh lưu động theo Mẫu 01 Phụ lục IV ban hành kèm theo </w:t>
            </w:r>
            <w:r>
              <w:rPr>
                <w:iCs/>
                <w:sz w:val="26"/>
                <w:szCs w:val="26"/>
                <w:lang w:val="vi-VN"/>
              </w:rPr>
              <w:t>Nghị định số 96/2023/NĐ-CP</w:t>
            </w:r>
            <w:r w:rsidRPr="00BD623A">
              <w:rPr>
                <w:iCs/>
                <w:sz w:val="26"/>
                <w:szCs w:val="26"/>
                <w:lang w:val="vi-VN"/>
              </w:rPr>
              <w:t>;</w:t>
            </w:r>
          </w:p>
          <w:p w:rsidR="001623E8" w:rsidRPr="00BD623A" w:rsidRDefault="001623E8" w:rsidP="001623E8">
            <w:pPr>
              <w:spacing w:before="60" w:after="60"/>
              <w:ind w:left="71" w:right="142"/>
              <w:jc w:val="both"/>
              <w:rPr>
                <w:iCs/>
                <w:sz w:val="26"/>
                <w:szCs w:val="26"/>
                <w:lang w:val="vi-VN"/>
              </w:rPr>
            </w:pPr>
            <w:r w:rsidRPr="00BD623A">
              <w:rPr>
                <w:iCs/>
                <w:sz w:val="26"/>
                <w:szCs w:val="26"/>
                <w:lang w:val="vi-VN"/>
              </w:rPr>
              <w:t xml:space="preserve">b) Bản kê khai danh sách các thành viên tham gia khám bệnh, chữa bệnh nhân đạo hoặc khám bệnh, chữa bệnh lưu động theo Mẫu 02 Phụ lục IV </w:t>
            </w:r>
            <w:r>
              <w:rPr>
                <w:iCs/>
                <w:sz w:val="26"/>
                <w:szCs w:val="26"/>
                <w:lang w:val="vi-VN"/>
              </w:rPr>
              <w:t>Nghị định số 96/2023/NĐ-CP</w:t>
            </w:r>
            <w:r w:rsidRPr="00BD623A">
              <w:rPr>
                <w:iCs/>
                <w:sz w:val="26"/>
                <w:szCs w:val="26"/>
                <w:lang w:val="vi-VN"/>
              </w:rPr>
              <w:t>, trong đó phải nêu rõ người chịu trách nhiệm chuyên môn kỹ thuật kèm theo bản sao hợp lệ giấy phép hành nghề của người được phân công là người chịu trách nhiệm chuyên môn kỹ thuật của đoàn khám;</w:t>
            </w:r>
          </w:p>
          <w:p w:rsidR="001623E8" w:rsidRPr="00BD623A" w:rsidRDefault="001623E8" w:rsidP="001623E8">
            <w:pPr>
              <w:spacing w:before="60" w:after="60"/>
              <w:ind w:left="71" w:right="142"/>
              <w:jc w:val="both"/>
              <w:rPr>
                <w:iCs/>
                <w:sz w:val="26"/>
                <w:szCs w:val="26"/>
                <w:lang w:val="vi-VN"/>
              </w:rPr>
            </w:pPr>
            <w:r w:rsidRPr="00BD623A">
              <w:rPr>
                <w:iCs/>
                <w:sz w:val="26"/>
                <w:szCs w:val="26"/>
                <w:lang w:val="vi-VN"/>
              </w:rPr>
              <w:t>c) Bản sao hợp lệ văn bằng, chứng chỉ chuyên môn của người trực tiếp tham gia khám bệnh, chữa bệnh nhưng không thuộc diện phải có giấy phép hành nghề theo quy định của pháp luật về khám bệnh, chữa bệnh (nếu có);</w:t>
            </w:r>
          </w:p>
          <w:p w:rsidR="001623E8" w:rsidRPr="00BD623A" w:rsidRDefault="001623E8" w:rsidP="001623E8">
            <w:pPr>
              <w:spacing w:before="60" w:after="60"/>
              <w:ind w:left="71" w:right="142"/>
              <w:jc w:val="both"/>
              <w:rPr>
                <w:iCs/>
                <w:sz w:val="26"/>
                <w:szCs w:val="26"/>
                <w:lang w:val="vi-VN"/>
              </w:rPr>
            </w:pPr>
            <w:r w:rsidRPr="00BD623A">
              <w:rPr>
                <w:iCs/>
                <w:sz w:val="26"/>
                <w:szCs w:val="26"/>
                <w:lang w:val="vi-VN"/>
              </w:rPr>
              <w:t xml:space="preserve">d) Kế hoạch tổ chức khám bệnh, chữa bệnh nhân đạo hoặc khám bệnh, chữa bệnh lưu động theo Mẫu 03 Phụ lục IV ban hành kèm theo </w:t>
            </w:r>
            <w:r>
              <w:rPr>
                <w:iCs/>
                <w:sz w:val="26"/>
                <w:szCs w:val="26"/>
                <w:lang w:val="vi-VN"/>
              </w:rPr>
              <w:t>Nghị định số 96/2023/NĐ-CP</w:t>
            </w:r>
            <w:r w:rsidRPr="00BD623A">
              <w:rPr>
                <w:iCs/>
                <w:sz w:val="26"/>
                <w:szCs w:val="26"/>
                <w:lang w:val="vi-VN"/>
              </w:rPr>
              <w:t>;</w:t>
            </w:r>
          </w:p>
          <w:p w:rsidR="001623E8" w:rsidRDefault="001623E8" w:rsidP="001623E8">
            <w:pPr>
              <w:spacing w:before="60" w:after="60"/>
              <w:ind w:left="71" w:right="142"/>
              <w:jc w:val="both"/>
              <w:rPr>
                <w:iCs/>
                <w:sz w:val="26"/>
                <w:szCs w:val="26"/>
              </w:rPr>
            </w:pPr>
            <w:r w:rsidRPr="00BD623A">
              <w:rPr>
                <w:iCs/>
                <w:sz w:val="26"/>
                <w:szCs w:val="26"/>
                <w:lang w:val="vi-VN"/>
              </w:rPr>
              <w:t>đ) Văn bản cho phép của cơ sở khám bệnh, chữa bệnh hoặc của người đứng đầu địa điểm nơi dự kiến tổ chức hoạt động khám bệnh, chữa bệnh</w:t>
            </w:r>
          </w:p>
          <w:p w:rsidR="001623E8" w:rsidRPr="00BA4E7A" w:rsidRDefault="001623E8" w:rsidP="001623E8">
            <w:pPr>
              <w:spacing w:before="60" w:after="60"/>
              <w:ind w:left="71" w:right="142"/>
              <w:jc w:val="both"/>
              <w:rPr>
                <w:b/>
                <w:iCs/>
                <w:sz w:val="26"/>
                <w:szCs w:val="26"/>
              </w:rPr>
            </w:pPr>
            <w:r w:rsidRPr="00BA4E7A">
              <w:rPr>
                <w:b/>
                <w:iCs/>
                <w:sz w:val="26"/>
                <w:szCs w:val="26"/>
              </w:rPr>
              <w:t>Bước 2:</w:t>
            </w:r>
          </w:p>
          <w:p w:rsidR="001623E8" w:rsidRPr="00BD623A" w:rsidRDefault="001623E8" w:rsidP="001623E8">
            <w:pPr>
              <w:spacing w:before="60" w:after="60"/>
              <w:ind w:left="71" w:right="142"/>
              <w:jc w:val="both"/>
              <w:rPr>
                <w:sz w:val="26"/>
                <w:szCs w:val="26"/>
              </w:rPr>
            </w:pPr>
            <w:r w:rsidRPr="00BA4E7A">
              <w:rPr>
                <w:bCs/>
                <w:iCs/>
                <w:sz w:val="26"/>
                <w:szCs w:val="26"/>
                <w:lang w:val="vi-VN"/>
              </w:rPr>
              <w:t>Trong thời gian 10 ngày, kể từ ngày nhận đủ hồ sơ, cơ quan tiếp nhận hồ sơ quy định tại khoản 3 Điều này có trách nhiệm trả lời bằng văn bản về việc đồng ý cho phép tổ chức</w:t>
            </w:r>
            <w:r w:rsidRPr="00BA4E7A">
              <w:rPr>
                <w:bCs/>
                <w:iCs/>
                <w:sz w:val="26"/>
                <w:szCs w:val="26"/>
              </w:rPr>
              <w:t>, cá nhân</w:t>
            </w:r>
            <w:r w:rsidRPr="00BA4E7A">
              <w:rPr>
                <w:bCs/>
                <w:iCs/>
                <w:sz w:val="26"/>
                <w:szCs w:val="26"/>
                <w:lang w:val="vi-VN"/>
              </w:rPr>
              <w:t xml:space="preserve"> khám bệnh, chữa bệnh nhân đạo theo đợt hoặc khám bệnh, chữa bệnh lưu động. Trường hợp không đồng ý thì phải có văn bản trả lời và nêu rõ lý do không đồng ý</w:t>
            </w:r>
            <w:r w:rsidRPr="00BA4E7A">
              <w:rPr>
                <w:sz w:val="26"/>
                <w:szCs w:val="26"/>
                <w:lang w:val="vi-VN"/>
              </w:rPr>
              <w:t>.</w:t>
            </w:r>
            <w:r w:rsidRPr="00BA4E7A">
              <w:rPr>
                <w:sz w:val="26"/>
                <w:szCs w:val="26"/>
              </w:rPr>
              <w:t xml:space="preserve"> </w:t>
            </w:r>
          </w:p>
        </w:tc>
      </w:tr>
      <w:tr w:rsidR="001623E8" w:rsidRPr="006F5D3B" w:rsidTr="00B8449D">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Cách thức </w:t>
            </w:r>
            <w:r w:rsidRPr="006F5D3B">
              <w:rPr>
                <w:b/>
                <w:bCs/>
                <w:sz w:val="26"/>
                <w:szCs w:val="26"/>
                <w:shd w:val="solid" w:color="FFFFFF" w:fill="auto"/>
                <w:lang w:val="vi-VN"/>
              </w:rPr>
              <w:t>thực hiện</w:t>
            </w:r>
          </w:p>
        </w:tc>
      </w:tr>
      <w:tr w:rsidR="001623E8" w:rsidRPr="006F5D3B" w:rsidTr="00B8449D">
        <w:tc>
          <w:tcPr>
            <w:tcW w:w="687"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13" w:type="pct"/>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6F5D3B">
              <w:rPr>
                <w:sz w:val="26"/>
                <w:szCs w:val="26"/>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76364B" w:rsidRDefault="001623E8" w:rsidP="001623E8">
            <w:pPr>
              <w:spacing w:before="60" w:after="60"/>
              <w:ind w:left="71" w:right="142"/>
              <w:jc w:val="both"/>
              <w:rPr>
                <w:i/>
                <w:iCs/>
                <w:sz w:val="26"/>
                <w:szCs w:val="26"/>
              </w:rPr>
            </w:pPr>
            <w:r>
              <w:rPr>
                <w:i/>
                <w:iCs/>
                <w:sz w:val="26"/>
                <w:szCs w:val="26"/>
              </w:rPr>
              <w:t xml:space="preserve">    - Bưu chính công ích</w:t>
            </w:r>
          </w:p>
        </w:tc>
      </w:tr>
      <w:tr w:rsidR="001623E8" w:rsidRPr="006F5D3B" w:rsidTr="00B8449D">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Thành ph</w:t>
            </w:r>
            <w:r w:rsidRPr="006F5D3B">
              <w:rPr>
                <w:b/>
                <w:bCs/>
                <w:sz w:val="26"/>
                <w:szCs w:val="26"/>
              </w:rPr>
              <w:t>ầ</w:t>
            </w:r>
            <w:r w:rsidRPr="006F5D3B">
              <w:rPr>
                <w:b/>
                <w:bCs/>
                <w:sz w:val="26"/>
                <w:szCs w:val="26"/>
                <w:lang w:val="vi-VN"/>
              </w:rPr>
              <w:t>n, s</w:t>
            </w:r>
            <w:r w:rsidRPr="006F5D3B">
              <w:rPr>
                <w:b/>
                <w:bCs/>
                <w:sz w:val="26"/>
                <w:szCs w:val="26"/>
              </w:rPr>
              <w:t>ố</w:t>
            </w:r>
            <w:r w:rsidRPr="006F5D3B">
              <w:rPr>
                <w:b/>
                <w:bCs/>
                <w:sz w:val="26"/>
                <w:szCs w:val="26"/>
                <w:lang w:val="vi-VN"/>
              </w:rPr>
              <w:t xml:space="preserve"> </w:t>
            </w:r>
            <w:r w:rsidRPr="006F5D3B">
              <w:rPr>
                <w:b/>
                <w:bCs/>
                <w:sz w:val="26"/>
                <w:szCs w:val="26"/>
              </w:rPr>
              <w:t>l</w:t>
            </w:r>
            <w:r w:rsidRPr="006F5D3B">
              <w:rPr>
                <w:b/>
                <w:bCs/>
                <w:sz w:val="26"/>
                <w:szCs w:val="26"/>
                <w:shd w:val="solid" w:color="FFFFFF" w:fill="auto"/>
                <w:lang w:val="vi-VN"/>
              </w:rPr>
              <w:t>ượ</w:t>
            </w:r>
            <w:r w:rsidRPr="006F5D3B">
              <w:rPr>
                <w:b/>
                <w:bCs/>
                <w:sz w:val="26"/>
                <w:szCs w:val="26"/>
                <w:lang w:val="vi-VN"/>
              </w:rPr>
              <w:t>ng h</w:t>
            </w:r>
            <w:r w:rsidRPr="006F5D3B">
              <w:rPr>
                <w:b/>
                <w:bCs/>
                <w:sz w:val="26"/>
                <w:szCs w:val="26"/>
              </w:rPr>
              <w:t>ồ</w:t>
            </w:r>
            <w:r w:rsidRPr="006F5D3B">
              <w:rPr>
                <w:b/>
                <w:bCs/>
                <w:sz w:val="26"/>
                <w:szCs w:val="26"/>
                <w:lang w:val="vi-VN"/>
              </w:rPr>
              <w:t xml:space="preserve"> sơ</w:t>
            </w:r>
          </w:p>
        </w:tc>
      </w:tr>
      <w:tr w:rsidR="001623E8" w:rsidRPr="006F5D3B" w:rsidTr="00B8449D">
        <w:tc>
          <w:tcPr>
            <w:tcW w:w="687"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13" w:type="pct"/>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i/>
                <w:iCs/>
                <w:sz w:val="26"/>
                <w:szCs w:val="26"/>
                <w:lang w:val="vi-VN"/>
              </w:rPr>
              <w:t>I. Thành phần hồ sơ bao gồm:</w:t>
            </w:r>
          </w:p>
          <w:p w:rsidR="001623E8" w:rsidRPr="00BD623A" w:rsidRDefault="001623E8" w:rsidP="001623E8">
            <w:pPr>
              <w:spacing w:before="60" w:after="60"/>
              <w:ind w:left="71" w:right="142"/>
              <w:jc w:val="both"/>
              <w:rPr>
                <w:iCs/>
                <w:sz w:val="26"/>
                <w:szCs w:val="26"/>
                <w:lang w:val="vi-VN"/>
              </w:rPr>
            </w:pPr>
            <w:r w:rsidRPr="00B8449D">
              <w:rPr>
                <w:b/>
                <w:sz w:val="26"/>
                <w:szCs w:val="26"/>
              </w:rPr>
              <w:t>1. Trường hợp 1</w:t>
            </w:r>
            <w:r>
              <w:rPr>
                <w:sz w:val="26"/>
                <w:szCs w:val="26"/>
              </w:rPr>
              <w:t xml:space="preserve">: </w:t>
            </w:r>
            <w:r w:rsidRPr="00BD623A">
              <w:rPr>
                <w:iCs/>
                <w:sz w:val="26"/>
                <w:szCs w:val="26"/>
                <w:lang w:val="vi-VN"/>
              </w:rPr>
              <w:t>Hồ sơ đề nghị cho phép tổ chức hoạt động khám bệnh, chữa bệnh nhân đạo theo đợt hoặc khám bệnh, chữa bệnh lưu động thuộc trường hợp quy định tại khoản 1 Điều 79 của Luật Khám bệnh, chữa bệnh:</w:t>
            </w:r>
          </w:p>
          <w:p w:rsidR="001623E8" w:rsidRPr="00BD623A" w:rsidRDefault="001623E8" w:rsidP="001623E8">
            <w:pPr>
              <w:spacing w:before="60" w:after="60"/>
              <w:ind w:left="71" w:right="142"/>
              <w:jc w:val="both"/>
              <w:rPr>
                <w:iCs/>
                <w:sz w:val="26"/>
                <w:szCs w:val="26"/>
                <w:lang w:val="vi-VN"/>
              </w:rPr>
            </w:pPr>
            <w:r w:rsidRPr="00BD623A">
              <w:rPr>
                <w:iCs/>
                <w:sz w:val="26"/>
                <w:szCs w:val="26"/>
                <w:lang w:val="vi-VN"/>
              </w:rPr>
              <w:lastRenderedPageBreak/>
              <w:t xml:space="preserve">a) Đơn đề nghị cho phép khám bệnh, chữa bệnh nhân đạo theo đợt hoặc khám bệnh, chữa bệnh lưu động theo Mẫu 01 Phụ lục IV ban hành kèm theo </w:t>
            </w:r>
            <w:r>
              <w:rPr>
                <w:iCs/>
                <w:sz w:val="26"/>
                <w:szCs w:val="26"/>
                <w:lang w:val="vi-VN"/>
              </w:rPr>
              <w:t>Nghị định số 96/2023/NĐ-CP</w:t>
            </w:r>
            <w:r w:rsidRPr="00BD623A">
              <w:rPr>
                <w:iCs/>
                <w:sz w:val="26"/>
                <w:szCs w:val="26"/>
                <w:lang w:val="vi-VN"/>
              </w:rPr>
              <w:t>;</w:t>
            </w:r>
          </w:p>
          <w:p w:rsidR="001623E8" w:rsidRPr="00BD623A" w:rsidRDefault="001623E8" w:rsidP="001623E8">
            <w:pPr>
              <w:spacing w:before="60" w:after="60"/>
              <w:ind w:left="71" w:right="142"/>
              <w:jc w:val="both"/>
              <w:rPr>
                <w:iCs/>
                <w:sz w:val="26"/>
                <w:szCs w:val="26"/>
                <w:lang w:val="vi-VN"/>
              </w:rPr>
            </w:pPr>
            <w:r w:rsidRPr="00BD623A">
              <w:rPr>
                <w:iCs/>
                <w:sz w:val="26"/>
                <w:szCs w:val="26"/>
                <w:lang w:val="vi-VN"/>
              </w:rPr>
              <w:t xml:space="preserve">b) Bản kê khai danh sách các thành viên tham gia khám bệnh, chữa bệnh nhân đạo hoặc khám bệnh, chữa bệnh lưu động theo Mẫu 02 Phụ lục IV </w:t>
            </w:r>
            <w:r>
              <w:rPr>
                <w:iCs/>
                <w:sz w:val="26"/>
                <w:szCs w:val="26"/>
                <w:lang w:val="vi-VN"/>
              </w:rPr>
              <w:t>Nghị định số 96/2023/NĐ-CP</w:t>
            </w:r>
            <w:r w:rsidRPr="00BD623A">
              <w:rPr>
                <w:iCs/>
                <w:sz w:val="26"/>
                <w:szCs w:val="26"/>
                <w:lang w:val="vi-VN"/>
              </w:rPr>
              <w:t>, trong đó phải nêu rõ người chịu trách nhiệm chuyên môn kỹ thuật kèm theo bản sao hợp lệ giấy phép hành nghề của người được phân công là người chịu trách nhiệm chuyên môn kỹ thuật của đoàn khám;</w:t>
            </w:r>
          </w:p>
          <w:p w:rsidR="001623E8" w:rsidRPr="00BD623A" w:rsidRDefault="001623E8" w:rsidP="001623E8">
            <w:pPr>
              <w:spacing w:before="60" w:after="60"/>
              <w:ind w:left="71" w:right="142"/>
              <w:jc w:val="both"/>
              <w:rPr>
                <w:iCs/>
                <w:sz w:val="26"/>
                <w:szCs w:val="26"/>
                <w:lang w:val="vi-VN"/>
              </w:rPr>
            </w:pPr>
            <w:r w:rsidRPr="00BD623A">
              <w:rPr>
                <w:iCs/>
                <w:sz w:val="26"/>
                <w:szCs w:val="26"/>
                <w:lang w:val="vi-VN"/>
              </w:rPr>
              <w:t>c) Bản sao hợp lệ văn bằng, chứng chỉ chuyên môn của người trực tiếp tham gia khám bệnh, chữa bệnh nhưng không thuộc diện phải có giấy phép hành nghề theo quy định của pháp luật về khám bệnh, chữa bệnh (nếu có);</w:t>
            </w:r>
          </w:p>
          <w:p w:rsidR="001623E8" w:rsidRPr="00BD623A" w:rsidRDefault="001623E8" w:rsidP="001623E8">
            <w:pPr>
              <w:spacing w:before="60" w:after="60"/>
              <w:ind w:left="71" w:right="142"/>
              <w:jc w:val="both"/>
              <w:rPr>
                <w:iCs/>
                <w:sz w:val="26"/>
                <w:szCs w:val="26"/>
                <w:lang w:val="vi-VN"/>
              </w:rPr>
            </w:pPr>
            <w:r w:rsidRPr="00BD623A">
              <w:rPr>
                <w:iCs/>
                <w:sz w:val="26"/>
                <w:szCs w:val="26"/>
                <w:lang w:val="vi-VN"/>
              </w:rPr>
              <w:t xml:space="preserve">d) Kế hoạch tổ chức khám bệnh, chữa bệnh nhân đạo hoặc khám bệnh, chữa bệnh lưu động theo Mẫu 03 Phụ lục IV ban hành kèm theo </w:t>
            </w:r>
            <w:r>
              <w:rPr>
                <w:iCs/>
                <w:sz w:val="26"/>
                <w:szCs w:val="26"/>
                <w:lang w:val="vi-VN"/>
              </w:rPr>
              <w:t>Nghị định số 96/2023/NĐ-CP</w:t>
            </w:r>
            <w:r w:rsidRPr="00BD623A">
              <w:rPr>
                <w:iCs/>
                <w:sz w:val="26"/>
                <w:szCs w:val="26"/>
                <w:lang w:val="vi-VN"/>
              </w:rPr>
              <w:t>;</w:t>
            </w:r>
          </w:p>
          <w:p w:rsidR="001623E8" w:rsidRDefault="001623E8" w:rsidP="001623E8">
            <w:pPr>
              <w:spacing w:before="60" w:after="60"/>
              <w:ind w:left="71" w:right="142"/>
              <w:jc w:val="both"/>
              <w:rPr>
                <w:iCs/>
                <w:sz w:val="26"/>
                <w:szCs w:val="26"/>
              </w:rPr>
            </w:pPr>
            <w:r w:rsidRPr="00BD623A">
              <w:rPr>
                <w:iCs/>
                <w:sz w:val="26"/>
                <w:szCs w:val="26"/>
                <w:lang w:val="vi-VN"/>
              </w:rPr>
              <w:t>đ) Văn bản cho phép của cơ sở khám bệnh, chữa bệnh hoặc của người đứng đầu địa điểm nơi dự kiến tổ chức hoạt động khám bệnh, chữa bệnh.</w:t>
            </w:r>
          </w:p>
          <w:p w:rsidR="001623E8" w:rsidRPr="00BD623A" w:rsidRDefault="001623E8" w:rsidP="001623E8">
            <w:pPr>
              <w:spacing w:before="60" w:after="60"/>
              <w:ind w:right="142"/>
              <w:jc w:val="both"/>
              <w:rPr>
                <w:iCs/>
                <w:sz w:val="26"/>
                <w:szCs w:val="26"/>
                <w:lang w:val="vi-VN"/>
              </w:rPr>
            </w:pPr>
            <w:r w:rsidRPr="00B8449D">
              <w:rPr>
                <w:b/>
                <w:iCs/>
                <w:sz w:val="26"/>
                <w:szCs w:val="26"/>
              </w:rPr>
              <w:t>2. Trường hợp 2</w:t>
            </w:r>
            <w:r w:rsidRPr="00BD623A">
              <w:rPr>
                <w:iCs/>
                <w:sz w:val="26"/>
                <w:szCs w:val="26"/>
              </w:rPr>
              <w:t xml:space="preserve">: </w:t>
            </w:r>
            <w:r w:rsidRPr="00BD623A">
              <w:rPr>
                <w:iCs/>
                <w:sz w:val="26"/>
                <w:szCs w:val="26"/>
                <w:lang w:val="vi-VN"/>
              </w:rPr>
              <w:t>Hồ sơ đề nghị cho phép cá nhân khám bệnh, chữa bệnh nhân đạo:</w:t>
            </w:r>
          </w:p>
          <w:p w:rsidR="001623E8" w:rsidRPr="00BD623A" w:rsidRDefault="001623E8" w:rsidP="001623E8">
            <w:pPr>
              <w:spacing w:before="60" w:after="60"/>
              <w:ind w:right="142"/>
              <w:jc w:val="both"/>
              <w:rPr>
                <w:iCs/>
                <w:sz w:val="26"/>
                <w:szCs w:val="26"/>
                <w:lang w:val="vi-VN"/>
              </w:rPr>
            </w:pPr>
            <w:r w:rsidRPr="00BD623A">
              <w:rPr>
                <w:iCs/>
                <w:sz w:val="26"/>
                <w:szCs w:val="26"/>
                <w:lang w:val="vi-VN"/>
              </w:rPr>
              <w:t xml:space="preserve">a) Đơn đề nghị cho phép tổ chức khám bệnh, chữa bệnh nhân đạo hoặc khám bệnh, chữa bệnh lưu động theo Mẫu 01 Phụ lục IV ban hành kèm theo </w:t>
            </w:r>
            <w:r>
              <w:rPr>
                <w:iCs/>
                <w:sz w:val="26"/>
                <w:szCs w:val="26"/>
                <w:lang w:val="vi-VN"/>
              </w:rPr>
              <w:t>Nghị định số 96/2023/NĐ-CP</w:t>
            </w:r>
            <w:r w:rsidRPr="00BD623A">
              <w:rPr>
                <w:iCs/>
                <w:sz w:val="26"/>
                <w:szCs w:val="26"/>
                <w:lang w:val="vi-VN"/>
              </w:rPr>
              <w:t>;</w:t>
            </w:r>
          </w:p>
          <w:p w:rsidR="001623E8" w:rsidRPr="00BD623A" w:rsidRDefault="001623E8" w:rsidP="001623E8">
            <w:pPr>
              <w:spacing w:before="60" w:after="60"/>
              <w:ind w:right="142"/>
              <w:jc w:val="both"/>
              <w:rPr>
                <w:iCs/>
                <w:sz w:val="26"/>
                <w:szCs w:val="26"/>
                <w:lang w:val="vi-VN"/>
              </w:rPr>
            </w:pPr>
            <w:r w:rsidRPr="00BD623A">
              <w:rPr>
                <w:iCs/>
                <w:sz w:val="26"/>
                <w:szCs w:val="26"/>
                <w:lang w:val="vi-VN"/>
              </w:rPr>
              <w:t>b) Bản sao hợp lệ giấy phép hành nghề của người đề nghị khám bệnh, chữa bệnh nhân đạo;</w:t>
            </w:r>
          </w:p>
          <w:p w:rsidR="001623E8" w:rsidRPr="00BD623A" w:rsidRDefault="001623E8" w:rsidP="001623E8">
            <w:pPr>
              <w:spacing w:before="60" w:after="60"/>
              <w:ind w:right="142"/>
              <w:jc w:val="both"/>
              <w:rPr>
                <w:iCs/>
                <w:sz w:val="26"/>
                <w:szCs w:val="26"/>
                <w:lang w:val="vi-VN"/>
              </w:rPr>
            </w:pPr>
            <w:r w:rsidRPr="00BD623A">
              <w:rPr>
                <w:iCs/>
                <w:sz w:val="26"/>
                <w:szCs w:val="26"/>
                <w:lang w:val="vi-VN"/>
              </w:rPr>
              <w:t xml:space="preserve">c) Kế hoạch tổ chức khám bệnh, chữa bệnh nhân đạo theo Mẫu 03 Phụ lục IV ban hành kèm theo </w:t>
            </w:r>
            <w:r>
              <w:rPr>
                <w:iCs/>
                <w:sz w:val="26"/>
                <w:szCs w:val="26"/>
                <w:lang w:val="vi-VN"/>
              </w:rPr>
              <w:t>Nghị định số 96/2023/NĐ-CP</w:t>
            </w:r>
            <w:r w:rsidRPr="00BD623A">
              <w:rPr>
                <w:iCs/>
                <w:sz w:val="26"/>
                <w:szCs w:val="26"/>
                <w:lang w:val="vi-VN"/>
              </w:rPr>
              <w:t>;</w:t>
            </w:r>
          </w:p>
          <w:p w:rsidR="001623E8" w:rsidRPr="00625E40" w:rsidRDefault="001623E8" w:rsidP="001623E8">
            <w:pPr>
              <w:spacing w:before="60" w:after="60"/>
              <w:ind w:right="142"/>
              <w:jc w:val="both"/>
              <w:rPr>
                <w:iCs/>
                <w:sz w:val="26"/>
                <w:szCs w:val="26"/>
              </w:rPr>
            </w:pPr>
            <w:r w:rsidRPr="00BD623A">
              <w:rPr>
                <w:iCs/>
                <w:sz w:val="26"/>
                <w:szCs w:val="26"/>
                <w:lang w:val="vi-VN"/>
              </w:rPr>
              <w:t>d) Văn bản cho phép của cơ sở khám bệnh, chữa bệnh hoặc của người đứng đầu địa điểm nơi dự kiến tổ chức hoạt động khám bệnh, chữa bệnh nhân đạo.</w:t>
            </w:r>
          </w:p>
        </w:tc>
      </w:tr>
      <w:tr w:rsidR="001623E8" w:rsidRPr="006F5D3B" w:rsidTr="00B8449D">
        <w:tc>
          <w:tcPr>
            <w:tcW w:w="687" w:type="pct"/>
            <w:shd w:val="clear" w:color="auto" w:fill="auto"/>
            <w:tcMar>
              <w:top w:w="0" w:type="dxa"/>
              <w:left w:w="0" w:type="dxa"/>
              <w:bottom w:w="0" w:type="dxa"/>
              <w:right w:w="0" w:type="dxa"/>
            </w:tcMar>
          </w:tcPr>
          <w:p w:rsidR="001623E8" w:rsidRPr="006F5D3B" w:rsidRDefault="001623E8" w:rsidP="001623E8">
            <w:pPr>
              <w:spacing w:before="60" w:after="60"/>
              <w:rPr>
                <w:b/>
                <w:bCs/>
                <w:sz w:val="26"/>
                <w:szCs w:val="26"/>
                <w:lang w:val="vi-VN"/>
              </w:rPr>
            </w:pPr>
          </w:p>
        </w:tc>
        <w:tc>
          <w:tcPr>
            <w:tcW w:w="4313" w:type="pct"/>
            <w:shd w:val="clear" w:color="auto" w:fill="auto"/>
          </w:tcPr>
          <w:p w:rsidR="001623E8" w:rsidRPr="006F5D3B" w:rsidRDefault="001623E8" w:rsidP="001623E8">
            <w:pPr>
              <w:spacing w:before="60" w:after="60"/>
              <w:ind w:left="71" w:right="142"/>
              <w:rPr>
                <w:b/>
                <w:bCs/>
                <w:sz w:val="26"/>
                <w:szCs w:val="26"/>
                <w:lang w:val="vi-VN"/>
              </w:rPr>
            </w:pPr>
            <w:r w:rsidRPr="006F5D3B">
              <w:rPr>
                <w:b/>
                <w:bCs/>
                <w:i/>
                <w:iCs/>
                <w:sz w:val="26"/>
                <w:szCs w:val="26"/>
                <w:lang w:val="vi-VN"/>
              </w:rPr>
              <w:t>II. S</w:t>
            </w:r>
            <w:r w:rsidRPr="006F5D3B">
              <w:rPr>
                <w:b/>
                <w:bCs/>
                <w:i/>
                <w:iCs/>
                <w:sz w:val="26"/>
                <w:szCs w:val="26"/>
              </w:rPr>
              <w:t xml:space="preserve">ố </w:t>
            </w:r>
            <w:r w:rsidRPr="006F5D3B">
              <w:rPr>
                <w:b/>
                <w:bCs/>
                <w:i/>
                <w:iCs/>
                <w:sz w:val="26"/>
                <w:szCs w:val="26"/>
                <w:lang w:val="vi-VN"/>
              </w:rPr>
              <w:t>lượng h</w:t>
            </w:r>
            <w:r w:rsidRPr="006F5D3B">
              <w:rPr>
                <w:b/>
                <w:bCs/>
                <w:i/>
                <w:iCs/>
                <w:sz w:val="26"/>
                <w:szCs w:val="26"/>
              </w:rPr>
              <w:t xml:space="preserve">ồ </w:t>
            </w:r>
            <w:r w:rsidRPr="006F5D3B">
              <w:rPr>
                <w:b/>
                <w:bCs/>
                <w:i/>
                <w:iCs/>
                <w:sz w:val="26"/>
                <w:szCs w:val="26"/>
                <w:lang w:val="vi-VN"/>
              </w:rPr>
              <w:t>sơ: 01 bộ</w:t>
            </w:r>
          </w:p>
        </w:tc>
      </w:tr>
      <w:tr w:rsidR="001623E8" w:rsidRPr="006F5D3B" w:rsidTr="00B8449D">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w:t>
            </w:r>
            <w:r w:rsidRPr="006F5D3B">
              <w:rPr>
                <w:b/>
                <w:bCs/>
                <w:sz w:val="26"/>
                <w:szCs w:val="26"/>
              </w:rPr>
              <w:t>ờ</w:t>
            </w:r>
            <w:r w:rsidRPr="006F5D3B">
              <w:rPr>
                <w:b/>
                <w:bCs/>
                <w:sz w:val="26"/>
                <w:szCs w:val="26"/>
                <w:lang w:val="vi-VN"/>
              </w:rPr>
              <w:t>i hạn giải quyết</w:t>
            </w:r>
            <w:r w:rsidRPr="006F5D3B">
              <w:rPr>
                <w:b/>
                <w:bCs/>
                <w:sz w:val="26"/>
                <w:szCs w:val="26"/>
              </w:rPr>
              <w:t xml:space="preserve">: </w:t>
            </w:r>
            <w:r w:rsidRPr="00BD623A">
              <w:rPr>
                <w:bCs/>
                <w:iCs/>
                <w:sz w:val="26"/>
                <w:szCs w:val="26"/>
                <w:lang w:val="vi-VN"/>
              </w:rPr>
              <w:t>10 ngày, kể từ ngày nhận đủ hồ sơ</w:t>
            </w:r>
          </w:p>
        </w:tc>
      </w:tr>
      <w:tr w:rsidR="001623E8" w:rsidRPr="006F5D3B" w:rsidTr="00B8449D">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Đối tư</w:t>
            </w:r>
            <w:r w:rsidRPr="006F5D3B">
              <w:rPr>
                <w:b/>
                <w:bCs/>
                <w:sz w:val="26"/>
                <w:szCs w:val="26"/>
              </w:rPr>
              <w:t>ợ</w:t>
            </w:r>
            <w:r w:rsidRPr="006F5D3B">
              <w:rPr>
                <w:b/>
                <w:bCs/>
                <w:sz w:val="26"/>
                <w:szCs w:val="26"/>
                <w:lang w:val="vi-VN"/>
              </w:rPr>
              <w:t xml:space="preserve">ng </w:t>
            </w:r>
            <w:r w:rsidRPr="006F5D3B">
              <w:rPr>
                <w:b/>
                <w:bCs/>
                <w:sz w:val="26"/>
                <w:szCs w:val="26"/>
              </w:rPr>
              <w:t xml:space="preserve">thực hiện </w:t>
            </w:r>
            <w:r w:rsidRPr="006F5D3B">
              <w:rPr>
                <w:b/>
                <w:bCs/>
                <w:sz w:val="26"/>
                <w:szCs w:val="26"/>
                <w:lang w:val="vi-VN"/>
              </w:rPr>
              <w:t>thủ t</w:t>
            </w:r>
            <w:r w:rsidRPr="006F5D3B">
              <w:rPr>
                <w:b/>
                <w:bCs/>
                <w:sz w:val="26"/>
                <w:szCs w:val="26"/>
              </w:rPr>
              <w:t>ụ</w:t>
            </w:r>
            <w:r w:rsidRPr="006F5D3B">
              <w:rPr>
                <w:b/>
                <w:bCs/>
                <w:sz w:val="26"/>
                <w:szCs w:val="26"/>
                <w:lang w:val="vi-VN"/>
              </w:rPr>
              <w:t>c hành chính</w:t>
            </w:r>
            <w:r w:rsidRPr="006F5D3B">
              <w:rPr>
                <w:b/>
                <w:bCs/>
                <w:sz w:val="26"/>
                <w:szCs w:val="26"/>
              </w:rPr>
              <w:t xml:space="preserve">: </w:t>
            </w:r>
            <w:r w:rsidRPr="006F5D3B">
              <w:rPr>
                <w:sz w:val="26"/>
                <w:szCs w:val="26"/>
                <w:shd w:val="solid" w:color="FFFFFF" w:fill="auto"/>
                <w:lang w:val="vi-VN"/>
              </w:rPr>
              <w:t>Tổ chức</w:t>
            </w:r>
          </w:p>
        </w:tc>
      </w:tr>
      <w:tr w:rsidR="001623E8" w:rsidRPr="006F5D3B" w:rsidTr="00B8449D">
        <w:tc>
          <w:tcPr>
            <w:tcW w:w="5000" w:type="pct"/>
            <w:gridSpan w:val="2"/>
            <w:shd w:val="clear" w:color="auto" w:fill="auto"/>
            <w:tcMar>
              <w:top w:w="0" w:type="dxa"/>
              <w:left w:w="0" w:type="dxa"/>
              <w:bottom w:w="0" w:type="dxa"/>
              <w:right w:w="0" w:type="dxa"/>
            </w:tcMar>
          </w:tcPr>
          <w:p w:rsidR="001623E8" w:rsidRPr="005A6B60" w:rsidRDefault="001623E8" w:rsidP="002444E3">
            <w:pPr>
              <w:spacing w:before="60" w:after="60"/>
              <w:ind w:left="71" w:right="142"/>
              <w:rPr>
                <w:sz w:val="26"/>
                <w:szCs w:val="26"/>
              </w:rPr>
            </w:pPr>
            <w:r w:rsidRPr="00BA4E7A">
              <w:rPr>
                <w:b/>
                <w:bCs/>
                <w:sz w:val="26"/>
                <w:szCs w:val="26"/>
                <w:lang w:val="vi-VN"/>
              </w:rPr>
              <w:t xml:space="preserve"> C</w:t>
            </w:r>
            <w:r w:rsidRPr="00BA4E7A">
              <w:rPr>
                <w:b/>
                <w:bCs/>
                <w:sz w:val="26"/>
                <w:szCs w:val="26"/>
              </w:rPr>
              <w:t xml:space="preserve">ơ </w:t>
            </w:r>
            <w:r w:rsidRPr="00BA4E7A">
              <w:rPr>
                <w:b/>
                <w:bCs/>
                <w:sz w:val="26"/>
                <w:szCs w:val="26"/>
                <w:lang w:val="vi-VN"/>
              </w:rPr>
              <w:t>quan thực hiện thủ tục hành chính</w:t>
            </w:r>
            <w:r w:rsidRPr="00BA4E7A">
              <w:rPr>
                <w:b/>
                <w:bCs/>
                <w:sz w:val="26"/>
                <w:szCs w:val="26"/>
              </w:rPr>
              <w:t>: Sở y tế</w:t>
            </w:r>
          </w:p>
        </w:tc>
      </w:tr>
      <w:tr w:rsidR="001623E8" w:rsidRPr="006F5D3B" w:rsidTr="00B8449D">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Kết quả thực hiện thủ tục hành chính</w:t>
            </w:r>
            <w:r w:rsidRPr="006F5D3B">
              <w:rPr>
                <w:b/>
                <w:bCs/>
                <w:sz w:val="26"/>
                <w:szCs w:val="26"/>
              </w:rPr>
              <w:t xml:space="preserve">: </w:t>
            </w:r>
            <w:r>
              <w:rPr>
                <w:bCs/>
                <w:sz w:val="26"/>
                <w:szCs w:val="26"/>
              </w:rPr>
              <w:t>Văn bản trả lời</w:t>
            </w:r>
          </w:p>
        </w:tc>
      </w:tr>
      <w:tr w:rsidR="001623E8" w:rsidRPr="006F5D3B" w:rsidTr="00B8449D">
        <w:tc>
          <w:tcPr>
            <w:tcW w:w="5000" w:type="pct"/>
            <w:gridSpan w:val="2"/>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r w:rsidRPr="006F5D3B">
              <w:rPr>
                <w:b/>
                <w:bCs/>
                <w:sz w:val="26"/>
                <w:szCs w:val="26"/>
                <w:lang w:val="vi-VN"/>
              </w:rPr>
              <w:t xml:space="preserve"> Lệ phí (nếu có)</w:t>
            </w:r>
            <w:r w:rsidRPr="006F5D3B">
              <w:rPr>
                <w:b/>
                <w:bCs/>
                <w:sz w:val="26"/>
                <w:szCs w:val="26"/>
              </w:rPr>
              <w:t xml:space="preserve">: </w:t>
            </w:r>
            <w:r>
              <w:rPr>
                <w:sz w:val="26"/>
                <w:szCs w:val="26"/>
              </w:rPr>
              <w:t>Không quy định</w:t>
            </w:r>
          </w:p>
        </w:tc>
      </w:tr>
      <w:tr w:rsidR="001623E8" w:rsidRPr="006F5D3B" w:rsidTr="00B8449D">
        <w:tc>
          <w:tcPr>
            <w:tcW w:w="5000" w:type="pct"/>
            <w:gridSpan w:val="2"/>
            <w:shd w:val="clear" w:color="auto" w:fill="auto"/>
            <w:tcMar>
              <w:top w:w="0" w:type="dxa"/>
              <w:left w:w="0" w:type="dxa"/>
              <w:bottom w:w="0" w:type="dxa"/>
              <w:right w:w="0" w:type="dxa"/>
            </w:tcMar>
          </w:tcPr>
          <w:p w:rsidR="001623E8" w:rsidRPr="0053740E" w:rsidRDefault="001623E8" w:rsidP="001623E8">
            <w:pPr>
              <w:spacing w:before="60" w:after="60"/>
              <w:ind w:left="71" w:right="142"/>
              <w:rPr>
                <w:sz w:val="26"/>
                <w:szCs w:val="26"/>
              </w:rPr>
            </w:pPr>
            <w:r w:rsidRPr="006F5D3B">
              <w:rPr>
                <w:b/>
                <w:bCs/>
                <w:sz w:val="26"/>
                <w:szCs w:val="26"/>
                <w:lang w:val="vi-VN"/>
              </w:rPr>
              <w:t xml:space="preserve"> Tên mẫu đơn, mẫu t</w:t>
            </w:r>
            <w:r w:rsidRPr="006F5D3B">
              <w:rPr>
                <w:b/>
                <w:bCs/>
                <w:sz w:val="26"/>
                <w:szCs w:val="26"/>
              </w:rPr>
              <w:t>ờ</w:t>
            </w:r>
            <w:r w:rsidRPr="006F5D3B">
              <w:rPr>
                <w:b/>
                <w:bCs/>
                <w:sz w:val="26"/>
                <w:szCs w:val="26"/>
                <w:lang w:val="vi-VN"/>
              </w:rPr>
              <w:t xml:space="preserve"> khai (</w:t>
            </w:r>
            <w:r w:rsidRPr="006F5D3B">
              <w:rPr>
                <w:b/>
                <w:bCs/>
                <w:sz w:val="26"/>
                <w:szCs w:val="26"/>
              </w:rPr>
              <w:t>đ</w:t>
            </w:r>
            <w:r>
              <w:rPr>
                <w:b/>
                <w:bCs/>
                <w:sz w:val="26"/>
                <w:szCs w:val="26"/>
                <w:lang w:val="vi-VN"/>
              </w:rPr>
              <w:t>ính kèm thủ tục này</w:t>
            </w:r>
            <w:r>
              <w:rPr>
                <w:b/>
                <w:bCs/>
                <w:sz w:val="26"/>
                <w:szCs w:val="26"/>
              </w:rPr>
              <w:t>): Không</w:t>
            </w:r>
          </w:p>
        </w:tc>
      </w:tr>
      <w:tr w:rsidR="001623E8" w:rsidRPr="006F5D3B" w:rsidTr="00B8449D">
        <w:tc>
          <w:tcPr>
            <w:tcW w:w="687"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13" w:type="pct"/>
            <w:shd w:val="clear" w:color="auto" w:fill="auto"/>
            <w:tcMar>
              <w:top w:w="0" w:type="dxa"/>
              <w:left w:w="0" w:type="dxa"/>
              <w:bottom w:w="0" w:type="dxa"/>
              <w:right w:w="0" w:type="dxa"/>
            </w:tcMar>
          </w:tcPr>
          <w:p w:rsidR="001623E8" w:rsidRDefault="001623E8" w:rsidP="001623E8">
            <w:pPr>
              <w:pStyle w:val="ListParagraph"/>
              <w:numPr>
                <w:ilvl w:val="0"/>
                <w:numId w:val="31"/>
              </w:numPr>
              <w:spacing w:before="60" w:after="60"/>
              <w:ind w:right="142"/>
              <w:rPr>
                <w:iCs/>
                <w:sz w:val="26"/>
                <w:szCs w:val="26"/>
              </w:rPr>
            </w:pPr>
            <w:r w:rsidRPr="00BD623A">
              <w:rPr>
                <w:iCs/>
                <w:sz w:val="26"/>
                <w:szCs w:val="26"/>
                <w:lang w:val="vi-VN"/>
              </w:rPr>
              <w:t>Mẫu 01 Phụ lục IV</w:t>
            </w:r>
            <w:r w:rsidRPr="00BD623A">
              <w:rPr>
                <w:iCs/>
                <w:sz w:val="26"/>
                <w:szCs w:val="26"/>
              </w:rPr>
              <w:t xml:space="preserve">: </w:t>
            </w:r>
            <w:r w:rsidRPr="00BD623A">
              <w:rPr>
                <w:iCs/>
                <w:sz w:val="26"/>
                <w:szCs w:val="26"/>
                <w:lang w:val="vi-VN"/>
              </w:rPr>
              <w:t>Đơn đề nghị cho phép khám bệnh, chữa bệnh nhân đạo theo đợt hoặc khám bệnh, chữa bệnh lưu động</w:t>
            </w:r>
          </w:p>
          <w:p w:rsidR="001623E8" w:rsidRDefault="001623E8" w:rsidP="001623E8">
            <w:pPr>
              <w:pStyle w:val="ListParagraph"/>
              <w:numPr>
                <w:ilvl w:val="0"/>
                <w:numId w:val="31"/>
              </w:numPr>
              <w:spacing w:before="60" w:after="60"/>
              <w:ind w:right="142"/>
              <w:rPr>
                <w:iCs/>
                <w:sz w:val="26"/>
                <w:szCs w:val="26"/>
              </w:rPr>
            </w:pPr>
            <w:r w:rsidRPr="00BD623A">
              <w:rPr>
                <w:iCs/>
                <w:sz w:val="26"/>
                <w:szCs w:val="26"/>
                <w:lang w:val="vi-VN"/>
              </w:rPr>
              <w:t xml:space="preserve">Mẫu 02 Phụ lục IV </w:t>
            </w:r>
            <w:r>
              <w:rPr>
                <w:iCs/>
                <w:sz w:val="26"/>
                <w:szCs w:val="26"/>
              </w:rPr>
              <w:t xml:space="preserve">: </w:t>
            </w:r>
            <w:r w:rsidRPr="00BD623A">
              <w:rPr>
                <w:iCs/>
                <w:sz w:val="26"/>
                <w:szCs w:val="26"/>
                <w:lang w:val="vi-VN"/>
              </w:rPr>
              <w:t>Bản kê khai danh sách các thành viên tham gia khám bệnh, chữa bệnh nhân đạo hoặc khám bệnh, chữa bệnh lưu động</w:t>
            </w:r>
          </w:p>
          <w:p w:rsidR="001623E8" w:rsidRPr="00B8449D" w:rsidRDefault="001623E8" w:rsidP="00B8449D">
            <w:pPr>
              <w:pStyle w:val="ListParagraph"/>
              <w:numPr>
                <w:ilvl w:val="0"/>
                <w:numId w:val="31"/>
              </w:numPr>
              <w:spacing w:before="60" w:after="60"/>
              <w:ind w:right="142"/>
              <w:rPr>
                <w:iCs/>
                <w:sz w:val="26"/>
                <w:szCs w:val="26"/>
              </w:rPr>
            </w:pPr>
            <w:r w:rsidRPr="00BD623A">
              <w:rPr>
                <w:iCs/>
                <w:sz w:val="26"/>
                <w:szCs w:val="26"/>
                <w:lang w:val="vi-VN"/>
              </w:rPr>
              <w:t>Mẫu 03 Phụ lục IV</w:t>
            </w:r>
            <w:r>
              <w:rPr>
                <w:iCs/>
                <w:sz w:val="26"/>
                <w:szCs w:val="26"/>
              </w:rPr>
              <w:t xml:space="preserve">: </w:t>
            </w:r>
            <w:r w:rsidRPr="00BD623A">
              <w:rPr>
                <w:iCs/>
                <w:sz w:val="26"/>
                <w:szCs w:val="26"/>
                <w:lang w:val="vi-VN"/>
              </w:rPr>
              <w:t>Kế hoạch tổ chức khám bệnh, chữa bệnh nhân đạo hoặc khám bệnh, chữa bệnh lưu động</w:t>
            </w:r>
          </w:p>
        </w:tc>
      </w:tr>
      <w:tr w:rsidR="001623E8" w:rsidRPr="006F5D3B" w:rsidTr="00B8449D">
        <w:tc>
          <w:tcPr>
            <w:tcW w:w="5000" w:type="pct"/>
            <w:gridSpan w:val="2"/>
            <w:shd w:val="clear" w:color="auto" w:fill="auto"/>
            <w:tcMar>
              <w:top w:w="0" w:type="dxa"/>
              <w:left w:w="0" w:type="dxa"/>
              <w:bottom w:w="0" w:type="dxa"/>
              <w:right w:w="0" w:type="dxa"/>
            </w:tcMar>
          </w:tcPr>
          <w:p w:rsidR="001623E8" w:rsidRDefault="001623E8" w:rsidP="001623E8">
            <w:pPr>
              <w:spacing w:before="60" w:after="60"/>
              <w:ind w:left="71" w:right="142"/>
              <w:rPr>
                <w:sz w:val="26"/>
                <w:szCs w:val="26"/>
              </w:rPr>
            </w:pPr>
            <w:r w:rsidRPr="006F5D3B">
              <w:rPr>
                <w:b/>
                <w:bCs/>
                <w:sz w:val="26"/>
                <w:szCs w:val="26"/>
                <w:lang w:val="vi-VN"/>
              </w:rPr>
              <w:t xml:space="preserve"> Yêu cầu, Điều kiện thực hiện thủ tục hành chính (nếu có)</w:t>
            </w:r>
            <w:r w:rsidRPr="006F5D3B">
              <w:rPr>
                <w:b/>
                <w:bCs/>
                <w:sz w:val="26"/>
                <w:szCs w:val="26"/>
              </w:rPr>
              <w:t xml:space="preserve">: </w:t>
            </w:r>
          </w:p>
          <w:p w:rsidR="001623E8" w:rsidRPr="00BD623A" w:rsidRDefault="001623E8" w:rsidP="001623E8">
            <w:pPr>
              <w:spacing w:before="60" w:after="60"/>
              <w:ind w:left="71" w:right="142"/>
              <w:rPr>
                <w:iCs/>
                <w:sz w:val="26"/>
                <w:szCs w:val="26"/>
                <w:lang w:val="vi-VN"/>
              </w:rPr>
            </w:pPr>
            <w:bookmarkStart w:id="50" w:name="_Toc134640451"/>
            <w:bookmarkStart w:id="51" w:name="_Toc134641004"/>
            <w:bookmarkStart w:id="52" w:name="_Toc134708216"/>
            <w:r w:rsidRPr="00BD623A">
              <w:rPr>
                <w:b/>
                <w:iCs/>
                <w:sz w:val="26"/>
                <w:szCs w:val="26"/>
                <w:lang w:val="vi-VN"/>
              </w:rPr>
              <w:lastRenderedPageBreak/>
              <w:t xml:space="preserve">Điều 82. </w:t>
            </w:r>
            <w:r w:rsidRPr="00BD623A">
              <w:rPr>
                <w:iCs/>
                <w:sz w:val="26"/>
                <w:szCs w:val="26"/>
                <w:lang w:val="vi-VN"/>
              </w:rPr>
              <w:t>Điều kiện tổ chức hoạt động khám bệnh, chữa bệnh nhân đạo theo đợt, cá nhân khám bệnh, chữa bệnh nhân đạo</w:t>
            </w:r>
            <w:r w:rsidRPr="00BD623A" w:rsidDel="0063510C">
              <w:rPr>
                <w:iCs/>
                <w:sz w:val="26"/>
                <w:szCs w:val="26"/>
                <w:lang w:val="vi-VN"/>
              </w:rPr>
              <w:t xml:space="preserve"> </w:t>
            </w:r>
            <w:bookmarkEnd w:id="50"/>
            <w:bookmarkEnd w:id="51"/>
            <w:bookmarkEnd w:id="52"/>
            <w:r w:rsidRPr="00BD623A">
              <w:rPr>
                <w:iCs/>
                <w:sz w:val="26"/>
                <w:szCs w:val="26"/>
                <w:lang w:val="vi-VN"/>
              </w:rPr>
              <w:t>và khám bệnh, chữa bệnh lưu động (bao gồm khám sức khỏe)</w:t>
            </w:r>
          </w:p>
          <w:p w:rsidR="001623E8" w:rsidRPr="00BD623A" w:rsidRDefault="001623E8" w:rsidP="001623E8">
            <w:pPr>
              <w:spacing w:before="60" w:after="60"/>
              <w:ind w:left="71" w:right="142"/>
              <w:rPr>
                <w:iCs/>
                <w:sz w:val="26"/>
                <w:szCs w:val="26"/>
                <w:lang w:val="vi-VN"/>
              </w:rPr>
            </w:pPr>
            <w:r w:rsidRPr="00BD623A">
              <w:rPr>
                <w:iCs/>
                <w:sz w:val="26"/>
                <w:szCs w:val="26"/>
                <w:lang w:val="vi-VN"/>
              </w:rPr>
              <w:t>1. Hoạt động khám bệnh, chữa bệnh nhân đạo theo đợt phải được thực hiện bởi cơ sở khám bệnh, chữa bệnh đã được cấp giấy phép hoạt động khám bệnh, chữa bệnh.</w:t>
            </w:r>
          </w:p>
          <w:p w:rsidR="001623E8" w:rsidRPr="00BD623A" w:rsidRDefault="001623E8" w:rsidP="001623E8">
            <w:pPr>
              <w:spacing w:before="60" w:after="60"/>
              <w:ind w:left="71" w:right="142"/>
              <w:rPr>
                <w:iCs/>
                <w:sz w:val="26"/>
                <w:szCs w:val="26"/>
                <w:lang w:val="vi-VN"/>
              </w:rPr>
            </w:pPr>
            <w:r w:rsidRPr="00BD623A">
              <w:rPr>
                <w:iCs/>
                <w:sz w:val="26"/>
                <w:szCs w:val="26"/>
                <w:lang w:val="vi-VN"/>
              </w:rPr>
              <w:t>2. Hoạt động khám bệnh, chữa bệnh nhân đạo của cá nhân phải được thực hiện bởi người hành nghề đã được cấp giấy phép hành nghề có phạm vi hành nghề phù hợp với hoạt động khám bệnh, chữa bệnh nhân đạo.</w:t>
            </w:r>
          </w:p>
          <w:p w:rsidR="001623E8" w:rsidRPr="00BD623A" w:rsidRDefault="001623E8" w:rsidP="001623E8">
            <w:pPr>
              <w:spacing w:before="60" w:after="60"/>
              <w:ind w:left="71" w:right="142"/>
              <w:rPr>
                <w:iCs/>
                <w:sz w:val="26"/>
                <w:szCs w:val="26"/>
                <w:lang w:val="vi-VN"/>
              </w:rPr>
            </w:pPr>
            <w:r w:rsidRPr="00BD623A">
              <w:rPr>
                <w:iCs/>
                <w:sz w:val="26"/>
                <w:szCs w:val="26"/>
                <w:lang w:val="vi-VN"/>
              </w:rPr>
              <w:t>3. Hoạt động khám bệnh, chữa bệnh lưu động phải được thực hiện bởi cơ sở khám bệnh, chữa bệnh đã được cấp giấy phép hoạt động khám bệnh, chữa bệnh có phạm vi hoạt động chuyên môn phù hợp với hoạt động khám bệnh, chữa bệnh lưu động.</w:t>
            </w:r>
          </w:p>
          <w:p w:rsidR="001623E8" w:rsidRPr="00BD623A" w:rsidRDefault="001623E8" w:rsidP="001623E8">
            <w:pPr>
              <w:spacing w:before="60" w:after="60"/>
              <w:ind w:left="71" w:right="142"/>
              <w:rPr>
                <w:iCs/>
                <w:sz w:val="26"/>
                <w:szCs w:val="26"/>
                <w:lang w:val="vi-VN"/>
              </w:rPr>
            </w:pPr>
            <w:r w:rsidRPr="00BD623A">
              <w:rPr>
                <w:iCs/>
                <w:sz w:val="26"/>
                <w:szCs w:val="26"/>
                <w:lang w:val="vi-VN"/>
              </w:rPr>
              <w:t>4. Điều kiện về cơ sở vật chất đối với trường hợp thực hiện khám bệnh, chữa bệnh nhân đạo theo đợt hoặc lưu động, khám sức khỏe tại địa điểm không phải là địa điểm được ghi trong giấy phép hoạt động thì địa điểm này phải đáp ứng các điều kiện sau đây:</w:t>
            </w:r>
          </w:p>
          <w:p w:rsidR="001623E8" w:rsidRPr="00BD623A" w:rsidRDefault="001623E8" w:rsidP="001623E8">
            <w:pPr>
              <w:spacing w:before="60" w:after="60"/>
              <w:ind w:left="71" w:right="142"/>
              <w:rPr>
                <w:iCs/>
                <w:sz w:val="26"/>
                <w:szCs w:val="26"/>
                <w:lang w:val="vi-VN"/>
              </w:rPr>
            </w:pPr>
            <w:r w:rsidRPr="00BD623A">
              <w:rPr>
                <w:iCs/>
                <w:sz w:val="26"/>
                <w:szCs w:val="26"/>
                <w:lang w:val="vi-VN"/>
              </w:rPr>
              <w:t>a) Có nơi tiếp đón, khám bệnh, chữa bệnh đáp ứng các điều kiện:</w:t>
            </w:r>
          </w:p>
          <w:p w:rsidR="001623E8" w:rsidRPr="00BD623A" w:rsidRDefault="001623E8" w:rsidP="001623E8">
            <w:pPr>
              <w:spacing w:before="60" w:after="60"/>
              <w:ind w:left="71" w:right="142"/>
              <w:rPr>
                <w:iCs/>
                <w:sz w:val="26"/>
                <w:szCs w:val="26"/>
                <w:lang w:val="vi-VN"/>
              </w:rPr>
            </w:pPr>
            <w:r w:rsidRPr="00BD623A">
              <w:rPr>
                <w:iCs/>
                <w:sz w:val="26"/>
                <w:szCs w:val="26"/>
                <w:lang w:val="vi-VN"/>
              </w:rPr>
              <w:t>- Kiểm soát nhiễm khuẩn, an toàn bức xạ, quản lý chất thải y tế, phòng cháy và chữa cháy theo quy định của pháp luật;</w:t>
            </w:r>
          </w:p>
          <w:p w:rsidR="001623E8" w:rsidRPr="00BD623A" w:rsidRDefault="001623E8" w:rsidP="001623E8">
            <w:pPr>
              <w:spacing w:before="60" w:after="60"/>
              <w:ind w:left="71" w:right="142"/>
              <w:rPr>
                <w:iCs/>
                <w:sz w:val="26"/>
                <w:szCs w:val="26"/>
                <w:lang w:val="vi-VN"/>
              </w:rPr>
            </w:pPr>
            <w:r w:rsidRPr="00BD623A">
              <w:rPr>
                <w:iCs/>
                <w:sz w:val="26"/>
                <w:szCs w:val="26"/>
                <w:lang w:val="vi-VN"/>
              </w:rPr>
              <w:t>- Bảo đảm đủ điện, nước và các điều kiện khác phục vụ việc khám bệnh, chữa bệnh.</w:t>
            </w:r>
          </w:p>
          <w:p w:rsidR="001623E8" w:rsidRPr="00BD623A" w:rsidRDefault="001623E8" w:rsidP="001623E8">
            <w:pPr>
              <w:spacing w:before="60" w:after="60"/>
              <w:ind w:left="71" w:right="142"/>
              <w:rPr>
                <w:iCs/>
                <w:sz w:val="26"/>
                <w:szCs w:val="26"/>
                <w:lang w:val="vi-VN"/>
              </w:rPr>
            </w:pPr>
            <w:r w:rsidRPr="00BD623A">
              <w:rPr>
                <w:iCs/>
                <w:sz w:val="26"/>
                <w:szCs w:val="26"/>
                <w:lang w:val="vi-VN"/>
              </w:rPr>
              <w:t>b) Có đủ người hành nghề, thiết bị y tế và các điều kiện khác phù hợp với quy mô và phạm vi cung cấp dịch vụ khám bệnh, chữa bệnh.</w:t>
            </w:r>
          </w:p>
          <w:p w:rsidR="001623E8" w:rsidRPr="00BD623A" w:rsidRDefault="001623E8" w:rsidP="001623E8">
            <w:pPr>
              <w:spacing w:before="60" w:after="60"/>
              <w:ind w:left="71" w:right="142"/>
              <w:rPr>
                <w:iCs/>
                <w:sz w:val="26"/>
                <w:szCs w:val="26"/>
                <w:lang w:val="vi-VN"/>
              </w:rPr>
            </w:pPr>
            <w:r w:rsidRPr="00BD623A">
              <w:rPr>
                <w:iCs/>
                <w:sz w:val="26"/>
                <w:szCs w:val="26"/>
                <w:lang w:val="vi-VN"/>
              </w:rPr>
              <w:t>5. Điều kiện về nhân sự đối với trường hợp tổ chức khám bệnh, chữa bệnh nhân đạo theo đợt hoặc lưu động, khám sức khỏe theo hình thức đoàn khám bệnh, chữa bệnh:</w:t>
            </w:r>
          </w:p>
          <w:p w:rsidR="001623E8" w:rsidRPr="00BD623A" w:rsidRDefault="001623E8" w:rsidP="001623E8">
            <w:pPr>
              <w:spacing w:before="60" w:after="60"/>
              <w:ind w:left="71" w:right="142"/>
              <w:rPr>
                <w:iCs/>
                <w:sz w:val="26"/>
                <w:szCs w:val="26"/>
                <w:lang w:val="vi-VN"/>
              </w:rPr>
            </w:pPr>
            <w:r w:rsidRPr="00BD623A">
              <w:rPr>
                <w:iCs/>
                <w:sz w:val="26"/>
                <w:szCs w:val="26"/>
                <w:lang w:val="vi-VN"/>
              </w:rPr>
              <w:t>a) Người chịu trách nhiệm chuyên môn của đoàn khám bệnh, chữa bệnh nhân đạo, lưu động phải có giấy phép hành nghề còn hiệu lực tại thời điểm đề nghị với phạm vi hoạt động chuyên môn ghi trong giấy phép hành nghề phù hợp với danh mục kỹ thuật chuyên môn mà đoàn đã đăng ký và đã có thời gian hành nghề khám bệnh, chữa bệnh tối thiểu 36 tháng tính đến thời điểm đề nghị cho phép khám bệnh, chữa bệnh nhân đạo;</w:t>
            </w:r>
          </w:p>
          <w:p w:rsidR="001623E8" w:rsidRPr="00BD623A" w:rsidRDefault="001623E8" w:rsidP="001623E8">
            <w:pPr>
              <w:spacing w:before="60" w:after="60"/>
              <w:ind w:left="71" w:right="142"/>
              <w:rPr>
                <w:iCs/>
                <w:sz w:val="26"/>
                <w:szCs w:val="26"/>
                <w:lang w:val="vi-VN"/>
              </w:rPr>
            </w:pPr>
            <w:r w:rsidRPr="00BD623A">
              <w:rPr>
                <w:iCs/>
                <w:sz w:val="26"/>
                <w:szCs w:val="26"/>
                <w:lang w:val="vi-VN"/>
              </w:rPr>
              <w:t>b) Các thành viên khác trực tiếp tham gia khám bệnh, chữa bệnh phải có giấy phép hành nghề. Trường hợp thành viên trực tiếp tham gia khám bệnh, chữa bệnh nhưng không thuộc diện phải có giấy phép hành nghề theo quy định của pháp luật về khám bệnh, chữa bệnh thì phải có văn bằng, chứng chỉ phù hợp với phạm vi hành nghề được phân công;</w:t>
            </w:r>
          </w:p>
          <w:p w:rsidR="001623E8" w:rsidRPr="00BD623A" w:rsidRDefault="001623E8" w:rsidP="001623E8">
            <w:pPr>
              <w:spacing w:before="60" w:after="60"/>
              <w:ind w:left="71" w:right="142"/>
              <w:rPr>
                <w:iCs/>
                <w:sz w:val="26"/>
                <w:szCs w:val="26"/>
                <w:lang w:val="vi-VN"/>
              </w:rPr>
            </w:pPr>
            <w:r w:rsidRPr="00BD623A">
              <w:rPr>
                <w:iCs/>
                <w:sz w:val="26"/>
                <w:szCs w:val="26"/>
                <w:lang w:val="vi-VN"/>
              </w:rPr>
              <w:t>c) Trường hợp có thực hiện cấp phát thuốc thì người cấp phát thuốc phải có bằng cấp chuyên môn tối thiểu là dược tá hoặc người có giấy phép hành nghề với chức danh bác sỹ;</w:t>
            </w:r>
          </w:p>
          <w:p w:rsidR="001623E8" w:rsidRPr="00BD623A" w:rsidRDefault="001623E8" w:rsidP="001623E8">
            <w:pPr>
              <w:spacing w:before="60" w:after="60"/>
              <w:ind w:left="71" w:right="142"/>
              <w:rPr>
                <w:iCs/>
                <w:sz w:val="26"/>
                <w:szCs w:val="26"/>
                <w:lang w:val="vi-VN"/>
              </w:rPr>
            </w:pPr>
            <w:r w:rsidRPr="00BD623A">
              <w:rPr>
                <w:iCs/>
                <w:sz w:val="26"/>
                <w:szCs w:val="26"/>
                <w:lang w:val="vi-VN"/>
              </w:rPr>
              <w:t>d) Trường hợp người khám bệnh, chữa bệnh nhân đạo là người nước ngoài thì phải có người phiên dịch, trừ trường hợp biết tiếng Việt thành thạo.</w:t>
            </w:r>
          </w:p>
          <w:p w:rsidR="001623E8" w:rsidRPr="00BD623A" w:rsidRDefault="001623E8" w:rsidP="001623E8">
            <w:pPr>
              <w:spacing w:before="60" w:after="60"/>
              <w:ind w:left="71" w:right="142"/>
              <w:rPr>
                <w:iCs/>
                <w:sz w:val="26"/>
                <w:szCs w:val="26"/>
                <w:lang w:val="vi-VN"/>
              </w:rPr>
            </w:pPr>
            <w:r w:rsidRPr="00BD623A">
              <w:rPr>
                <w:iCs/>
                <w:sz w:val="26"/>
                <w:szCs w:val="26"/>
                <w:lang w:val="vi-VN"/>
              </w:rPr>
              <w:t>6. Điều kiện về nhân sự đối với trường hợp</w:t>
            </w:r>
            <w:r w:rsidRPr="00BD623A">
              <w:rPr>
                <w:iCs/>
                <w:sz w:val="26"/>
                <w:szCs w:val="26"/>
              </w:rPr>
              <w:t xml:space="preserve"> một người hành nghề thực hiện khám bệnh</w:t>
            </w:r>
            <w:r w:rsidRPr="00BD623A">
              <w:rPr>
                <w:iCs/>
                <w:sz w:val="26"/>
                <w:szCs w:val="26"/>
                <w:lang w:val="vi-VN"/>
              </w:rPr>
              <w:t>, chữa bệnh nhân đạo</w:t>
            </w:r>
            <w:r w:rsidRPr="00BD623A">
              <w:rPr>
                <w:iCs/>
                <w:sz w:val="26"/>
                <w:szCs w:val="26"/>
              </w:rPr>
              <w:t xml:space="preserve"> theo hình thức một cá nhân hành nghề độc lập phải</w:t>
            </w:r>
            <w:r w:rsidRPr="00BD623A">
              <w:rPr>
                <w:iCs/>
                <w:sz w:val="26"/>
                <w:szCs w:val="26"/>
                <w:lang w:val="vi-VN"/>
              </w:rPr>
              <w:t xml:space="preserve"> </w:t>
            </w:r>
            <w:r w:rsidRPr="00BD623A">
              <w:rPr>
                <w:iCs/>
                <w:sz w:val="26"/>
                <w:szCs w:val="26"/>
              </w:rPr>
              <w:t>đ</w:t>
            </w:r>
            <w:r w:rsidRPr="00BD623A">
              <w:rPr>
                <w:iCs/>
                <w:sz w:val="26"/>
                <w:szCs w:val="26"/>
                <w:lang w:val="vi-VN"/>
              </w:rPr>
              <w:t>áp ứng quy định tại khoản 2 Điều này</w:t>
            </w:r>
            <w:r w:rsidRPr="00BD623A">
              <w:rPr>
                <w:iCs/>
                <w:sz w:val="26"/>
                <w:szCs w:val="26"/>
              </w:rPr>
              <w:t>. Người hành nghề thực hiện việc khám bệnh, chữa bệnh nhân đạo được</w:t>
            </w:r>
            <w:r w:rsidRPr="00BD623A">
              <w:rPr>
                <w:iCs/>
                <w:sz w:val="26"/>
                <w:szCs w:val="26"/>
                <w:lang w:val="vi-VN"/>
              </w:rPr>
              <w:t xml:space="preserve"> kê đơn</w:t>
            </w:r>
            <w:r w:rsidRPr="00BD623A">
              <w:rPr>
                <w:iCs/>
                <w:sz w:val="26"/>
                <w:szCs w:val="26"/>
              </w:rPr>
              <w:t xml:space="preserve"> nhưng</w:t>
            </w:r>
            <w:r w:rsidRPr="00BD623A">
              <w:rPr>
                <w:iCs/>
                <w:sz w:val="26"/>
                <w:szCs w:val="26"/>
                <w:lang w:val="vi-VN"/>
              </w:rPr>
              <w:t xml:space="preserve"> không được cấp phát thuốc.</w:t>
            </w:r>
          </w:p>
          <w:p w:rsidR="001623E8" w:rsidRPr="00BD623A" w:rsidRDefault="001623E8" w:rsidP="001623E8">
            <w:pPr>
              <w:spacing w:before="60" w:after="60"/>
              <w:ind w:left="71" w:right="142"/>
              <w:rPr>
                <w:iCs/>
                <w:sz w:val="26"/>
                <w:szCs w:val="26"/>
                <w:lang w:val="vi-VN"/>
              </w:rPr>
            </w:pPr>
            <w:r w:rsidRPr="00BD623A">
              <w:rPr>
                <w:iCs/>
                <w:sz w:val="26"/>
                <w:szCs w:val="26"/>
                <w:lang w:val="vi-VN"/>
              </w:rPr>
              <w:t>7. Điều kiện về thiết bị y tế và thuốc:</w:t>
            </w:r>
          </w:p>
          <w:p w:rsidR="001623E8" w:rsidRPr="00BD623A" w:rsidRDefault="001623E8" w:rsidP="001623E8">
            <w:pPr>
              <w:spacing w:before="60" w:after="60"/>
              <w:ind w:left="71" w:right="142"/>
              <w:rPr>
                <w:iCs/>
                <w:sz w:val="26"/>
                <w:szCs w:val="26"/>
                <w:lang w:val="vi-VN"/>
              </w:rPr>
            </w:pPr>
            <w:r w:rsidRPr="00BD623A">
              <w:rPr>
                <w:iCs/>
                <w:sz w:val="26"/>
                <w:szCs w:val="26"/>
                <w:lang w:val="vi-VN"/>
              </w:rPr>
              <w:t>a) Có đủ thiết bị y tế, hộp cấp cứu phản vệ, thuốc cấp cứu và thuốc chữa bệnh phù hợp với phạm vi hoạt động chuyên môn đăng ký khám bệnh, chữa bệnh;</w:t>
            </w:r>
          </w:p>
          <w:p w:rsidR="001623E8" w:rsidRPr="0053740E" w:rsidRDefault="001623E8" w:rsidP="001623E8">
            <w:pPr>
              <w:spacing w:before="60" w:after="60"/>
              <w:ind w:left="71" w:right="142"/>
              <w:rPr>
                <w:sz w:val="26"/>
                <w:szCs w:val="26"/>
              </w:rPr>
            </w:pPr>
            <w:r w:rsidRPr="00BD623A">
              <w:rPr>
                <w:iCs/>
                <w:sz w:val="26"/>
                <w:szCs w:val="26"/>
                <w:lang w:val="vi-VN"/>
              </w:rPr>
              <w:t xml:space="preserve">b) Thiết bị y tế phải có nguồn gốc xuất xứ rõ ràng, thuốc sử dụng để khám bệnh, chữa bệnh nhân đạo phải thuộc danh mục được phép lưu hành tại Việt Nam và còn thời hạn sử dụng. </w:t>
            </w:r>
            <w:r w:rsidRPr="00BD623A">
              <w:rPr>
                <w:iCs/>
                <w:sz w:val="26"/>
                <w:szCs w:val="26"/>
                <w:lang w:val="vi-VN"/>
              </w:rPr>
              <w:lastRenderedPageBreak/>
              <w:t>Trường hợp thuốc chưa được phép lưu hành tại Việt Nam thì phải có văn bản cam kết thuốc đã được lưu hành hợp pháp ở nước ngoài (chỉ áp dụng đối với đoàn khám bệnh, chữa bệnh nhân đạo của nước ngoài).</w:t>
            </w:r>
          </w:p>
        </w:tc>
      </w:tr>
      <w:tr w:rsidR="001623E8" w:rsidRPr="006F5D3B" w:rsidTr="00B8449D">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lastRenderedPageBreak/>
              <w:t xml:space="preserve"> Căn cứ pháp lý của thủ tục hành chính</w:t>
            </w:r>
          </w:p>
        </w:tc>
      </w:tr>
      <w:tr w:rsidR="001623E8" w:rsidRPr="006F5D3B" w:rsidTr="00B8449D">
        <w:tc>
          <w:tcPr>
            <w:tcW w:w="687"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13"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rPr>
            </w:pPr>
            <w:r w:rsidRPr="006F5D3B">
              <w:rPr>
                <w:sz w:val="26"/>
                <w:szCs w:val="26"/>
              </w:rPr>
              <w:t xml:space="preserve">    1. </w:t>
            </w:r>
            <w:r>
              <w:rPr>
                <w:sz w:val="26"/>
                <w:szCs w:val="26"/>
              </w:rPr>
              <w:t>Luật khám bệnh chữa bệnh 2023</w:t>
            </w:r>
            <w:r w:rsidRPr="006F5D3B">
              <w:rPr>
                <w:sz w:val="26"/>
                <w:szCs w:val="26"/>
              </w:rPr>
              <w:t xml:space="preserve"> 09/2012/QH13</w:t>
            </w:r>
            <w:r w:rsidRPr="006F5D3B">
              <w:rPr>
                <w:sz w:val="26"/>
                <w:szCs w:val="26"/>
                <w:lang w:val="vi-VN"/>
              </w:rPr>
              <w:t xml:space="preserve"> ngày 18 tháng 6 năm 2012</w:t>
            </w:r>
            <w:r w:rsidRPr="006F5D3B">
              <w:rPr>
                <w:sz w:val="26"/>
                <w:szCs w:val="26"/>
              </w:rPr>
              <w:t>;</w:t>
            </w:r>
          </w:p>
          <w:p w:rsidR="001623E8" w:rsidRPr="006F5D3B" w:rsidRDefault="001623E8" w:rsidP="001623E8">
            <w:pPr>
              <w:spacing w:before="60" w:after="60"/>
              <w:ind w:left="71" w:right="142"/>
              <w:jc w:val="both"/>
              <w:rPr>
                <w:sz w:val="26"/>
                <w:szCs w:val="26"/>
                <w:lang w:val="vi-VN"/>
              </w:rPr>
            </w:pPr>
            <w:r w:rsidRPr="006F5D3B">
              <w:rPr>
                <w:sz w:val="26"/>
                <w:szCs w:val="26"/>
              </w:rPr>
              <w:t xml:space="preserve">    2. </w:t>
            </w:r>
            <w:r>
              <w:rPr>
                <w:sz w:val="26"/>
                <w:szCs w:val="26"/>
              </w:rPr>
              <w:t>Nghị định số 96/NĐ-CP</w:t>
            </w:r>
          </w:p>
          <w:p w:rsidR="001623E8" w:rsidRPr="00625E40" w:rsidRDefault="001623E8" w:rsidP="001623E8">
            <w:pPr>
              <w:spacing w:before="60" w:after="60"/>
              <w:ind w:left="71" w:right="142"/>
              <w:jc w:val="both"/>
              <w:rPr>
                <w:sz w:val="26"/>
                <w:szCs w:val="26"/>
              </w:rPr>
            </w:pPr>
            <w:r>
              <w:rPr>
                <w:sz w:val="26"/>
                <w:szCs w:val="26"/>
              </w:rPr>
              <w:t xml:space="preserve">    3. </w:t>
            </w:r>
            <w:r w:rsidRPr="00625E40">
              <w:rPr>
                <w:iCs/>
                <w:sz w:val="26"/>
                <w:szCs w:val="26"/>
                <w:lang w:val="vi-VN"/>
              </w:rPr>
              <w:t>Nghị</w:t>
            </w:r>
            <w:r>
              <w:rPr>
                <w:iCs/>
                <w:sz w:val="26"/>
                <w:szCs w:val="26"/>
                <w:lang w:val="vi-VN"/>
              </w:rPr>
              <w:t xml:space="preserve"> định số 107/2016/NĐ-CP ngày 01</w:t>
            </w:r>
            <w:r>
              <w:rPr>
                <w:iCs/>
                <w:sz w:val="26"/>
                <w:szCs w:val="26"/>
              </w:rPr>
              <w:t>/7/</w:t>
            </w:r>
            <w:r w:rsidRPr="00625E40">
              <w:rPr>
                <w:iCs/>
                <w:sz w:val="26"/>
                <w:szCs w:val="26"/>
                <w:lang w:val="vi-VN"/>
              </w:rPr>
              <w:t>2016</w:t>
            </w:r>
          </w:p>
        </w:tc>
      </w:tr>
    </w:tbl>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B8449D" w:rsidRDefault="00B8449D" w:rsidP="001623E8">
      <w:pPr>
        <w:pStyle w:val="Heading2"/>
        <w:rPr>
          <w:rFonts w:ascii="Times New Roman" w:eastAsia="Calibri" w:hAnsi="Times New Roman" w:cs="Times New Roman"/>
          <w:iCs/>
          <w:color w:val="auto"/>
          <w:lang w:val="sv-SE"/>
        </w:rPr>
      </w:pPr>
    </w:p>
    <w:p w:rsidR="001623E8" w:rsidRDefault="001623E8" w:rsidP="001623E8">
      <w:pPr>
        <w:pStyle w:val="Heading2"/>
        <w:rPr>
          <w:rFonts w:ascii="Times New Roman" w:eastAsia="Calibri" w:hAnsi="Times New Roman" w:cs="Times New Roman"/>
          <w:b w:val="0"/>
          <w:bCs w:val="0"/>
          <w:iCs/>
          <w:color w:val="auto"/>
          <w:lang w:val="sv-SE"/>
        </w:rPr>
      </w:pPr>
      <w:r>
        <w:rPr>
          <w:rFonts w:ascii="Times New Roman" w:eastAsia="Calibri" w:hAnsi="Times New Roman" w:cs="Times New Roman"/>
          <w:iCs/>
          <w:color w:val="auto"/>
          <w:lang w:val="sv-SE"/>
        </w:rPr>
        <w:lastRenderedPageBreak/>
        <w:t>Mẫu</w:t>
      </w:r>
      <w:r>
        <w:rPr>
          <w:rFonts w:ascii="Times New Roman" w:eastAsia="Calibri" w:hAnsi="Times New Roman" w:cs="Times New Roman"/>
          <w:iCs/>
          <w:color w:val="auto"/>
          <w:lang w:val="vi-VN"/>
        </w:rPr>
        <w:t xml:space="preserve"> 01 - </w:t>
      </w:r>
      <w:r>
        <w:rPr>
          <w:rFonts w:ascii="Times New Roman" w:eastAsia="Calibri" w:hAnsi="Times New Roman" w:cs="Times New Roman"/>
          <w:iCs/>
          <w:color w:val="auto"/>
          <w:lang w:val="sv-SE"/>
        </w:rPr>
        <w:t xml:space="preserve">Đơn đề nghị </w:t>
      </w:r>
      <w:bookmarkStart w:id="53" w:name="_Hlk147683844"/>
      <w:r>
        <w:rPr>
          <w:rFonts w:ascii="Times New Roman" w:eastAsia="Calibri" w:hAnsi="Times New Roman" w:cs="Times New Roman"/>
          <w:iCs/>
          <w:color w:val="auto"/>
          <w:lang w:val="sv-SE"/>
        </w:rPr>
        <w:t>cho phép tổ chức khám bệnh, chữa bệnh nhân đạo theo đợt hoặc khám bệnh, chữa bệnh lưu động</w:t>
      </w:r>
      <w:bookmarkEnd w:id="53"/>
    </w:p>
    <w:p w:rsidR="001623E8" w:rsidRDefault="001623E8" w:rsidP="001623E8">
      <w:pPr>
        <w:jc w:val="both"/>
        <w:rPr>
          <w:rFonts w:eastAsia="Calibri"/>
          <w:b/>
          <w:bCs/>
          <w:iCs/>
          <w:sz w:val="26"/>
          <w:szCs w:val="26"/>
          <w:lang w:val="sv-SE"/>
        </w:rPr>
      </w:pPr>
    </w:p>
    <w:p w:rsidR="001623E8" w:rsidRDefault="001623E8" w:rsidP="001623E8">
      <w:pPr>
        <w:spacing w:before="120" w:after="120"/>
        <w:ind w:firstLine="720"/>
        <w:jc w:val="center"/>
        <w:rPr>
          <w:b/>
          <w:bCs/>
          <w:sz w:val="28"/>
          <w:szCs w:val="28"/>
          <w:lang w:val="vi-VN"/>
        </w:rPr>
        <w:sectPr w:rsidR="001623E8" w:rsidSect="001623E8">
          <w:footnotePr>
            <w:numRestart w:val="eachPage"/>
          </w:footnotePr>
          <w:endnotePr>
            <w:numFmt w:val="decimal"/>
            <w:numRestart w:val="eachSect"/>
          </w:endnotePr>
          <w:pgSz w:w="11907" w:h="16840" w:code="9"/>
          <w:pgMar w:top="1361" w:right="1276" w:bottom="1134" w:left="1928" w:header="720" w:footer="720" w:gutter="0"/>
          <w:cols w:space="720"/>
          <w:titlePg/>
          <w:docGrid w:linePitch="381"/>
        </w:sectPr>
      </w:pPr>
    </w:p>
    <w:p w:rsidR="001623E8" w:rsidRDefault="001623E8" w:rsidP="001623E8">
      <w:pPr>
        <w:jc w:val="center"/>
        <w:rPr>
          <w:b/>
          <w:bCs/>
          <w:sz w:val="28"/>
          <w:szCs w:val="28"/>
          <w:lang w:val="vi-VN"/>
        </w:rPr>
      </w:pPr>
      <w:r w:rsidRPr="003878A0">
        <w:rPr>
          <w:b/>
          <w:bCs/>
          <w:sz w:val="26"/>
          <w:szCs w:val="28"/>
          <w:lang w:val="vi-VN"/>
        </w:rPr>
        <w:lastRenderedPageBreak/>
        <w:t>CỘNG HÒA XÃ HỘI CHỦ NGHĨA VIỆT NAM</w:t>
      </w:r>
      <w:r w:rsidRPr="003878A0">
        <w:rPr>
          <w:b/>
          <w:bCs/>
          <w:sz w:val="26"/>
          <w:szCs w:val="28"/>
          <w:lang w:val="vi-VN"/>
        </w:rPr>
        <w:br/>
      </w:r>
      <w:r>
        <w:rPr>
          <w:b/>
          <w:bCs/>
          <w:sz w:val="28"/>
          <w:szCs w:val="28"/>
          <w:lang w:val="vi-VN"/>
        </w:rPr>
        <w:t>Độc lập - Tự do - Hạnh phúc</w:t>
      </w:r>
    </w:p>
    <w:p w:rsidR="001623E8" w:rsidRDefault="001623E8" w:rsidP="001623E8">
      <w:pPr>
        <w:jc w:val="center"/>
        <w:rPr>
          <w:sz w:val="28"/>
          <w:szCs w:val="28"/>
          <w:lang w:val="vi-VN"/>
        </w:rPr>
      </w:pPr>
      <w:r>
        <w:rPr>
          <w:b/>
          <w:bCs/>
          <w:sz w:val="28"/>
          <w:szCs w:val="28"/>
          <w:vertAlign w:val="superscript"/>
        </w:rPr>
        <w:t>_____________________________________</w:t>
      </w:r>
      <w:r>
        <w:rPr>
          <w:b/>
          <w:bCs/>
          <w:sz w:val="28"/>
          <w:szCs w:val="28"/>
          <w:lang w:val="vi-VN"/>
        </w:rPr>
        <w:br/>
      </w:r>
      <w:r>
        <w:rPr>
          <w:i/>
          <w:iCs/>
          <w:sz w:val="28"/>
          <w:szCs w:val="28"/>
          <w:lang w:val="vi-VN"/>
        </w:rPr>
        <w:t>……</w:t>
      </w:r>
      <w:r>
        <w:rPr>
          <w:rStyle w:val="FootnoteReference"/>
          <w:i/>
          <w:iCs/>
          <w:sz w:val="28"/>
          <w:szCs w:val="28"/>
          <w:lang w:val="vi-VN"/>
        </w:rPr>
        <w:footnoteReference w:id="147"/>
      </w:r>
      <w:r>
        <w:rPr>
          <w:i/>
          <w:iCs/>
          <w:sz w:val="28"/>
          <w:szCs w:val="28"/>
          <w:lang w:val="vi-VN"/>
        </w:rPr>
        <w:t>…….., ngày.... tháng... năm ......</w:t>
      </w:r>
    </w:p>
    <w:p w:rsidR="001623E8" w:rsidRDefault="001623E8" w:rsidP="001623E8">
      <w:pPr>
        <w:jc w:val="center"/>
        <w:rPr>
          <w:b/>
          <w:bCs/>
          <w:sz w:val="28"/>
          <w:szCs w:val="28"/>
          <w:lang w:val="vi-VN"/>
        </w:rPr>
      </w:pPr>
    </w:p>
    <w:p w:rsidR="001623E8" w:rsidRDefault="001623E8" w:rsidP="001623E8">
      <w:pPr>
        <w:jc w:val="center"/>
        <w:rPr>
          <w:sz w:val="28"/>
          <w:szCs w:val="28"/>
          <w:lang w:val="vi-VN"/>
        </w:rPr>
      </w:pPr>
      <w:r>
        <w:rPr>
          <w:b/>
          <w:bCs/>
          <w:sz w:val="28"/>
          <w:szCs w:val="28"/>
          <w:lang w:val="vi-VN"/>
        </w:rPr>
        <w:t xml:space="preserve">ĐƠN ĐỀ NGHỊ </w:t>
      </w:r>
    </w:p>
    <w:p w:rsidR="001623E8" w:rsidRDefault="001623E8" w:rsidP="001623E8">
      <w:pPr>
        <w:jc w:val="center"/>
        <w:rPr>
          <w:b/>
          <w:bCs/>
          <w:sz w:val="28"/>
          <w:szCs w:val="28"/>
          <w:lang w:val="vi-VN"/>
        </w:rPr>
      </w:pPr>
      <w:r>
        <w:rPr>
          <w:b/>
          <w:bCs/>
          <w:sz w:val="28"/>
          <w:szCs w:val="28"/>
          <w:lang w:val="vi-VN"/>
        </w:rPr>
        <w:t xml:space="preserve">Cho phép tổ chức khám bệnh, chữa bệnh nhân đạo theo đợt/khám bệnh, chữa bệnh lưu động </w:t>
      </w:r>
    </w:p>
    <w:p w:rsidR="001623E8" w:rsidRPr="003878A0" w:rsidRDefault="001623E8" w:rsidP="001623E8">
      <w:pPr>
        <w:jc w:val="center"/>
        <w:rPr>
          <w:b/>
          <w:bCs/>
          <w:sz w:val="28"/>
          <w:szCs w:val="28"/>
          <w:vertAlign w:val="superscript"/>
        </w:rPr>
      </w:pPr>
      <w:r>
        <w:rPr>
          <w:b/>
          <w:bCs/>
          <w:sz w:val="28"/>
          <w:szCs w:val="28"/>
          <w:vertAlign w:val="superscript"/>
        </w:rPr>
        <w:t>____________</w:t>
      </w:r>
    </w:p>
    <w:p w:rsidR="001623E8" w:rsidRDefault="001623E8" w:rsidP="001623E8">
      <w:pPr>
        <w:spacing w:before="120" w:after="120"/>
        <w:ind w:firstLine="720"/>
        <w:jc w:val="center"/>
        <w:rPr>
          <w:sz w:val="28"/>
          <w:szCs w:val="28"/>
          <w:lang w:val="vi-VN"/>
        </w:rPr>
      </w:pPr>
      <w:r>
        <w:rPr>
          <w:sz w:val="28"/>
          <w:szCs w:val="28"/>
          <w:lang w:val="vi-VN"/>
        </w:rPr>
        <w:t>Kính gửi: ...................</w:t>
      </w:r>
      <w:r>
        <w:rPr>
          <w:rStyle w:val="FootnoteReference"/>
          <w:sz w:val="28"/>
          <w:szCs w:val="28"/>
          <w:lang w:val="vi-VN"/>
        </w:rPr>
        <w:footnoteReference w:id="148"/>
      </w:r>
      <w:r>
        <w:rPr>
          <w:sz w:val="28"/>
          <w:szCs w:val="28"/>
          <w:lang w:val="vi-VN"/>
        </w:rPr>
        <w:t>..........................</w:t>
      </w:r>
    </w:p>
    <w:p w:rsidR="001623E8" w:rsidRDefault="001623E8" w:rsidP="001623E8">
      <w:pPr>
        <w:spacing w:before="120" w:after="120"/>
        <w:ind w:firstLine="720"/>
        <w:jc w:val="center"/>
        <w:rPr>
          <w:sz w:val="28"/>
          <w:szCs w:val="28"/>
          <w:lang w:val="vi-VN"/>
        </w:rPr>
      </w:pPr>
    </w:p>
    <w:p w:rsidR="001623E8" w:rsidRDefault="001623E8" w:rsidP="001623E8">
      <w:pPr>
        <w:spacing w:before="120"/>
        <w:ind w:firstLine="567"/>
        <w:jc w:val="both"/>
        <w:rPr>
          <w:sz w:val="28"/>
          <w:szCs w:val="28"/>
          <w:lang w:val="vi-VN"/>
        </w:rPr>
      </w:pPr>
      <w:r>
        <w:rPr>
          <w:sz w:val="28"/>
          <w:szCs w:val="28"/>
          <w:lang w:val="vi-VN"/>
        </w:rPr>
        <w:t>Tên cá nhân/trưởng đoàn/cơ sở đề nghị: ..........................................................</w:t>
      </w:r>
    </w:p>
    <w:p w:rsidR="001623E8" w:rsidRDefault="001623E8" w:rsidP="001623E8">
      <w:pPr>
        <w:spacing w:before="120"/>
        <w:ind w:firstLine="567"/>
        <w:jc w:val="both"/>
        <w:rPr>
          <w:sz w:val="28"/>
          <w:szCs w:val="28"/>
          <w:lang w:val="vi-VN"/>
        </w:rPr>
      </w:pPr>
      <w:r>
        <w:rPr>
          <w:sz w:val="28"/>
          <w:szCs w:val="28"/>
          <w:lang w:val="vi-VN"/>
        </w:rPr>
        <w:t xml:space="preserve">Địa chỉ: </w:t>
      </w:r>
      <w:r>
        <w:rPr>
          <w:rStyle w:val="FootnoteReference"/>
          <w:sz w:val="28"/>
          <w:szCs w:val="28"/>
          <w:lang w:val="vi-VN"/>
        </w:rPr>
        <w:footnoteReference w:id="149"/>
      </w:r>
      <w:r>
        <w:rPr>
          <w:sz w:val="28"/>
          <w:szCs w:val="28"/>
          <w:lang w:val="vi-VN"/>
        </w:rPr>
        <w:t xml:space="preserve"> ..........................................................................................................</w:t>
      </w:r>
    </w:p>
    <w:p w:rsidR="001623E8" w:rsidRDefault="001623E8" w:rsidP="001623E8">
      <w:pPr>
        <w:spacing w:before="120"/>
        <w:ind w:firstLine="567"/>
        <w:jc w:val="both"/>
        <w:rPr>
          <w:sz w:val="28"/>
          <w:szCs w:val="28"/>
          <w:lang w:val="vi-VN"/>
        </w:rPr>
      </w:pPr>
      <w:r>
        <w:rPr>
          <w:sz w:val="28"/>
          <w:szCs w:val="28"/>
          <w:lang w:val="vi-VN"/>
        </w:rPr>
        <w:t>Địa điểm thực hiện khám bệnh, chữa b</w:t>
      </w:r>
      <w:r w:rsidRPr="00D3119A">
        <w:rPr>
          <w:sz w:val="28"/>
          <w:szCs w:val="28"/>
          <w:lang w:val="vi-VN"/>
        </w:rPr>
        <w:t>ệ</w:t>
      </w:r>
      <w:r>
        <w:rPr>
          <w:sz w:val="28"/>
          <w:szCs w:val="28"/>
          <w:lang w:val="vi-VN"/>
        </w:rPr>
        <w:t xml:space="preserve">nh: ................................................... </w:t>
      </w:r>
    </w:p>
    <w:p w:rsidR="001623E8" w:rsidRDefault="001623E8" w:rsidP="001623E8">
      <w:pPr>
        <w:spacing w:before="120"/>
        <w:ind w:firstLine="567"/>
        <w:jc w:val="both"/>
        <w:rPr>
          <w:sz w:val="28"/>
          <w:szCs w:val="28"/>
          <w:lang w:val="vi-VN"/>
        </w:rPr>
      </w:pPr>
      <w:r>
        <w:rPr>
          <w:sz w:val="28"/>
          <w:szCs w:val="28"/>
          <w:lang w:val="vi-VN"/>
        </w:rPr>
        <w:t>Điện thoại: ................... Số Fax: ....................... Email (nếu có): ....................</w:t>
      </w:r>
    </w:p>
    <w:p w:rsidR="001623E8" w:rsidRDefault="001623E8" w:rsidP="001623E8">
      <w:pPr>
        <w:spacing w:before="120"/>
        <w:ind w:firstLine="567"/>
        <w:jc w:val="both"/>
        <w:rPr>
          <w:sz w:val="28"/>
          <w:szCs w:val="28"/>
          <w:lang w:val="vi-VN"/>
        </w:rPr>
      </w:pPr>
      <w:r>
        <w:rPr>
          <w:sz w:val="28"/>
          <w:szCs w:val="28"/>
          <w:lang w:val="vi-VN"/>
        </w:rPr>
        <w:t xml:space="preserve">Tên cơ sở khám bệnh, chữa bệnh: .................................................................... gửi kèm theo đơn này 01 bộ hồ sơ bao gồm các giấy tờ sau đây: </w:t>
      </w:r>
      <w:r>
        <w:rPr>
          <w:rStyle w:val="FootnoteReference"/>
          <w:sz w:val="28"/>
          <w:szCs w:val="28"/>
          <w:lang w:val="vi-VN"/>
        </w:rPr>
        <w:footnoteReference w:id="150"/>
      </w:r>
    </w:p>
    <w:p w:rsidR="001623E8" w:rsidRDefault="001623E8" w:rsidP="001623E8">
      <w:pPr>
        <w:spacing w:before="120"/>
        <w:ind w:firstLine="567"/>
        <w:jc w:val="both"/>
        <w:rPr>
          <w:sz w:val="28"/>
          <w:szCs w:val="28"/>
          <w:lang w:val="vi-VN"/>
        </w:rPr>
      </w:pPr>
      <w:r>
        <w:rPr>
          <w:sz w:val="28"/>
          <w:szCs w:val="28"/>
          <w:lang w:val="vi-VN"/>
        </w:rPr>
        <w:t>(1) ………………………………………………………………………….....</w:t>
      </w:r>
    </w:p>
    <w:p w:rsidR="001623E8" w:rsidRDefault="001623E8" w:rsidP="001623E8">
      <w:pPr>
        <w:spacing w:before="120"/>
        <w:ind w:firstLine="567"/>
        <w:jc w:val="both"/>
        <w:rPr>
          <w:sz w:val="28"/>
          <w:szCs w:val="28"/>
          <w:lang w:val="vi-VN"/>
        </w:rPr>
      </w:pPr>
      <w:r>
        <w:rPr>
          <w:sz w:val="28"/>
          <w:szCs w:val="28"/>
          <w:lang w:val="vi-VN"/>
        </w:rPr>
        <w:t>(2) ………………………………………………………………………….....</w:t>
      </w:r>
    </w:p>
    <w:p w:rsidR="001623E8" w:rsidRDefault="001623E8" w:rsidP="001623E8">
      <w:pPr>
        <w:spacing w:before="120"/>
        <w:ind w:firstLine="567"/>
        <w:jc w:val="both"/>
        <w:rPr>
          <w:sz w:val="28"/>
          <w:szCs w:val="28"/>
          <w:lang w:val="vi-VN"/>
        </w:rPr>
      </w:pPr>
      <w:r>
        <w:rPr>
          <w:sz w:val="28"/>
          <w:szCs w:val="28"/>
          <w:lang w:val="vi-VN"/>
        </w:rPr>
        <w:t>(3) …………………………………………………………………………….</w:t>
      </w:r>
    </w:p>
    <w:p w:rsidR="001623E8" w:rsidRDefault="001623E8" w:rsidP="001623E8">
      <w:pPr>
        <w:spacing w:before="120"/>
        <w:ind w:firstLine="567"/>
        <w:jc w:val="both"/>
        <w:rPr>
          <w:sz w:val="28"/>
          <w:szCs w:val="28"/>
          <w:lang w:val="vi-VN"/>
        </w:rPr>
      </w:pPr>
      <w:r>
        <w:rPr>
          <w:sz w:val="28"/>
          <w:szCs w:val="28"/>
          <w:lang w:val="vi-VN"/>
        </w:rPr>
        <w:t>……………………………………………………………………………...</w:t>
      </w:r>
    </w:p>
    <w:p w:rsidR="001623E8" w:rsidRDefault="001623E8" w:rsidP="001623E8">
      <w:pPr>
        <w:spacing w:before="120"/>
        <w:ind w:firstLine="567"/>
        <w:jc w:val="both"/>
        <w:rPr>
          <w:sz w:val="28"/>
          <w:szCs w:val="28"/>
          <w:lang w:val="vi-VN"/>
        </w:rPr>
      </w:pPr>
      <w:r>
        <w:rPr>
          <w:sz w:val="28"/>
          <w:szCs w:val="28"/>
          <w:lang w:val="vi-VN"/>
        </w:rPr>
        <w:t>Kính đề nghị quý cơ quan xem xét và cho phép thực hiện.</w:t>
      </w:r>
    </w:p>
    <w:p w:rsidR="001623E8" w:rsidRDefault="001623E8" w:rsidP="001623E8">
      <w:pPr>
        <w:spacing w:before="120"/>
        <w:ind w:firstLine="567"/>
        <w:jc w:val="both"/>
        <w:rPr>
          <w:sz w:val="20"/>
          <w:lang w:val="vi-VN"/>
        </w:rPr>
      </w:pPr>
    </w:p>
    <w:tbl>
      <w:tblPr>
        <w:tblW w:w="0" w:type="auto"/>
        <w:tblLook w:val="04A0" w:firstRow="1" w:lastRow="0" w:firstColumn="1" w:lastColumn="0" w:noHBand="0" w:noVBand="1"/>
      </w:tblPr>
      <w:tblGrid>
        <w:gridCol w:w="4602"/>
        <w:gridCol w:w="4602"/>
      </w:tblGrid>
      <w:tr w:rsidR="001623E8" w:rsidTr="001623E8">
        <w:tc>
          <w:tcPr>
            <w:tcW w:w="4602" w:type="dxa"/>
          </w:tcPr>
          <w:p w:rsidR="001623E8" w:rsidRDefault="001623E8" w:rsidP="001623E8">
            <w:pPr>
              <w:pStyle w:val="NormalWeb"/>
              <w:spacing w:before="120" w:after="120" w:line="400" w:lineRule="exact"/>
              <w:jc w:val="center"/>
              <w:rPr>
                <w:b/>
                <w:bCs/>
                <w:sz w:val="28"/>
                <w:szCs w:val="28"/>
                <w:lang w:val="vi-VN"/>
              </w:rPr>
            </w:pPr>
          </w:p>
        </w:tc>
        <w:tc>
          <w:tcPr>
            <w:tcW w:w="4602" w:type="dxa"/>
          </w:tcPr>
          <w:p w:rsidR="001623E8" w:rsidRPr="00192626" w:rsidRDefault="001623E8" w:rsidP="001623E8">
            <w:pPr>
              <w:pStyle w:val="NormalWeb"/>
              <w:jc w:val="center"/>
              <w:rPr>
                <w:sz w:val="28"/>
                <w:szCs w:val="28"/>
              </w:rPr>
            </w:pPr>
            <w:r w:rsidRPr="00192626">
              <w:rPr>
                <w:b/>
                <w:bCs/>
                <w:sz w:val="28"/>
                <w:szCs w:val="28"/>
              </w:rPr>
              <w:t>ĐẠI DIỆN ĐOÀN</w:t>
            </w:r>
            <w:r w:rsidRPr="00192626">
              <w:rPr>
                <w:rStyle w:val="FootnoteReference"/>
                <w:b/>
                <w:bCs/>
                <w:sz w:val="28"/>
                <w:szCs w:val="28"/>
              </w:rPr>
              <w:footnoteReference w:id="151"/>
            </w:r>
          </w:p>
          <w:p w:rsidR="001623E8" w:rsidRPr="00EA06B8" w:rsidRDefault="001623E8" w:rsidP="001623E8">
            <w:pPr>
              <w:pStyle w:val="NormalWeb"/>
              <w:jc w:val="center"/>
              <w:rPr>
                <w:i/>
                <w:iCs/>
                <w:sz w:val="28"/>
                <w:szCs w:val="28"/>
              </w:rPr>
            </w:pPr>
            <w:r w:rsidRPr="00192626">
              <w:rPr>
                <w:i/>
                <w:iCs/>
                <w:sz w:val="28"/>
                <w:szCs w:val="28"/>
              </w:rPr>
              <w:t>(Ký, ghi rõ họ tên)</w:t>
            </w:r>
          </w:p>
        </w:tc>
      </w:tr>
    </w:tbl>
    <w:p w:rsidR="00B8449D" w:rsidRDefault="00B8449D" w:rsidP="001623E8">
      <w:pPr>
        <w:pStyle w:val="Heading2"/>
        <w:jc w:val="both"/>
        <w:rPr>
          <w:rFonts w:ascii="Times New Roman" w:eastAsia="Calibri" w:hAnsi="Times New Roman" w:cs="Times New Roman"/>
          <w:iCs/>
          <w:color w:val="auto"/>
          <w:lang w:val="sv-SE"/>
        </w:rPr>
      </w:pPr>
    </w:p>
    <w:p w:rsidR="00B8449D" w:rsidRDefault="00B8449D" w:rsidP="00B8449D">
      <w:pPr>
        <w:rPr>
          <w:rFonts w:eastAsia="Calibri"/>
          <w:lang w:val="sv-SE"/>
        </w:rPr>
      </w:pPr>
    </w:p>
    <w:p w:rsidR="00B8449D" w:rsidRPr="00B8449D" w:rsidRDefault="00B8449D" w:rsidP="00B8449D">
      <w:pPr>
        <w:rPr>
          <w:rFonts w:eastAsia="Calibri"/>
          <w:lang w:val="sv-SE"/>
        </w:rPr>
      </w:pPr>
    </w:p>
    <w:p w:rsidR="001623E8" w:rsidRDefault="001623E8" w:rsidP="001623E8">
      <w:pPr>
        <w:pStyle w:val="Heading2"/>
        <w:jc w:val="both"/>
        <w:rPr>
          <w:rFonts w:ascii="Times New Roman" w:eastAsia="Calibri" w:hAnsi="Times New Roman" w:cs="Times New Roman"/>
          <w:b w:val="0"/>
          <w:bCs w:val="0"/>
          <w:iCs/>
          <w:color w:val="auto"/>
          <w:lang w:val="vi-VN"/>
        </w:rPr>
      </w:pPr>
      <w:r>
        <w:rPr>
          <w:rFonts w:ascii="Times New Roman" w:eastAsia="Calibri" w:hAnsi="Times New Roman" w:cs="Times New Roman"/>
          <w:iCs/>
          <w:color w:val="auto"/>
          <w:lang w:val="sv-SE"/>
        </w:rPr>
        <w:lastRenderedPageBreak/>
        <w:t>Mẫu</w:t>
      </w:r>
      <w:r>
        <w:rPr>
          <w:rFonts w:ascii="Times New Roman" w:eastAsia="Calibri" w:hAnsi="Times New Roman" w:cs="Times New Roman"/>
          <w:iCs/>
          <w:color w:val="auto"/>
          <w:lang w:val="vi-VN"/>
        </w:rPr>
        <w:t xml:space="preserve"> 02 - Danh sách thành viên tham gia khám bệnh, chữa bệnh nhân đạo</w:t>
      </w:r>
      <w:r>
        <w:rPr>
          <w:lang w:val="sv-SE"/>
        </w:rPr>
        <w:t xml:space="preserve"> </w:t>
      </w:r>
      <w:r>
        <w:rPr>
          <w:rFonts w:ascii="Times New Roman" w:eastAsia="Calibri" w:hAnsi="Times New Roman" w:cs="Times New Roman"/>
          <w:iCs/>
          <w:color w:val="auto"/>
          <w:lang w:val="vi-VN"/>
        </w:rPr>
        <w:t>hoặc khám bệnh, chữa bệnh lưu động</w:t>
      </w:r>
    </w:p>
    <w:p w:rsidR="001623E8" w:rsidRPr="00192626" w:rsidRDefault="001623E8" w:rsidP="001623E8">
      <w:pPr>
        <w:pStyle w:val="NormalWeb"/>
        <w:shd w:val="clear" w:color="auto" w:fill="FFFFFF"/>
        <w:jc w:val="center"/>
        <w:rPr>
          <w:rFonts w:eastAsia="Calibri"/>
          <w:i/>
          <w:iCs/>
          <w:sz w:val="6"/>
          <w:szCs w:val="26"/>
          <w:lang w:val="vi-VN"/>
        </w:rPr>
      </w:pPr>
    </w:p>
    <w:p w:rsidR="001623E8" w:rsidRDefault="001623E8" w:rsidP="001623E8">
      <w:pPr>
        <w:shd w:val="clear" w:color="auto" w:fill="FFFFFF"/>
        <w:jc w:val="center"/>
        <w:rPr>
          <w:b/>
          <w:bCs/>
          <w:sz w:val="28"/>
          <w:szCs w:val="28"/>
          <w:lang w:val="vi-VN"/>
        </w:rPr>
      </w:pPr>
      <w:r w:rsidRPr="00192626">
        <w:rPr>
          <w:b/>
          <w:bCs/>
          <w:sz w:val="26"/>
          <w:szCs w:val="28"/>
          <w:lang w:val="vi-VN"/>
        </w:rPr>
        <w:t>CỘNG HÒA XÃ HỘI CHỦ NGHĨA VIỆT NAM</w:t>
      </w:r>
      <w:r>
        <w:rPr>
          <w:b/>
          <w:bCs/>
          <w:sz w:val="28"/>
          <w:szCs w:val="28"/>
          <w:lang w:val="vi-VN"/>
        </w:rPr>
        <w:br/>
        <w:t>Độc lập - Tự do - Hạnh phúc</w:t>
      </w:r>
    </w:p>
    <w:p w:rsidR="001623E8" w:rsidRPr="00192626" w:rsidRDefault="001623E8" w:rsidP="001623E8">
      <w:pPr>
        <w:shd w:val="clear" w:color="auto" w:fill="FFFFFF"/>
        <w:jc w:val="center"/>
        <w:rPr>
          <w:sz w:val="18"/>
          <w:szCs w:val="28"/>
          <w:lang w:val="vi-VN"/>
        </w:rPr>
      </w:pPr>
      <w:r>
        <w:rPr>
          <w:sz w:val="28"/>
          <w:szCs w:val="28"/>
          <w:vertAlign w:val="superscript"/>
        </w:rPr>
        <w:t>_______________________________________</w:t>
      </w:r>
      <w:r>
        <w:rPr>
          <w:sz w:val="28"/>
          <w:szCs w:val="28"/>
          <w:lang w:val="vi-VN"/>
        </w:rPr>
        <w:br/>
      </w:r>
    </w:p>
    <w:p w:rsidR="001623E8" w:rsidRPr="00192626" w:rsidRDefault="001623E8" w:rsidP="001623E8">
      <w:pPr>
        <w:shd w:val="clear" w:color="auto" w:fill="FFFFFF"/>
        <w:spacing w:before="60" w:after="60"/>
        <w:jc w:val="center"/>
        <w:rPr>
          <w:b/>
          <w:bCs/>
          <w:sz w:val="2"/>
          <w:szCs w:val="28"/>
          <w:lang w:val="vi-VN"/>
        </w:rPr>
      </w:pPr>
    </w:p>
    <w:p w:rsidR="001623E8" w:rsidRDefault="001623E8" w:rsidP="001623E8">
      <w:pPr>
        <w:shd w:val="clear" w:color="auto" w:fill="FFFFFF"/>
        <w:jc w:val="center"/>
        <w:rPr>
          <w:b/>
          <w:bCs/>
          <w:sz w:val="28"/>
          <w:szCs w:val="28"/>
          <w:lang w:val="vi-VN"/>
        </w:rPr>
        <w:sectPr w:rsidR="001623E8">
          <w:footnotePr>
            <w:numRestart w:val="eachPage"/>
          </w:footnotePr>
          <w:type w:val="continuous"/>
          <w:pgSz w:w="11907" w:h="16840"/>
          <w:pgMar w:top="1134" w:right="1134" w:bottom="1134" w:left="1418" w:header="720" w:footer="720" w:gutter="0"/>
          <w:cols w:space="720"/>
          <w:docGrid w:linePitch="381"/>
        </w:sectPr>
      </w:pPr>
    </w:p>
    <w:p w:rsidR="001623E8" w:rsidRDefault="001623E8" w:rsidP="001623E8">
      <w:pPr>
        <w:shd w:val="clear" w:color="auto" w:fill="FFFFFF"/>
        <w:jc w:val="center"/>
        <w:rPr>
          <w:b/>
          <w:bCs/>
          <w:sz w:val="28"/>
          <w:szCs w:val="28"/>
        </w:rPr>
      </w:pPr>
      <w:r>
        <w:rPr>
          <w:b/>
          <w:bCs/>
          <w:sz w:val="28"/>
          <w:szCs w:val="28"/>
          <w:lang w:val="vi-VN"/>
        </w:rPr>
        <w:lastRenderedPageBreak/>
        <w:t>DANH SÁCH</w:t>
      </w:r>
      <w:r>
        <w:rPr>
          <w:b/>
          <w:bCs/>
          <w:sz w:val="28"/>
          <w:szCs w:val="28"/>
        </w:rPr>
        <w:t xml:space="preserve"> THÀNH VIÊN THAM GIA </w:t>
      </w:r>
    </w:p>
    <w:p w:rsidR="001623E8" w:rsidRDefault="001623E8" w:rsidP="001623E8">
      <w:pPr>
        <w:shd w:val="clear" w:color="auto" w:fill="FFFFFF"/>
        <w:jc w:val="center"/>
        <w:rPr>
          <w:b/>
          <w:bCs/>
          <w:sz w:val="28"/>
          <w:szCs w:val="28"/>
          <w:lang w:val="vi-VN"/>
        </w:rPr>
      </w:pPr>
      <w:r>
        <w:rPr>
          <w:b/>
          <w:bCs/>
          <w:sz w:val="28"/>
          <w:szCs w:val="28"/>
        </w:rPr>
        <w:t>KHÁM BỆNH, CHỮA BỆNH NHÂN ĐẠO THEO</w:t>
      </w:r>
      <w:r>
        <w:rPr>
          <w:b/>
          <w:bCs/>
          <w:sz w:val="28"/>
          <w:szCs w:val="28"/>
          <w:lang w:val="vi-VN"/>
        </w:rPr>
        <w:t xml:space="preserve"> ĐỢT/</w:t>
      </w:r>
    </w:p>
    <w:p w:rsidR="001623E8" w:rsidRDefault="001623E8" w:rsidP="001623E8">
      <w:pPr>
        <w:shd w:val="clear" w:color="auto" w:fill="FFFFFF"/>
        <w:jc w:val="center"/>
        <w:rPr>
          <w:b/>
          <w:bCs/>
          <w:sz w:val="28"/>
          <w:szCs w:val="28"/>
        </w:rPr>
      </w:pPr>
      <w:r>
        <w:rPr>
          <w:b/>
          <w:bCs/>
          <w:sz w:val="28"/>
          <w:szCs w:val="28"/>
        </w:rPr>
        <w:t>KHÁM BỆNH, CHỮA BỆNH LƯU ĐỘNG</w:t>
      </w:r>
    </w:p>
    <w:p w:rsidR="001623E8" w:rsidRPr="00192626" w:rsidRDefault="001623E8" w:rsidP="001623E8">
      <w:pPr>
        <w:shd w:val="clear" w:color="auto" w:fill="FFFFFF"/>
        <w:spacing w:before="60" w:after="60"/>
        <w:jc w:val="center"/>
        <w:rPr>
          <w:sz w:val="12"/>
          <w:szCs w:val="28"/>
          <w:lang w:val="vi-VN"/>
        </w:rPr>
      </w:pPr>
    </w:p>
    <w:p w:rsidR="001623E8" w:rsidRDefault="001623E8" w:rsidP="001623E8">
      <w:pPr>
        <w:shd w:val="clear" w:color="auto" w:fill="FFFFFF"/>
        <w:spacing w:before="120"/>
        <w:ind w:firstLine="567"/>
        <w:jc w:val="both"/>
        <w:rPr>
          <w:sz w:val="28"/>
          <w:szCs w:val="28"/>
          <w:lang w:val="vi-VN"/>
        </w:rPr>
      </w:pPr>
      <w:r>
        <w:rPr>
          <w:sz w:val="28"/>
          <w:szCs w:val="28"/>
          <w:lang w:val="vi-VN"/>
        </w:rPr>
        <w:t>1. Tên cá nhân/trưởng đoàn/cơ sơ đề nghị: .................................</w:t>
      </w:r>
    </w:p>
    <w:p w:rsidR="001623E8" w:rsidRDefault="001623E8" w:rsidP="001623E8">
      <w:pPr>
        <w:shd w:val="clear" w:color="auto" w:fill="FFFFFF"/>
        <w:spacing w:before="120"/>
        <w:ind w:firstLine="567"/>
        <w:jc w:val="both"/>
        <w:rPr>
          <w:sz w:val="28"/>
          <w:szCs w:val="28"/>
          <w:lang w:val="vi-VN"/>
        </w:rPr>
      </w:pPr>
      <w:r>
        <w:rPr>
          <w:sz w:val="28"/>
          <w:szCs w:val="28"/>
          <w:lang w:val="vi-VN"/>
        </w:rPr>
        <w:t>2. Địa chỉ: ..........................................................</w:t>
      </w:r>
    </w:p>
    <w:p w:rsidR="001623E8" w:rsidRDefault="001623E8" w:rsidP="001623E8">
      <w:pPr>
        <w:shd w:val="clear" w:color="auto" w:fill="FFFFFF"/>
        <w:spacing w:before="120"/>
        <w:ind w:firstLine="567"/>
        <w:jc w:val="both"/>
        <w:rPr>
          <w:sz w:val="28"/>
          <w:szCs w:val="28"/>
          <w:lang w:val="vi-VN"/>
        </w:rPr>
      </w:pPr>
      <w:r>
        <w:rPr>
          <w:sz w:val="28"/>
          <w:szCs w:val="28"/>
          <w:lang w:val="vi-VN"/>
        </w:rPr>
        <w:t>3. Địa điểm thực hiện khám bệnh, chữa bệnh: ..............................................</w:t>
      </w:r>
    </w:p>
    <w:p w:rsidR="001623E8" w:rsidRDefault="001623E8" w:rsidP="001623E8">
      <w:pPr>
        <w:shd w:val="clear" w:color="auto" w:fill="FFFFFF"/>
        <w:spacing w:before="120"/>
        <w:ind w:firstLine="567"/>
        <w:jc w:val="both"/>
        <w:rPr>
          <w:sz w:val="28"/>
          <w:szCs w:val="28"/>
          <w:lang w:val="vi-VN"/>
        </w:rPr>
      </w:pPr>
      <w:r>
        <w:rPr>
          <w:sz w:val="28"/>
          <w:szCs w:val="28"/>
          <w:lang w:val="vi-VN"/>
        </w:rPr>
        <w:t>4. Danh sách người thực hiện khám:</w:t>
      </w:r>
    </w:p>
    <w:p w:rsidR="001623E8" w:rsidRPr="00192626" w:rsidRDefault="001623E8" w:rsidP="001623E8">
      <w:pPr>
        <w:shd w:val="clear" w:color="auto" w:fill="FFFFFF"/>
        <w:spacing w:before="120"/>
        <w:ind w:firstLine="567"/>
        <w:jc w:val="both"/>
        <w:rPr>
          <w:sz w:val="2"/>
          <w:szCs w:val="28"/>
          <w:lang w:val="vi-VN"/>
        </w:rPr>
      </w:pPr>
    </w:p>
    <w:tbl>
      <w:tblPr>
        <w:tblW w:w="9264" w:type="dxa"/>
        <w:shd w:val="clear" w:color="auto" w:fill="FFFFFF"/>
        <w:tblCellMar>
          <w:left w:w="0" w:type="dxa"/>
          <w:right w:w="0" w:type="dxa"/>
        </w:tblCellMar>
        <w:tblLook w:val="04A0" w:firstRow="1" w:lastRow="0" w:firstColumn="1" w:lastColumn="0" w:noHBand="0" w:noVBand="1"/>
      </w:tblPr>
      <w:tblGrid>
        <w:gridCol w:w="733"/>
        <w:gridCol w:w="2236"/>
        <w:gridCol w:w="2268"/>
        <w:gridCol w:w="1701"/>
        <w:gridCol w:w="2326"/>
      </w:tblGrid>
      <w:tr w:rsidR="001623E8" w:rsidTr="001623E8">
        <w:trPr>
          <w:trHeight w:val="1086"/>
        </w:trPr>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b/>
                <w:bCs/>
                <w:sz w:val="26"/>
                <w:szCs w:val="26"/>
              </w:rPr>
            </w:pPr>
            <w:r>
              <w:rPr>
                <w:b/>
                <w:bCs/>
                <w:sz w:val="26"/>
                <w:szCs w:val="26"/>
              </w:rPr>
              <w:t>STT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b/>
                <w:bCs/>
                <w:sz w:val="26"/>
                <w:szCs w:val="26"/>
              </w:rPr>
            </w:pPr>
            <w:r>
              <w:rPr>
                <w:b/>
                <w:bCs/>
                <w:sz w:val="26"/>
                <w:szCs w:val="26"/>
              </w:rPr>
              <w:t>Họ và tên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b/>
                <w:bCs/>
                <w:sz w:val="26"/>
                <w:szCs w:val="26"/>
                <w:lang w:val="vi-VN"/>
              </w:rPr>
            </w:pPr>
            <w:r>
              <w:rPr>
                <w:b/>
                <w:bCs/>
                <w:sz w:val="26"/>
                <w:szCs w:val="26"/>
              </w:rPr>
              <w:t>Số </w:t>
            </w:r>
            <w:hyperlink r:id="rId9" w:tgtFrame="_blank" w:history="1">
              <w:r>
                <w:rPr>
                  <w:b/>
                  <w:bCs/>
                  <w:sz w:val="26"/>
                  <w:szCs w:val="26"/>
                </w:rPr>
                <w:t>chứng chỉ hành nghề</w:t>
              </w:r>
            </w:hyperlink>
            <w:r>
              <w:rPr>
                <w:b/>
                <w:bCs/>
                <w:sz w:val="26"/>
                <w:szCs w:val="26"/>
                <w:lang w:val="vi-VN"/>
              </w:rPr>
              <w:t>/ Số giấy phép hành nghề</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b/>
                <w:bCs/>
                <w:sz w:val="26"/>
                <w:szCs w:val="26"/>
                <w:lang w:val="vi-VN"/>
              </w:rPr>
            </w:pPr>
            <w:r>
              <w:rPr>
                <w:b/>
                <w:bCs/>
                <w:sz w:val="26"/>
                <w:szCs w:val="26"/>
                <w:lang w:val="vi-VN"/>
              </w:rPr>
              <w:t xml:space="preserve">Phạm vi </w:t>
            </w:r>
          </w:p>
          <w:p w:rsidR="001623E8" w:rsidRDefault="001623E8" w:rsidP="001623E8">
            <w:pPr>
              <w:jc w:val="center"/>
              <w:rPr>
                <w:b/>
                <w:bCs/>
                <w:sz w:val="26"/>
                <w:szCs w:val="26"/>
                <w:lang w:val="vi-VN"/>
              </w:rPr>
            </w:pPr>
            <w:r>
              <w:rPr>
                <w:b/>
                <w:bCs/>
                <w:sz w:val="26"/>
                <w:szCs w:val="26"/>
                <w:lang w:val="vi-VN"/>
              </w:rPr>
              <w:t>hành nghề</w:t>
            </w: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b/>
                <w:bCs/>
                <w:sz w:val="26"/>
                <w:szCs w:val="26"/>
                <w:lang w:val="vi-VN"/>
              </w:rPr>
            </w:pPr>
            <w:r>
              <w:rPr>
                <w:b/>
                <w:bCs/>
                <w:sz w:val="26"/>
                <w:szCs w:val="26"/>
              </w:rPr>
              <w:t>Vị trí chuyên môn</w:t>
            </w:r>
            <w:r>
              <w:rPr>
                <w:b/>
                <w:bCs/>
                <w:sz w:val="26"/>
                <w:szCs w:val="26"/>
                <w:lang w:val="vi-VN"/>
              </w:rPr>
              <w:t xml:space="preserve"> </w:t>
            </w:r>
            <w:r>
              <w:rPr>
                <w:rStyle w:val="FootnoteReference"/>
                <w:b/>
                <w:bCs/>
                <w:sz w:val="26"/>
                <w:szCs w:val="26"/>
                <w:lang w:val="vi-VN"/>
              </w:rPr>
              <w:footnoteReference w:id="152"/>
            </w:r>
          </w:p>
        </w:tc>
      </w:tr>
      <w:tr w:rsidR="001623E8" w:rsidTr="001623E8">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r>
              <w:rPr>
                <w:sz w:val="28"/>
                <w:szCs w:val="28"/>
              </w:rPr>
              <w:t>1</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rPr>
                <w:sz w:val="28"/>
                <w:szCs w:val="28"/>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p>
        </w:tc>
      </w:tr>
      <w:tr w:rsidR="001623E8" w:rsidTr="001623E8">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r>
              <w:rPr>
                <w:sz w:val="28"/>
                <w:szCs w:val="28"/>
              </w:rPr>
              <w:t>2</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rPr>
                <w:sz w:val="28"/>
                <w:szCs w:val="28"/>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p>
        </w:tc>
      </w:tr>
      <w:tr w:rsidR="001623E8" w:rsidTr="001623E8">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r>
              <w:rPr>
                <w:sz w:val="28"/>
                <w:szCs w:val="28"/>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rPr>
                <w:sz w:val="28"/>
                <w:szCs w:val="28"/>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623E8" w:rsidRDefault="001623E8" w:rsidP="001623E8">
            <w:pPr>
              <w:jc w:val="center"/>
              <w:rPr>
                <w:sz w:val="28"/>
                <w:szCs w:val="28"/>
              </w:rPr>
            </w:pPr>
          </w:p>
        </w:tc>
      </w:tr>
    </w:tbl>
    <w:p w:rsidR="001623E8" w:rsidRDefault="001623E8" w:rsidP="001623E8">
      <w:pPr>
        <w:spacing w:before="120" w:after="120"/>
        <w:ind w:firstLine="567"/>
        <w:rPr>
          <w:i/>
          <w:iCs/>
          <w:sz w:val="28"/>
          <w:szCs w:val="28"/>
        </w:rPr>
      </w:pPr>
      <w:r>
        <w:rPr>
          <w:iCs/>
          <w:sz w:val="28"/>
          <w:szCs w:val="28"/>
        </w:rPr>
        <w:t>5</w:t>
      </w:r>
      <w:r>
        <w:rPr>
          <w:i/>
          <w:iCs/>
          <w:sz w:val="28"/>
          <w:szCs w:val="28"/>
        </w:rPr>
        <w:t xml:space="preserve">. </w:t>
      </w:r>
      <w:r>
        <w:rPr>
          <w:sz w:val="28"/>
          <w:szCs w:val="28"/>
          <w:lang w:val="vi-VN"/>
        </w:rPr>
        <w:t xml:space="preserve">Danh sách đăng ký người làm việc </w:t>
      </w:r>
      <w:r>
        <w:rPr>
          <w:rStyle w:val="FootnoteReference"/>
          <w:sz w:val="28"/>
          <w:szCs w:val="28"/>
          <w:lang w:val="vi-VN"/>
        </w:rPr>
        <w:footnoteReference w:id="153"/>
      </w:r>
      <w:r>
        <w:rPr>
          <w:sz w:val="28"/>
          <w:szCs w:val="28"/>
          <w:lang w:val="vi-VN"/>
        </w:rPr>
        <w:t>:</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2132"/>
        <w:gridCol w:w="674"/>
        <w:gridCol w:w="674"/>
        <w:gridCol w:w="3040"/>
        <w:gridCol w:w="2012"/>
      </w:tblGrid>
      <w:tr w:rsidR="001623E8" w:rsidTr="001623E8">
        <w:tc>
          <w:tcPr>
            <w:tcW w:w="381" w:type="pct"/>
            <w:shd w:val="clear" w:color="auto" w:fill="auto"/>
            <w:tcMar>
              <w:top w:w="0" w:type="dxa"/>
              <w:left w:w="0" w:type="dxa"/>
              <w:bottom w:w="0" w:type="dxa"/>
              <w:right w:w="0" w:type="dxa"/>
            </w:tcMar>
            <w:vAlign w:val="center"/>
          </w:tcPr>
          <w:p w:rsidR="001623E8" w:rsidRDefault="001623E8" w:rsidP="001623E8">
            <w:pPr>
              <w:ind w:hanging="10"/>
              <w:jc w:val="center"/>
              <w:rPr>
                <w:sz w:val="26"/>
                <w:szCs w:val="26"/>
              </w:rPr>
            </w:pPr>
            <w:r>
              <w:rPr>
                <w:b/>
                <w:bCs/>
                <w:sz w:val="26"/>
                <w:szCs w:val="26"/>
                <w:lang w:val="vi-VN"/>
              </w:rPr>
              <w:t>STT</w:t>
            </w:r>
          </w:p>
        </w:tc>
        <w:tc>
          <w:tcPr>
            <w:tcW w:w="1154" w:type="pct"/>
            <w:shd w:val="clear" w:color="auto" w:fill="auto"/>
            <w:tcMar>
              <w:top w:w="0" w:type="dxa"/>
              <w:left w:w="0" w:type="dxa"/>
              <w:bottom w:w="0" w:type="dxa"/>
              <w:right w:w="0" w:type="dxa"/>
            </w:tcMar>
            <w:vAlign w:val="center"/>
          </w:tcPr>
          <w:p w:rsidR="001623E8" w:rsidRDefault="001623E8" w:rsidP="001623E8">
            <w:pPr>
              <w:jc w:val="center"/>
              <w:rPr>
                <w:sz w:val="26"/>
                <w:szCs w:val="26"/>
              </w:rPr>
            </w:pPr>
            <w:r>
              <w:rPr>
                <w:b/>
                <w:bCs/>
                <w:sz w:val="26"/>
                <w:szCs w:val="26"/>
                <w:lang w:val="vi-VN"/>
              </w:rPr>
              <w:t>Họ và tên</w:t>
            </w:r>
          </w:p>
        </w:tc>
        <w:tc>
          <w:tcPr>
            <w:tcW w:w="730" w:type="pct"/>
            <w:gridSpan w:val="2"/>
            <w:shd w:val="clear" w:color="auto" w:fill="auto"/>
            <w:tcMar>
              <w:top w:w="0" w:type="dxa"/>
              <w:left w:w="0" w:type="dxa"/>
              <w:bottom w:w="0" w:type="dxa"/>
              <w:right w:w="0" w:type="dxa"/>
            </w:tcMar>
            <w:vAlign w:val="center"/>
          </w:tcPr>
          <w:p w:rsidR="001623E8" w:rsidRDefault="001623E8" w:rsidP="001623E8">
            <w:pPr>
              <w:jc w:val="center"/>
              <w:rPr>
                <w:sz w:val="26"/>
                <w:szCs w:val="26"/>
              </w:rPr>
            </w:pPr>
            <w:r>
              <w:rPr>
                <w:b/>
                <w:bCs/>
                <w:sz w:val="26"/>
                <w:szCs w:val="26"/>
                <w:lang w:val="vi-VN"/>
              </w:rPr>
              <w:t>Văn bằng chuyên môn</w:t>
            </w:r>
          </w:p>
        </w:tc>
        <w:tc>
          <w:tcPr>
            <w:tcW w:w="1646" w:type="pct"/>
            <w:shd w:val="clear" w:color="auto" w:fill="auto"/>
            <w:tcMar>
              <w:top w:w="0" w:type="dxa"/>
              <w:left w:w="0" w:type="dxa"/>
              <w:bottom w:w="0" w:type="dxa"/>
              <w:right w:w="0" w:type="dxa"/>
            </w:tcMar>
            <w:vAlign w:val="center"/>
          </w:tcPr>
          <w:p w:rsidR="001623E8" w:rsidRDefault="001623E8" w:rsidP="001623E8">
            <w:pPr>
              <w:jc w:val="center"/>
              <w:rPr>
                <w:sz w:val="26"/>
                <w:szCs w:val="26"/>
                <w:lang w:val="vi-VN"/>
              </w:rPr>
            </w:pPr>
            <w:r>
              <w:rPr>
                <w:b/>
                <w:bCs/>
                <w:sz w:val="26"/>
                <w:szCs w:val="26"/>
              </w:rPr>
              <w:t>Thời gian đăng ký khám bệnh, chữa bệnh nhân đạo</w:t>
            </w:r>
            <w:r>
              <w:rPr>
                <w:b/>
                <w:bCs/>
                <w:sz w:val="26"/>
                <w:szCs w:val="26"/>
                <w:lang w:val="vi-VN"/>
              </w:rPr>
              <w:t xml:space="preserve">/ khám bệnh, chữa bệnh lưu động </w:t>
            </w:r>
            <w:r>
              <w:rPr>
                <w:b/>
                <w:bCs/>
                <w:sz w:val="26"/>
                <w:szCs w:val="26"/>
                <w:vertAlign w:val="superscript"/>
              </w:rPr>
              <w:t>2</w:t>
            </w:r>
            <w:r>
              <w:rPr>
                <w:b/>
                <w:bCs/>
                <w:sz w:val="26"/>
                <w:szCs w:val="26"/>
              </w:rPr>
              <w:t xml:space="preserve"> </w:t>
            </w:r>
          </w:p>
        </w:tc>
        <w:tc>
          <w:tcPr>
            <w:tcW w:w="1089" w:type="pct"/>
            <w:shd w:val="clear" w:color="auto" w:fill="auto"/>
            <w:tcMar>
              <w:top w:w="0" w:type="dxa"/>
              <w:left w:w="0" w:type="dxa"/>
              <w:bottom w:w="0" w:type="dxa"/>
              <w:right w:w="0" w:type="dxa"/>
            </w:tcMar>
            <w:vAlign w:val="center"/>
          </w:tcPr>
          <w:p w:rsidR="001623E8" w:rsidRDefault="001623E8" w:rsidP="001623E8">
            <w:pPr>
              <w:jc w:val="center"/>
              <w:rPr>
                <w:sz w:val="26"/>
                <w:szCs w:val="26"/>
              </w:rPr>
            </w:pPr>
            <w:r>
              <w:rPr>
                <w:b/>
                <w:bCs/>
                <w:sz w:val="26"/>
                <w:szCs w:val="26"/>
                <w:lang w:val="vi-VN"/>
              </w:rPr>
              <w:t xml:space="preserve">Vị trí làm việc </w:t>
            </w:r>
            <w:r>
              <w:rPr>
                <w:rStyle w:val="FootnoteReference"/>
                <w:b/>
                <w:bCs/>
                <w:sz w:val="26"/>
                <w:szCs w:val="26"/>
                <w:lang w:val="vi-VN"/>
              </w:rPr>
              <w:footnoteReference w:id="154"/>
            </w:r>
          </w:p>
        </w:tc>
      </w:tr>
      <w:tr w:rsidR="001623E8" w:rsidTr="001623E8">
        <w:tc>
          <w:tcPr>
            <w:tcW w:w="381" w:type="pct"/>
            <w:shd w:val="clear" w:color="auto" w:fill="auto"/>
            <w:tcMar>
              <w:top w:w="0" w:type="dxa"/>
              <w:left w:w="0" w:type="dxa"/>
              <w:bottom w:w="0" w:type="dxa"/>
              <w:right w:w="0" w:type="dxa"/>
            </w:tcMar>
          </w:tcPr>
          <w:p w:rsidR="001623E8" w:rsidRDefault="001623E8" w:rsidP="001623E8">
            <w:pPr>
              <w:ind w:hanging="10"/>
              <w:jc w:val="center"/>
              <w:rPr>
                <w:sz w:val="28"/>
                <w:szCs w:val="28"/>
              </w:rPr>
            </w:pPr>
            <w:r>
              <w:rPr>
                <w:sz w:val="28"/>
                <w:szCs w:val="28"/>
                <w:lang w:val="vi-VN"/>
              </w:rPr>
              <w:t>1</w:t>
            </w:r>
          </w:p>
        </w:tc>
        <w:tc>
          <w:tcPr>
            <w:tcW w:w="1154" w:type="pct"/>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730" w:type="pct"/>
            <w:gridSpan w:val="2"/>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646" w:type="pct"/>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089" w:type="pct"/>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r>
      <w:tr w:rsidR="001623E8" w:rsidTr="001623E8">
        <w:tc>
          <w:tcPr>
            <w:tcW w:w="381" w:type="pct"/>
            <w:shd w:val="clear" w:color="auto" w:fill="auto"/>
            <w:tcMar>
              <w:top w:w="0" w:type="dxa"/>
              <w:left w:w="0" w:type="dxa"/>
              <w:bottom w:w="0" w:type="dxa"/>
              <w:right w:w="0" w:type="dxa"/>
            </w:tcMar>
          </w:tcPr>
          <w:p w:rsidR="001623E8" w:rsidRDefault="001623E8" w:rsidP="001623E8">
            <w:pPr>
              <w:ind w:hanging="10"/>
              <w:jc w:val="center"/>
              <w:rPr>
                <w:sz w:val="28"/>
                <w:szCs w:val="28"/>
              </w:rPr>
            </w:pPr>
            <w:r>
              <w:rPr>
                <w:sz w:val="28"/>
                <w:szCs w:val="28"/>
                <w:lang w:val="vi-VN"/>
              </w:rPr>
              <w:t>2</w:t>
            </w:r>
          </w:p>
        </w:tc>
        <w:tc>
          <w:tcPr>
            <w:tcW w:w="1154" w:type="pct"/>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730" w:type="pct"/>
            <w:gridSpan w:val="2"/>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646" w:type="pct"/>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089" w:type="pct"/>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r>
      <w:tr w:rsidR="001623E8" w:rsidTr="001623E8">
        <w:tc>
          <w:tcPr>
            <w:tcW w:w="381" w:type="pct"/>
            <w:shd w:val="clear" w:color="auto" w:fill="auto"/>
            <w:tcMar>
              <w:top w:w="0" w:type="dxa"/>
              <w:left w:w="0" w:type="dxa"/>
              <w:bottom w:w="0" w:type="dxa"/>
              <w:right w:w="0" w:type="dxa"/>
            </w:tcMar>
          </w:tcPr>
          <w:p w:rsidR="001623E8" w:rsidRDefault="001623E8" w:rsidP="001623E8">
            <w:pPr>
              <w:ind w:hanging="10"/>
              <w:jc w:val="center"/>
              <w:rPr>
                <w:sz w:val="28"/>
                <w:szCs w:val="28"/>
              </w:rPr>
            </w:pPr>
            <w:r>
              <w:rPr>
                <w:sz w:val="28"/>
                <w:szCs w:val="28"/>
              </w:rPr>
              <w:t>…</w:t>
            </w:r>
          </w:p>
        </w:tc>
        <w:tc>
          <w:tcPr>
            <w:tcW w:w="1154" w:type="pct"/>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730" w:type="pct"/>
            <w:gridSpan w:val="2"/>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646" w:type="pct"/>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c>
          <w:tcPr>
            <w:tcW w:w="1089" w:type="pct"/>
            <w:shd w:val="clear" w:color="auto" w:fill="auto"/>
            <w:tcMar>
              <w:top w:w="0" w:type="dxa"/>
              <w:left w:w="0" w:type="dxa"/>
              <w:bottom w:w="0" w:type="dxa"/>
              <w:right w:w="0" w:type="dxa"/>
            </w:tcMar>
          </w:tcPr>
          <w:p w:rsidR="001623E8" w:rsidRDefault="001623E8" w:rsidP="001623E8">
            <w:pPr>
              <w:rPr>
                <w:sz w:val="28"/>
                <w:szCs w:val="28"/>
              </w:rPr>
            </w:pPr>
            <w:r>
              <w:rPr>
                <w:sz w:val="28"/>
                <w:szCs w:val="28"/>
                <w:lang w:val="vi-VN"/>
              </w:rPr>
              <w:t> </w:t>
            </w:r>
          </w:p>
        </w:tc>
      </w:tr>
      <w:tr w:rsidR="001623E8" w:rsidTr="00162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99" w:type="dxa"/>
        </w:trPr>
        <w:tc>
          <w:tcPr>
            <w:tcW w:w="3544" w:type="dxa"/>
            <w:gridSpan w:val="3"/>
          </w:tcPr>
          <w:p w:rsidR="001623E8" w:rsidRDefault="001623E8" w:rsidP="001623E8"/>
        </w:tc>
        <w:tc>
          <w:tcPr>
            <w:tcW w:w="5801" w:type="dxa"/>
            <w:gridSpan w:val="2"/>
          </w:tcPr>
          <w:p w:rsidR="001623E8" w:rsidRDefault="001623E8" w:rsidP="001623E8">
            <w:pPr>
              <w:pStyle w:val="NormalWeb"/>
              <w:jc w:val="center"/>
              <w:rPr>
                <w:i/>
                <w:iCs/>
                <w:sz w:val="28"/>
                <w:szCs w:val="28"/>
              </w:rPr>
            </w:pPr>
          </w:p>
          <w:p w:rsidR="001623E8" w:rsidRPr="00192626" w:rsidRDefault="001623E8" w:rsidP="001623E8">
            <w:pPr>
              <w:pStyle w:val="NormalWeb"/>
              <w:jc w:val="center"/>
              <w:rPr>
                <w:sz w:val="28"/>
                <w:szCs w:val="28"/>
              </w:rPr>
            </w:pPr>
            <w:r w:rsidRPr="00192626">
              <w:rPr>
                <w:i/>
                <w:iCs/>
                <w:sz w:val="28"/>
                <w:szCs w:val="28"/>
              </w:rPr>
              <w:t>……</w:t>
            </w:r>
            <w:r w:rsidRPr="00192626">
              <w:rPr>
                <w:rStyle w:val="FootnoteReference"/>
                <w:i/>
                <w:iCs/>
                <w:sz w:val="28"/>
                <w:szCs w:val="28"/>
              </w:rPr>
              <w:footnoteReference w:id="155"/>
            </w:r>
            <w:r w:rsidRPr="00192626">
              <w:rPr>
                <w:i/>
                <w:iCs/>
                <w:sz w:val="28"/>
                <w:szCs w:val="28"/>
              </w:rPr>
              <w:t>….., ngày.... tháng... năm..</w:t>
            </w:r>
            <w:r w:rsidRPr="00192626">
              <w:rPr>
                <w:i/>
                <w:iCs/>
                <w:sz w:val="28"/>
                <w:szCs w:val="28"/>
                <w:lang w:val="vi-VN"/>
              </w:rPr>
              <w:t>..</w:t>
            </w:r>
            <w:r w:rsidRPr="00192626">
              <w:rPr>
                <w:i/>
                <w:iCs/>
                <w:sz w:val="28"/>
                <w:szCs w:val="28"/>
              </w:rPr>
              <w:t>.</w:t>
            </w:r>
            <w:r w:rsidRPr="00192626">
              <w:rPr>
                <w:sz w:val="28"/>
                <w:szCs w:val="28"/>
              </w:rPr>
              <w:br/>
            </w:r>
            <w:r w:rsidRPr="00192626">
              <w:rPr>
                <w:b/>
                <w:bCs/>
                <w:sz w:val="28"/>
                <w:szCs w:val="28"/>
              </w:rPr>
              <w:t>ĐẠI DIỆN ĐOÀN</w:t>
            </w:r>
            <w:r w:rsidRPr="00192626">
              <w:rPr>
                <w:rStyle w:val="FootnoteReference"/>
                <w:b/>
                <w:bCs/>
                <w:sz w:val="28"/>
                <w:szCs w:val="28"/>
              </w:rPr>
              <w:footnoteReference w:id="156"/>
            </w:r>
          </w:p>
          <w:p w:rsidR="001623E8" w:rsidRDefault="001623E8" w:rsidP="001623E8">
            <w:pPr>
              <w:jc w:val="center"/>
            </w:pPr>
            <w:r w:rsidRPr="00192626">
              <w:rPr>
                <w:i/>
                <w:iCs/>
                <w:sz w:val="28"/>
                <w:szCs w:val="28"/>
              </w:rPr>
              <w:t>(Ký, ghi rõ họ tên)</w:t>
            </w:r>
          </w:p>
        </w:tc>
      </w:tr>
    </w:tbl>
    <w:p w:rsidR="001623E8" w:rsidRDefault="001623E8" w:rsidP="001623E8">
      <w:pPr>
        <w:pStyle w:val="NormalWeb"/>
        <w:shd w:val="clear" w:color="auto" w:fill="FFFFFF"/>
        <w:spacing w:line="400" w:lineRule="exact"/>
        <w:rPr>
          <w:rFonts w:eastAsia="Calibri"/>
          <w:i/>
          <w:iCs/>
          <w:sz w:val="26"/>
          <w:szCs w:val="26"/>
          <w:lang w:val="vi-VN"/>
        </w:rPr>
        <w:sectPr w:rsidR="001623E8" w:rsidSect="001623E8">
          <w:footnotePr>
            <w:numRestart w:val="eachSect"/>
          </w:footnotePr>
          <w:type w:val="continuous"/>
          <w:pgSz w:w="11907" w:h="16840" w:code="9"/>
          <w:pgMar w:top="1304" w:right="1134" w:bottom="1134" w:left="1928" w:header="720" w:footer="720" w:gutter="0"/>
          <w:cols w:space="720"/>
          <w:docGrid w:linePitch="381"/>
        </w:sectPr>
      </w:pPr>
    </w:p>
    <w:p w:rsidR="001623E8" w:rsidRDefault="001623E8" w:rsidP="001623E8">
      <w:pPr>
        <w:tabs>
          <w:tab w:val="left" w:pos="5196"/>
        </w:tabs>
        <w:rPr>
          <w:rFonts w:eastAsia="Calibri"/>
          <w:lang w:val="sv-SE"/>
        </w:rPr>
        <w:sectPr w:rsidR="001623E8">
          <w:type w:val="continuous"/>
          <w:pgSz w:w="11907" w:h="16840"/>
          <w:pgMar w:top="1134" w:right="1134" w:bottom="1134" w:left="1418" w:header="720" w:footer="720" w:gutter="0"/>
          <w:cols w:space="720"/>
          <w:docGrid w:linePitch="381"/>
        </w:sectPr>
      </w:pPr>
    </w:p>
    <w:p w:rsidR="001623E8" w:rsidRDefault="001623E8" w:rsidP="001623E8">
      <w:pPr>
        <w:pStyle w:val="Heading2"/>
        <w:rPr>
          <w:szCs w:val="28"/>
        </w:rPr>
      </w:pPr>
      <w:r>
        <w:rPr>
          <w:rFonts w:ascii="Times New Roman" w:eastAsia="Calibri" w:hAnsi="Times New Roman" w:cs="Times New Roman"/>
          <w:iCs/>
          <w:color w:val="auto"/>
          <w:lang w:val="sv-SE"/>
        </w:rPr>
        <w:lastRenderedPageBreak/>
        <w:t>Mẫu</w:t>
      </w:r>
      <w:r>
        <w:rPr>
          <w:rFonts w:ascii="Times New Roman" w:eastAsia="Calibri" w:hAnsi="Times New Roman" w:cs="Times New Roman"/>
          <w:iCs/>
          <w:color w:val="auto"/>
          <w:lang w:val="vi-VN"/>
        </w:rPr>
        <w:t xml:space="preserve"> 03 - </w:t>
      </w:r>
      <w:r>
        <w:rPr>
          <w:rFonts w:ascii="Times New Roman" w:eastAsia="Calibri" w:hAnsi="Times New Roman" w:cs="Times New Roman"/>
          <w:iCs/>
          <w:color w:val="auto"/>
          <w:lang w:val="sv-SE"/>
        </w:rPr>
        <w:t>Kế hoạch tổ chức khám bệnh, chữa bệnh nhân đạo</w:t>
      </w:r>
      <w:r>
        <w:rPr>
          <w:rFonts w:ascii="Times New Roman" w:eastAsia="Calibri" w:hAnsi="Times New Roman" w:cs="Times New Roman"/>
          <w:iCs/>
          <w:color w:val="auto"/>
        </w:rPr>
        <w:t>/</w:t>
      </w:r>
      <w:r>
        <w:rPr>
          <w:rFonts w:ascii="Times New Roman" w:eastAsia="Calibri" w:hAnsi="Times New Roman" w:cs="Times New Roman"/>
          <w:iCs/>
          <w:color w:val="auto"/>
          <w:lang w:val="vi-VN"/>
        </w:rPr>
        <w:t>khám bệnh, chữa bệnh lưu động</w:t>
      </w:r>
      <w:r>
        <w:rPr>
          <w:rFonts w:ascii="Times New Roman" w:eastAsia="Calibri" w:hAnsi="Times New Roman" w:cs="Times New Roman"/>
          <w:iCs/>
          <w:color w:val="auto"/>
        </w:rPr>
        <w:br/>
      </w:r>
    </w:p>
    <w:p w:rsidR="001623E8" w:rsidRPr="00BD623A" w:rsidRDefault="001623E8" w:rsidP="001623E8">
      <w:pPr>
        <w:pStyle w:val="Heading2"/>
        <w:jc w:val="center"/>
        <w:rPr>
          <w:rFonts w:ascii="Times New Roman" w:hAnsi="Times New Roman" w:cs="Times New Roman"/>
          <w:color w:val="auto"/>
          <w:sz w:val="28"/>
          <w:szCs w:val="28"/>
          <w:vertAlign w:val="superscript"/>
          <w:lang w:val="sv-SE"/>
        </w:rPr>
      </w:pPr>
      <w:r w:rsidRPr="00BD623A">
        <w:rPr>
          <w:rFonts w:ascii="Times New Roman" w:hAnsi="Times New Roman" w:cs="Times New Roman"/>
          <w:color w:val="auto"/>
          <w:szCs w:val="28"/>
          <w:lang w:val="vi-VN"/>
        </w:rPr>
        <w:t>CỘNG HÒA XÃ HỘI CHỦ NGHĨA VIỆT NAM</w:t>
      </w:r>
      <w:r w:rsidRPr="00BD623A">
        <w:rPr>
          <w:rFonts w:ascii="Times New Roman" w:hAnsi="Times New Roman" w:cs="Times New Roman"/>
          <w:color w:val="auto"/>
          <w:szCs w:val="28"/>
          <w:lang w:val="vi-VN"/>
        </w:rPr>
        <w:br/>
      </w:r>
      <w:r w:rsidRPr="00BD623A">
        <w:rPr>
          <w:rFonts w:ascii="Times New Roman" w:hAnsi="Times New Roman" w:cs="Times New Roman"/>
          <w:color w:val="auto"/>
          <w:sz w:val="28"/>
          <w:szCs w:val="28"/>
          <w:lang w:val="vi-VN"/>
        </w:rPr>
        <w:t>Độc lập - Tự do - Hạnh phúc</w:t>
      </w:r>
      <w:r w:rsidRPr="00BD623A">
        <w:rPr>
          <w:rFonts w:ascii="Times New Roman" w:hAnsi="Times New Roman" w:cs="Times New Roman"/>
          <w:color w:val="auto"/>
          <w:sz w:val="28"/>
          <w:szCs w:val="28"/>
          <w:lang w:val="vi-VN"/>
        </w:rPr>
        <w:br/>
      </w:r>
      <w:r w:rsidRPr="00BD623A">
        <w:rPr>
          <w:rFonts w:ascii="Times New Roman" w:hAnsi="Times New Roman" w:cs="Times New Roman"/>
          <w:color w:val="auto"/>
          <w:sz w:val="28"/>
          <w:szCs w:val="28"/>
          <w:vertAlign w:val="superscript"/>
          <w:lang w:val="sv-SE"/>
        </w:rPr>
        <w:t>______________________________________</w:t>
      </w:r>
    </w:p>
    <w:p w:rsidR="001623E8" w:rsidRDefault="001623E8" w:rsidP="001623E8">
      <w:pPr>
        <w:shd w:val="clear" w:color="auto" w:fill="FFFFFF"/>
        <w:jc w:val="center"/>
        <w:rPr>
          <w:i/>
          <w:iCs/>
          <w:sz w:val="28"/>
          <w:szCs w:val="28"/>
        </w:rPr>
      </w:pPr>
    </w:p>
    <w:p w:rsidR="001623E8" w:rsidRDefault="001623E8" w:rsidP="001623E8">
      <w:pPr>
        <w:shd w:val="clear" w:color="auto" w:fill="FFFFFF"/>
        <w:jc w:val="center"/>
        <w:rPr>
          <w:sz w:val="28"/>
          <w:szCs w:val="28"/>
          <w:lang w:val="sv-SE"/>
        </w:rPr>
      </w:pPr>
      <w:r>
        <w:rPr>
          <w:i/>
          <w:iCs/>
          <w:sz w:val="28"/>
          <w:szCs w:val="28"/>
          <w:lang w:val="vi-VN"/>
        </w:rPr>
        <w:t>….ngày ....... tháng ...... năm ..…</w:t>
      </w:r>
    </w:p>
    <w:p w:rsidR="001623E8" w:rsidRPr="00192626" w:rsidRDefault="001623E8" w:rsidP="001623E8">
      <w:pPr>
        <w:shd w:val="clear" w:color="auto" w:fill="FFFFFF"/>
        <w:jc w:val="center"/>
        <w:rPr>
          <w:b/>
          <w:bCs/>
          <w:sz w:val="18"/>
          <w:szCs w:val="28"/>
          <w:lang w:val="vi-VN"/>
        </w:rPr>
      </w:pPr>
    </w:p>
    <w:p w:rsidR="001623E8" w:rsidRDefault="001623E8" w:rsidP="001623E8">
      <w:pPr>
        <w:shd w:val="clear" w:color="auto" w:fill="FFFFFF"/>
        <w:jc w:val="center"/>
        <w:rPr>
          <w:b/>
          <w:bCs/>
          <w:sz w:val="28"/>
          <w:szCs w:val="28"/>
          <w:lang w:val="vi-VN"/>
        </w:rPr>
      </w:pPr>
      <w:r>
        <w:rPr>
          <w:b/>
          <w:bCs/>
          <w:sz w:val="28"/>
          <w:szCs w:val="28"/>
          <w:lang w:val="vi-VN"/>
        </w:rPr>
        <w:t xml:space="preserve">KẾ HOẠCH </w:t>
      </w:r>
    </w:p>
    <w:p w:rsidR="001623E8" w:rsidRDefault="001623E8" w:rsidP="001623E8">
      <w:pPr>
        <w:shd w:val="clear" w:color="auto" w:fill="FFFFFF"/>
        <w:jc w:val="center"/>
        <w:rPr>
          <w:b/>
          <w:bCs/>
          <w:sz w:val="28"/>
          <w:szCs w:val="28"/>
        </w:rPr>
      </w:pPr>
      <w:r>
        <w:rPr>
          <w:b/>
          <w:bCs/>
          <w:sz w:val="28"/>
          <w:szCs w:val="28"/>
          <w:lang w:val="vi-VN"/>
        </w:rPr>
        <w:t xml:space="preserve">KHÁM BỆNH, CHỮA </w:t>
      </w:r>
      <w:r>
        <w:rPr>
          <w:b/>
          <w:bCs/>
          <w:sz w:val="28"/>
          <w:szCs w:val="28"/>
        </w:rPr>
        <w:t>BỆNH NHÂN</w:t>
      </w:r>
      <w:r>
        <w:rPr>
          <w:b/>
          <w:bCs/>
          <w:sz w:val="28"/>
          <w:szCs w:val="28"/>
          <w:lang w:val="vi-VN"/>
        </w:rPr>
        <w:t xml:space="preserve"> ĐẠO</w:t>
      </w:r>
      <w:r>
        <w:rPr>
          <w:b/>
          <w:bCs/>
          <w:sz w:val="28"/>
          <w:szCs w:val="28"/>
        </w:rPr>
        <w:t>/</w:t>
      </w:r>
    </w:p>
    <w:p w:rsidR="001623E8" w:rsidRDefault="001623E8" w:rsidP="001623E8">
      <w:pPr>
        <w:shd w:val="clear" w:color="auto" w:fill="FFFFFF"/>
        <w:jc w:val="center"/>
        <w:rPr>
          <w:b/>
          <w:bCs/>
          <w:sz w:val="28"/>
          <w:szCs w:val="28"/>
          <w:lang w:val="vi-VN"/>
        </w:rPr>
      </w:pPr>
      <w:r w:rsidRPr="00FB1E57">
        <w:rPr>
          <w:b/>
          <w:bCs/>
          <w:sz w:val="28"/>
          <w:szCs w:val="28"/>
          <w:lang w:val="vi-VN"/>
        </w:rPr>
        <w:t>KHÁM BỆNH, CHỮA BỆNH LƯU ĐỘNG</w:t>
      </w:r>
    </w:p>
    <w:p w:rsidR="001623E8" w:rsidRPr="00192626" w:rsidRDefault="001623E8" w:rsidP="001623E8">
      <w:pPr>
        <w:shd w:val="clear" w:color="auto" w:fill="FFFFFF"/>
        <w:jc w:val="center"/>
        <w:rPr>
          <w:b/>
          <w:bCs/>
          <w:sz w:val="16"/>
          <w:szCs w:val="28"/>
          <w:lang w:val="sv-SE"/>
        </w:rPr>
      </w:pPr>
    </w:p>
    <w:p w:rsidR="001623E8" w:rsidRDefault="001623E8" w:rsidP="001623E8">
      <w:pPr>
        <w:shd w:val="clear" w:color="auto" w:fill="FFFFFF"/>
        <w:spacing w:before="60"/>
        <w:ind w:firstLine="567"/>
        <w:jc w:val="both"/>
        <w:rPr>
          <w:sz w:val="28"/>
          <w:szCs w:val="28"/>
        </w:rPr>
      </w:pPr>
      <w:r>
        <w:rPr>
          <w:b/>
          <w:bCs/>
          <w:sz w:val="28"/>
          <w:szCs w:val="28"/>
          <w:lang w:val="vi-VN"/>
        </w:rPr>
        <w:t>PH</w:t>
      </w:r>
      <w:r>
        <w:rPr>
          <w:b/>
          <w:bCs/>
          <w:sz w:val="28"/>
          <w:szCs w:val="28"/>
        </w:rPr>
        <w:t>Ầ</w:t>
      </w:r>
      <w:r>
        <w:rPr>
          <w:b/>
          <w:bCs/>
          <w:sz w:val="28"/>
          <w:szCs w:val="28"/>
          <w:lang w:val="vi-VN"/>
        </w:rPr>
        <w:t>N </w:t>
      </w:r>
      <w:r>
        <w:rPr>
          <w:b/>
          <w:bCs/>
          <w:sz w:val="28"/>
          <w:szCs w:val="28"/>
        </w:rPr>
        <w:t>I.</w:t>
      </w:r>
      <w:r>
        <w:rPr>
          <w:b/>
          <w:bCs/>
          <w:sz w:val="28"/>
          <w:szCs w:val="28"/>
          <w:lang w:val="vi-VN"/>
        </w:rPr>
        <w:t> THÔNG TIN CHUNG:</w:t>
      </w:r>
    </w:p>
    <w:p w:rsidR="001623E8" w:rsidRDefault="001623E8" w:rsidP="00EA3CC8">
      <w:pPr>
        <w:shd w:val="clear" w:color="auto" w:fill="FFFFFF"/>
        <w:spacing w:before="60"/>
        <w:jc w:val="both"/>
        <w:rPr>
          <w:sz w:val="28"/>
          <w:szCs w:val="28"/>
          <w:lang w:val="vi-VN"/>
        </w:rPr>
      </w:pPr>
      <w:r>
        <w:rPr>
          <w:sz w:val="28"/>
          <w:szCs w:val="28"/>
          <w:lang w:val="vi-VN"/>
        </w:rPr>
        <w:t>- Địa điểm thực hiện khám bệnh, chữa bệnh:……….......…</w:t>
      </w:r>
      <w:r>
        <w:rPr>
          <w:rStyle w:val="FootnoteReference"/>
          <w:sz w:val="28"/>
          <w:szCs w:val="28"/>
          <w:lang w:val="vi-VN"/>
        </w:rPr>
        <w:footnoteReference w:id="157"/>
      </w:r>
      <w:r>
        <w:rPr>
          <w:sz w:val="28"/>
          <w:szCs w:val="28"/>
          <w:lang w:val="vi-VN"/>
        </w:rPr>
        <w:t>…….....…</w:t>
      </w:r>
      <w:r>
        <w:rPr>
          <w:sz w:val="28"/>
          <w:szCs w:val="28"/>
        </w:rPr>
        <w:t>…....</w:t>
      </w:r>
      <w:r>
        <w:rPr>
          <w:sz w:val="28"/>
          <w:szCs w:val="28"/>
          <w:lang w:val="vi-VN"/>
        </w:rPr>
        <w:t>….</w:t>
      </w:r>
    </w:p>
    <w:p w:rsidR="001623E8" w:rsidRDefault="001623E8" w:rsidP="00EA3CC8">
      <w:pPr>
        <w:shd w:val="clear" w:color="auto" w:fill="FFFFFF"/>
        <w:spacing w:before="60"/>
        <w:jc w:val="both"/>
        <w:rPr>
          <w:sz w:val="28"/>
          <w:szCs w:val="28"/>
          <w:lang w:val="vi-VN"/>
        </w:rPr>
      </w:pPr>
      <w:r>
        <w:rPr>
          <w:sz w:val="28"/>
          <w:szCs w:val="28"/>
          <w:lang w:val="vi-VN"/>
        </w:rPr>
        <w:t>- Thời gian: từ (ngày/tháng/năm) đến (ngày/tháng/năm): ..................................</w:t>
      </w:r>
    </w:p>
    <w:p w:rsidR="001623E8" w:rsidRDefault="001623E8" w:rsidP="00EA3CC8">
      <w:pPr>
        <w:shd w:val="clear" w:color="auto" w:fill="FFFFFF"/>
        <w:spacing w:before="60"/>
        <w:jc w:val="both"/>
        <w:rPr>
          <w:sz w:val="28"/>
          <w:szCs w:val="28"/>
          <w:lang w:val="vi-VN"/>
        </w:rPr>
      </w:pPr>
      <w:r>
        <w:rPr>
          <w:sz w:val="28"/>
          <w:szCs w:val="28"/>
          <w:lang w:val="vi-VN"/>
        </w:rPr>
        <w:t>- Dự kiến số lượng người bệnh được khám bệnh, chữa bệnh nhân đạo: ......</w:t>
      </w:r>
      <w:r>
        <w:rPr>
          <w:sz w:val="28"/>
          <w:szCs w:val="28"/>
        </w:rPr>
        <w:t>.</w:t>
      </w:r>
      <w:r>
        <w:rPr>
          <w:sz w:val="28"/>
          <w:szCs w:val="28"/>
          <w:lang w:val="vi-VN"/>
        </w:rPr>
        <w:t>.......</w:t>
      </w:r>
    </w:p>
    <w:p w:rsidR="001623E8" w:rsidRPr="00D34DC5" w:rsidRDefault="001623E8" w:rsidP="00EA3CC8">
      <w:pPr>
        <w:shd w:val="clear" w:color="auto" w:fill="FFFFFF"/>
        <w:spacing w:before="60"/>
        <w:jc w:val="both"/>
        <w:rPr>
          <w:sz w:val="28"/>
          <w:szCs w:val="28"/>
        </w:rPr>
      </w:pPr>
      <w:r>
        <w:rPr>
          <w:sz w:val="28"/>
          <w:szCs w:val="28"/>
          <w:lang w:val="vi-VN"/>
        </w:rPr>
        <w:t xml:space="preserve">- Tổng kinh phí dự kiến hỗ trợ cho đợt </w:t>
      </w:r>
      <w:r>
        <w:rPr>
          <w:sz w:val="28"/>
          <w:szCs w:val="28"/>
        </w:rPr>
        <w:t>khám bệnh, chữa bệnh</w:t>
      </w:r>
      <w:r>
        <w:rPr>
          <w:sz w:val="28"/>
          <w:szCs w:val="28"/>
          <w:lang w:val="vi-VN"/>
        </w:rPr>
        <w:t xml:space="preserve"> nhân đạo: ....</w:t>
      </w:r>
      <w:r>
        <w:rPr>
          <w:sz w:val="28"/>
          <w:szCs w:val="28"/>
        </w:rPr>
        <w:t>.</w:t>
      </w:r>
      <w:r>
        <w:rPr>
          <w:sz w:val="28"/>
          <w:szCs w:val="28"/>
          <w:lang w:val="vi-VN"/>
        </w:rPr>
        <w:t>.....</w:t>
      </w:r>
    </w:p>
    <w:p w:rsidR="001623E8" w:rsidRDefault="001623E8" w:rsidP="00EA3CC8">
      <w:pPr>
        <w:shd w:val="clear" w:color="auto" w:fill="FFFFFF"/>
        <w:spacing w:before="60"/>
        <w:jc w:val="both"/>
        <w:rPr>
          <w:sz w:val="28"/>
          <w:szCs w:val="28"/>
          <w:lang w:val="vi-VN"/>
        </w:rPr>
      </w:pPr>
      <w:r>
        <w:rPr>
          <w:sz w:val="28"/>
          <w:szCs w:val="28"/>
          <w:lang w:val="vi-VN"/>
        </w:rPr>
        <w:t>- Nguồn kinh phí:  ………………………….</w:t>
      </w:r>
      <w:r>
        <w:rPr>
          <w:rStyle w:val="FootnoteReference"/>
          <w:sz w:val="28"/>
          <w:szCs w:val="28"/>
          <w:lang w:val="vi-VN"/>
        </w:rPr>
        <w:footnoteReference w:id="158"/>
      </w:r>
      <w:r>
        <w:rPr>
          <w:sz w:val="28"/>
          <w:szCs w:val="28"/>
          <w:lang w:val="vi-VN"/>
        </w:rPr>
        <w:t>.....................</w:t>
      </w:r>
      <w:r>
        <w:rPr>
          <w:sz w:val="28"/>
          <w:szCs w:val="28"/>
        </w:rPr>
        <w:t>...</w:t>
      </w:r>
      <w:r w:rsidR="00EA3CC8">
        <w:rPr>
          <w:sz w:val="28"/>
          <w:szCs w:val="28"/>
          <w:lang w:val="vi-VN"/>
        </w:rPr>
        <w:t>...........................</w:t>
      </w:r>
    </w:p>
    <w:p w:rsidR="001623E8" w:rsidRDefault="001623E8" w:rsidP="001623E8">
      <w:pPr>
        <w:shd w:val="clear" w:color="auto" w:fill="FFFFFF"/>
        <w:spacing w:before="60"/>
        <w:ind w:firstLine="567"/>
        <w:jc w:val="both"/>
        <w:rPr>
          <w:sz w:val="28"/>
          <w:szCs w:val="28"/>
          <w:lang w:val="vi-VN"/>
        </w:rPr>
      </w:pPr>
      <w:r>
        <w:rPr>
          <w:b/>
          <w:bCs/>
          <w:sz w:val="28"/>
          <w:szCs w:val="28"/>
          <w:lang w:val="vi-VN"/>
        </w:rPr>
        <w:t>PHẦN II. PHẠM VI HOẠT ĐỘNG CHUYÊN MÔN, DANH MỤC KỸ THUẬT</w:t>
      </w:r>
    </w:p>
    <w:p w:rsidR="001623E8" w:rsidRDefault="001623E8" w:rsidP="001623E8">
      <w:pPr>
        <w:shd w:val="clear" w:color="auto" w:fill="FFFFFF"/>
        <w:spacing w:before="60"/>
        <w:ind w:firstLine="567"/>
        <w:jc w:val="both"/>
        <w:rPr>
          <w:sz w:val="28"/>
          <w:szCs w:val="28"/>
          <w:lang w:val="vi-VN"/>
        </w:rPr>
      </w:pPr>
      <w:r>
        <w:rPr>
          <w:sz w:val="28"/>
          <w:szCs w:val="28"/>
          <w:lang w:val="vi-VN"/>
        </w:rPr>
        <w:t>1. Phạm vi hoạt động chuyên môn:</w:t>
      </w:r>
    </w:p>
    <w:p w:rsidR="001623E8" w:rsidRDefault="001623E8" w:rsidP="001623E8">
      <w:pPr>
        <w:shd w:val="clear" w:color="auto" w:fill="FFFFFF"/>
        <w:spacing w:before="60"/>
        <w:ind w:firstLine="567"/>
        <w:jc w:val="both"/>
        <w:rPr>
          <w:sz w:val="28"/>
          <w:szCs w:val="28"/>
          <w:lang w:val="vi-VN"/>
        </w:rPr>
      </w:pPr>
      <w:r>
        <w:rPr>
          <w:sz w:val="28"/>
          <w:szCs w:val="28"/>
        </w:rPr>
        <w:t>2. </w:t>
      </w:r>
      <w:r>
        <w:rPr>
          <w:sz w:val="28"/>
          <w:szCs w:val="28"/>
          <w:lang w:val="vi-VN"/>
        </w:rPr>
        <w:t>Danh mục kỹ thuật:</w:t>
      </w:r>
    </w:p>
    <w:p w:rsidR="001623E8" w:rsidRPr="00192626" w:rsidRDefault="001623E8" w:rsidP="001623E8">
      <w:pPr>
        <w:shd w:val="clear" w:color="auto" w:fill="FFFFFF"/>
        <w:spacing w:before="120"/>
        <w:ind w:firstLine="567"/>
        <w:jc w:val="both"/>
        <w:rPr>
          <w:sz w:val="2"/>
          <w:szCs w:val="28"/>
        </w:rPr>
      </w:pPr>
    </w:p>
    <w:tbl>
      <w:tblPr>
        <w:tblW w:w="51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6"/>
        <w:gridCol w:w="2760"/>
        <w:gridCol w:w="4086"/>
        <w:gridCol w:w="1584"/>
      </w:tblGrid>
      <w:tr w:rsidR="001623E8" w:rsidRPr="00192626" w:rsidTr="001623E8">
        <w:trPr>
          <w:tblCellSpacing w:w="0" w:type="dxa"/>
        </w:trPr>
        <w:tc>
          <w:tcPr>
            <w:tcW w:w="391"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8"/>
                <w:szCs w:val="28"/>
              </w:rPr>
            </w:pPr>
            <w:r w:rsidRPr="00192626">
              <w:rPr>
                <w:b/>
                <w:sz w:val="28"/>
                <w:szCs w:val="28"/>
                <w:lang w:val="vi-VN"/>
              </w:rPr>
              <w:t>TT</w:t>
            </w:r>
          </w:p>
        </w:tc>
        <w:tc>
          <w:tcPr>
            <w:tcW w:w="150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8"/>
                <w:szCs w:val="28"/>
              </w:rPr>
            </w:pPr>
            <w:r w:rsidRPr="00192626">
              <w:rPr>
                <w:b/>
                <w:sz w:val="28"/>
                <w:szCs w:val="28"/>
                <w:lang w:val="vi-VN"/>
              </w:rPr>
              <w:t>Thứ tự kỹ thuật theo danh mục của Bộ Y tế</w:t>
            </w:r>
          </w:p>
        </w:tc>
        <w:tc>
          <w:tcPr>
            <w:tcW w:w="223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8"/>
                <w:szCs w:val="28"/>
              </w:rPr>
            </w:pPr>
            <w:r w:rsidRPr="00192626">
              <w:rPr>
                <w:b/>
                <w:sz w:val="28"/>
                <w:szCs w:val="28"/>
                <w:lang w:val="vi-VN"/>
              </w:rPr>
              <w:t>Tên kỹ thuật</w:t>
            </w:r>
          </w:p>
        </w:tc>
        <w:tc>
          <w:tcPr>
            <w:tcW w:w="86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8"/>
                <w:szCs w:val="28"/>
              </w:rPr>
            </w:pPr>
            <w:r w:rsidRPr="00192626">
              <w:rPr>
                <w:b/>
                <w:sz w:val="28"/>
                <w:szCs w:val="28"/>
                <w:lang w:val="vi-VN"/>
              </w:rPr>
              <w:t>Ghi chú</w:t>
            </w:r>
          </w:p>
        </w:tc>
      </w:tr>
      <w:tr w:rsidR="001623E8" w:rsidTr="001623E8">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jc w:val="center"/>
              <w:rPr>
                <w:sz w:val="28"/>
                <w:szCs w:val="28"/>
              </w:rPr>
            </w:pPr>
            <w:r>
              <w:rPr>
                <w:sz w:val="28"/>
                <w:szCs w:val="28"/>
                <w:lang w:val="vi-VN"/>
              </w:rPr>
              <w:t>1</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jc w:val="center"/>
              <w:rPr>
                <w:sz w:val="28"/>
                <w:szCs w:val="28"/>
              </w:rPr>
            </w:pPr>
            <w:r>
              <w:rPr>
                <w:sz w:val="28"/>
                <w:szCs w:val="28"/>
                <w:lang w:val="vi-VN"/>
              </w:rPr>
              <w:t>2</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jc w:val="center"/>
              <w:rPr>
                <w:sz w:val="28"/>
                <w:szCs w:val="28"/>
              </w:rPr>
            </w:pPr>
            <w:r>
              <w:rPr>
                <w:sz w:val="28"/>
                <w:szCs w:val="28"/>
                <w:lang w:val="vi-VN"/>
              </w:rPr>
              <w:t>....</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bl>
    <w:p w:rsidR="001623E8" w:rsidRDefault="001623E8" w:rsidP="001623E8">
      <w:pPr>
        <w:shd w:val="clear" w:color="auto" w:fill="FFFFFF"/>
        <w:spacing w:before="120" w:after="120" w:line="234" w:lineRule="atLeast"/>
        <w:ind w:firstLine="720"/>
        <w:rPr>
          <w:sz w:val="28"/>
          <w:szCs w:val="28"/>
          <w:lang w:val="vi-VN"/>
        </w:rPr>
      </w:pPr>
      <w:r>
        <w:rPr>
          <w:b/>
          <w:bCs/>
          <w:sz w:val="28"/>
          <w:szCs w:val="28"/>
          <w:lang w:val="vi-VN"/>
        </w:rPr>
        <w:t>PHẦN III. DANH MỤC THUỐC VÀ</w:t>
      </w:r>
      <w:r>
        <w:rPr>
          <w:b/>
          <w:bCs/>
          <w:sz w:val="28"/>
          <w:szCs w:val="28"/>
        </w:rPr>
        <w:t xml:space="preserve"> </w:t>
      </w:r>
      <w:r>
        <w:rPr>
          <w:b/>
          <w:bCs/>
          <w:sz w:val="28"/>
          <w:szCs w:val="28"/>
          <w:lang w:val="vi-VN"/>
        </w:rPr>
        <w:t>THIẾT BỊ Y TẾ</w:t>
      </w:r>
    </w:p>
    <w:p w:rsidR="001623E8" w:rsidRDefault="001623E8" w:rsidP="001623E8">
      <w:pPr>
        <w:shd w:val="clear" w:color="auto" w:fill="FFFFFF"/>
        <w:spacing w:before="120" w:after="120" w:line="234" w:lineRule="atLeast"/>
        <w:ind w:firstLine="720"/>
        <w:rPr>
          <w:sz w:val="28"/>
          <w:szCs w:val="28"/>
        </w:rPr>
      </w:pPr>
      <w:r>
        <w:rPr>
          <w:b/>
          <w:bCs/>
          <w:sz w:val="28"/>
          <w:szCs w:val="28"/>
        </w:rPr>
        <w:t>1. </w:t>
      </w:r>
      <w:r>
        <w:rPr>
          <w:b/>
          <w:bCs/>
          <w:sz w:val="28"/>
          <w:szCs w:val="28"/>
          <w:lang w:val="vi-VN"/>
        </w:rPr>
        <w:t>Danh mục thuốc:</w:t>
      </w:r>
    </w:p>
    <w:tbl>
      <w:tblPr>
        <w:tblW w:w="523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8"/>
        <w:gridCol w:w="1606"/>
        <w:gridCol w:w="1042"/>
        <w:gridCol w:w="713"/>
        <w:gridCol w:w="1223"/>
        <w:gridCol w:w="1637"/>
        <w:gridCol w:w="1465"/>
        <w:gridCol w:w="800"/>
      </w:tblGrid>
      <w:tr w:rsidR="001623E8" w:rsidTr="001623E8">
        <w:trPr>
          <w:tblCellSpacing w:w="0" w:type="dxa"/>
        </w:trPr>
        <w:tc>
          <w:tcPr>
            <w:tcW w:w="383"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S</w:t>
            </w:r>
            <w:r w:rsidRPr="00192626">
              <w:rPr>
                <w:b/>
                <w:sz w:val="26"/>
                <w:szCs w:val="28"/>
              </w:rPr>
              <w:t>TT</w:t>
            </w:r>
          </w:p>
        </w:tc>
        <w:tc>
          <w:tcPr>
            <w:tcW w:w="114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Default="001623E8" w:rsidP="001623E8">
            <w:pPr>
              <w:jc w:val="center"/>
              <w:rPr>
                <w:b/>
                <w:spacing w:val="-8"/>
                <w:sz w:val="26"/>
                <w:szCs w:val="28"/>
                <w:lang w:val="vi-VN"/>
              </w:rPr>
            </w:pPr>
            <w:r w:rsidRPr="00192626">
              <w:rPr>
                <w:b/>
                <w:sz w:val="26"/>
                <w:szCs w:val="28"/>
                <w:lang w:val="vi-VN"/>
              </w:rPr>
              <w:t xml:space="preserve">Tên hoạt chất </w:t>
            </w:r>
            <w:r w:rsidRPr="00192626">
              <w:rPr>
                <w:b/>
                <w:spacing w:val="-8"/>
                <w:sz w:val="26"/>
                <w:szCs w:val="28"/>
                <w:lang w:val="vi-VN"/>
              </w:rPr>
              <w:t>(nồng độ/</w:t>
            </w:r>
          </w:p>
          <w:p w:rsidR="001623E8" w:rsidRPr="00192626" w:rsidRDefault="001623E8" w:rsidP="001623E8">
            <w:pPr>
              <w:jc w:val="center"/>
              <w:rPr>
                <w:b/>
                <w:sz w:val="26"/>
                <w:szCs w:val="28"/>
              </w:rPr>
            </w:pPr>
            <w:r w:rsidRPr="00192626">
              <w:rPr>
                <w:b/>
                <w:spacing w:val="-8"/>
                <w:sz w:val="26"/>
                <w:szCs w:val="28"/>
                <w:lang w:val="vi-VN"/>
              </w:rPr>
              <w:t>hàm lượng)</w:t>
            </w:r>
          </w:p>
        </w:tc>
        <w:tc>
          <w:tcPr>
            <w:tcW w:w="53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Tên thương mại</w:t>
            </w:r>
          </w:p>
        </w:tc>
        <w:tc>
          <w:tcPr>
            <w:tcW w:w="36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Đơn vị tính</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Số lượng</w:t>
            </w:r>
          </w:p>
        </w:tc>
        <w:tc>
          <w:tcPr>
            <w:tcW w:w="79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Nơi sản xuất</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S</w:t>
            </w:r>
            <w:r w:rsidRPr="00192626">
              <w:rPr>
                <w:b/>
                <w:sz w:val="26"/>
                <w:szCs w:val="28"/>
              </w:rPr>
              <w:t>ố </w:t>
            </w:r>
            <w:r w:rsidRPr="00192626">
              <w:rPr>
                <w:b/>
                <w:sz w:val="26"/>
                <w:szCs w:val="28"/>
                <w:lang w:val="vi-VN"/>
              </w:rPr>
              <w:t>đăng ký</w:t>
            </w:r>
          </w:p>
        </w:tc>
        <w:tc>
          <w:tcPr>
            <w:tcW w:w="41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Hạn sử dụng</w:t>
            </w:r>
          </w:p>
        </w:tc>
      </w:tr>
      <w:tr w:rsidR="001623E8" w:rsidTr="001623E8">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jc w:val="center"/>
              <w:rPr>
                <w:sz w:val="28"/>
                <w:szCs w:val="28"/>
              </w:rPr>
            </w:pPr>
            <w:r>
              <w:rPr>
                <w:sz w:val="28"/>
                <w:szCs w:val="28"/>
                <w:lang w:val="vi-VN"/>
              </w:rPr>
              <w:t>1</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jc w:val="center"/>
              <w:rPr>
                <w:sz w:val="28"/>
                <w:szCs w:val="28"/>
              </w:rPr>
            </w:pPr>
            <w:r>
              <w:rPr>
                <w:sz w:val="28"/>
                <w:szCs w:val="28"/>
                <w:lang w:val="vi-VN"/>
              </w:rPr>
              <w:lastRenderedPageBreak/>
              <w:t>2</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jc w:val="center"/>
              <w:rPr>
                <w:sz w:val="28"/>
                <w:szCs w:val="28"/>
              </w:rPr>
            </w:pPr>
            <w:r>
              <w:rPr>
                <w:sz w:val="28"/>
                <w:szCs w:val="28"/>
                <w:lang w:val="vi-VN"/>
              </w:rPr>
              <w:t>...</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bl>
    <w:p w:rsidR="001623E8" w:rsidRDefault="001623E8" w:rsidP="001623E8">
      <w:pPr>
        <w:shd w:val="clear" w:color="auto" w:fill="FFFFFF"/>
        <w:spacing w:before="120" w:after="120" w:line="234" w:lineRule="atLeast"/>
        <w:ind w:firstLine="567"/>
        <w:rPr>
          <w:sz w:val="28"/>
          <w:szCs w:val="28"/>
        </w:rPr>
      </w:pPr>
      <w:r>
        <w:rPr>
          <w:b/>
          <w:bCs/>
          <w:sz w:val="28"/>
          <w:szCs w:val="28"/>
        </w:rPr>
        <w:t>2. </w:t>
      </w:r>
      <w:r>
        <w:rPr>
          <w:b/>
          <w:bCs/>
          <w:sz w:val="28"/>
          <w:szCs w:val="28"/>
          <w:lang w:val="vi-VN"/>
        </w:rPr>
        <w:t>Danh mục thiết bị</w:t>
      </w:r>
      <w:r>
        <w:rPr>
          <w:b/>
          <w:bCs/>
          <w:sz w:val="28"/>
          <w:szCs w:val="28"/>
        </w:rPr>
        <w:t xml:space="preserve"> y tế</w:t>
      </w:r>
      <w:r>
        <w:rPr>
          <w:b/>
          <w:bCs/>
          <w:sz w:val="28"/>
          <w:szCs w:val="28"/>
          <w:lang w:val="vi-VN"/>
        </w:rPr>
        <w:t>:</w:t>
      </w:r>
    </w:p>
    <w:tbl>
      <w:tblPr>
        <w:tblW w:w="504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25"/>
        <w:gridCol w:w="1513"/>
        <w:gridCol w:w="1207"/>
        <w:gridCol w:w="1207"/>
        <w:gridCol w:w="1022"/>
        <w:gridCol w:w="1538"/>
        <w:gridCol w:w="1389"/>
      </w:tblGrid>
      <w:tr w:rsidR="001623E8" w:rsidTr="001623E8">
        <w:trPr>
          <w:tblCellSpacing w:w="0" w:type="dxa"/>
        </w:trPr>
        <w:tc>
          <w:tcPr>
            <w:tcW w:w="576"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S</w:t>
            </w:r>
            <w:r w:rsidRPr="00192626">
              <w:rPr>
                <w:b/>
                <w:sz w:val="26"/>
                <w:szCs w:val="28"/>
              </w:rPr>
              <w:t>TT</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Tên thiết bị</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Ký hiệu thiết bị (Model)</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Nước sản xuất</w:t>
            </w:r>
          </w:p>
        </w:tc>
        <w:tc>
          <w:tcPr>
            <w:tcW w:w="57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Năm sản xuất</w:t>
            </w:r>
          </w:p>
        </w:tc>
        <w:tc>
          <w:tcPr>
            <w:tcW w:w="86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Tình trạng hoạt động của thiết bị</w:t>
            </w:r>
          </w:p>
        </w:tc>
        <w:tc>
          <w:tcPr>
            <w:tcW w:w="78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1623E8" w:rsidRPr="00192626" w:rsidRDefault="001623E8" w:rsidP="001623E8">
            <w:pPr>
              <w:jc w:val="center"/>
              <w:rPr>
                <w:b/>
                <w:sz w:val="26"/>
                <w:szCs w:val="28"/>
              </w:rPr>
            </w:pPr>
            <w:r w:rsidRPr="00192626">
              <w:rPr>
                <w:b/>
                <w:sz w:val="26"/>
                <w:szCs w:val="28"/>
                <w:lang w:val="vi-VN"/>
              </w:rPr>
              <w:t>Số lượng</w:t>
            </w:r>
          </w:p>
        </w:tc>
      </w:tr>
      <w:tr w:rsidR="001623E8" w:rsidTr="001623E8">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jc w:val="center"/>
              <w:rPr>
                <w:sz w:val="28"/>
                <w:szCs w:val="28"/>
              </w:rPr>
            </w:pPr>
            <w:r>
              <w:rPr>
                <w:sz w:val="28"/>
                <w:szCs w:val="28"/>
                <w:lang w:val="vi-VN"/>
              </w:rPr>
              <w:t>1</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jc w:val="center"/>
              <w:rPr>
                <w:sz w:val="28"/>
                <w:szCs w:val="28"/>
              </w:rPr>
            </w:pPr>
            <w:r>
              <w:rPr>
                <w:sz w:val="28"/>
                <w:szCs w:val="28"/>
                <w:lang w:val="vi-VN"/>
              </w:rPr>
              <w:t>2</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jc w:val="center"/>
              <w:rPr>
                <w:sz w:val="28"/>
                <w:szCs w:val="28"/>
              </w:rPr>
            </w:pPr>
            <w:r>
              <w:rPr>
                <w:sz w:val="28"/>
                <w:szCs w:val="28"/>
                <w:lang w:val="vi-VN"/>
              </w:rPr>
              <w:t>...</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r w:rsidR="001623E8" w:rsidTr="001623E8">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1623E8" w:rsidRDefault="001623E8" w:rsidP="001623E8">
            <w:pPr>
              <w:rPr>
                <w:sz w:val="28"/>
                <w:szCs w:val="28"/>
              </w:rPr>
            </w:pPr>
          </w:p>
        </w:tc>
      </w:tr>
    </w:tbl>
    <w:p w:rsidR="001623E8" w:rsidRDefault="001623E8" w:rsidP="001623E8">
      <w:pPr>
        <w:rPr>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67"/>
        <w:gridCol w:w="4378"/>
      </w:tblGrid>
      <w:tr w:rsidR="001623E8" w:rsidTr="001623E8">
        <w:trPr>
          <w:tblCellSpacing w:w="0" w:type="dxa"/>
        </w:trPr>
        <w:tc>
          <w:tcPr>
            <w:tcW w:w="2500" w:type="pct"/>
            <w:shd w:val="clear" w:color="auto" w:fill="FFFFFF"/>
            <w:tcMar>
              <w:top w:w="0" w:type="dxa"/>
              <w:left w:w="108" w:type="dxa"/>
              <w:bottom w:w="0" w:type="dxa"/>
              <w:right w:w="108" w:type="dxa"/>
            </w:tcMar>
          </w:tcPr>
          <w:p w:rsidR="001623E8" w:rsidRDefault="001623E8" w:rsidP="001623E8">
            <w:pPr>
              <w:rPr>
                <w:sz w:val="28"/>
                <w:szCs w:val="28"/>
              </w:rPr>
            </w:pPr>
          </w:p>
        </w:tc>
        <w:tc>
          <w:tcPr>
            <w:tcW w:w="2450" w:type="pct"/>
            <w:shd w:val="clear" w:color="auto" w:fill="FFFFFF"/>
            <w:tcMar>
              <w:top w:w="0" w:type="dxa"/>
              <w:left w:w="108" w:type="dxa"/>
              <w:bottom w:w="0" w:type="dxa"/>
              <w:right w:w="108" w:type="dxa"/>
            </w:tcMar>
          </w:tcPr>
          <w:p w:rsidR="001623E8" w:rsidRDefault="001623E8" w:rsidP="001623E8">
            <w:pPr>
              <w:pStyle w:val="NormalWeb"/>
              <w:jc w:val="center"/>
              <w:rPr>
                <w:i/>
                <w:iCs/>
                <w:sz w:val="30"/>
                <w:szCs w:val="28"/>
                <w:lang w:val="vi-VN"/>
              </w:rPr>
            </w:pPr>
          </w:p>
          <w:p w:rsidR="001623E8" w:rsidRPr="00192626" w:rsidRDefault="001623E8" w:rsidP="001623E8">
            <w:pPr>
              <w:pStyle w:val="NormalWeb"/>
              <w:jc w:val="center"/>
              <w:rPr>
                <w:sz w:val="26"/>
              </w:rPr>
            </w:pPr>
            <w:r w:rsidRPr="00192626">
              <w:rPr>
                <w:i/>
                <w:iCs/>
                <w:sz w:val="30"/>
                <w:szCs w:val="28"/>
                <w:lang w:val="vi-VN"/>
              </w:rPr>
              <w:t>……., ngày ….. tháng ….năm ……</w:t>
            </w:r>
            <w:r w:rsidRPr="00192626">
              <w:rPr>
                <w:sz w:val="30"/>
                <w:szCs w:val="28"/>
                <w:lang w:val="vi-VN"/>
              </w:rPr>
              <w:br/>
            </w:r>
            <w:r w:rsidRPr="00192626">
              <w:rPr>
                <w:b/>
                <w:bCs/>
                <w:sz w:val="28"/>
                <w:szCs w:val="26"/>
              </w:rPr>
              <w:t>ĐẠI DIỆN ĐOÀN</w:t>
            </w:r>
            <w:r w:rsidRPr="00192626">
              <w:rPr>
                <w:rStyle w:val="FootnoteReference"/>
                <w:b/>
                <w:bCs/>
                <w:sz w:val="28"/>
                <w:szCs w:val="26"/>
              </w:rPr>
              <w:footnoteReference w:id="159"/>
            </w:r>
          </w:p>
          <w:p w:rsidR="001623E8" w:rsidRDefault="001623E8" w:rsidP="001623E8">
            <w:pPr>
              <w:jc w:val="center"/>
              <w:rPr>
                <w:sz w:val="28"/>
                <w:szCs w:val="28"/>
                <w:lang w:val="vi-VN"/>
              </w:rPr>
            </w:pPr>
            <w:r w:rsidRPr="00192626">
              <w:rPr>
                <w:i/>
                <w:iCs/>
                <w:sz w:val="26"/>
              </w:rPr>
              <w:t>(Ký, ghi rõ họ tên)</w:t>
            </w:r>
          </w:p>
        </w:tc>
      </w:tr>
    </w:tbl>
    <w:p w:rsidR="001623E8" w:rsidRDefault="001623E8" w:rsidP="001623E8">
      <w:pPr>
        <w:jc w:val="center"/>
        <w:rPr>
          <w:rFonts w:eastAsia="Calibri"/>
          <w:b/>
          <w:bCs/>
          <w:iCs/>
          <w:sz w:val="26"/>
          <w:szCs w:val="26"/>
          <w:lang w:val="vi-VN"/>
        </w:rPr>
      </w:pPr>
    </w:p>
    <w:p w:rsidR="001623E8" w:rsidRDefault="001623E8" w:rsidP="001623E8">
      <w:r>
        <w:br w:type="page"/>
      </w:r>
    </w:p>
    <w:tbl>
      <w:tblPr>
        <w:tblW w:w="103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9006"/>
      </w:tblGrid>
      <w:tr w:rsidR="001623E8" w:rsidRPr="006F5D3B" w:rsidTr="001623E8">
        <w:tc>
          <w:tcPr>
            <w:tcW w:w="649" w:type="pct"/>
            <w:shd w:val="clear" w:color="auto" w:fill="auto"/>
            <w:tcMar>
              <w:top w:w="0" w:type="dxa"/>
              <w:left w:w="0" w:type="dxa"/>
              <w:bottom w:w="0" w:type="dxa"/>
              <w:right w:w="0" w:type="dxa"/>
            </w:tcMar>
            <w:vAlign w:val="center"/>
          </w:tcPr>
          <w:p w:rsidR="001623E8" w:rsidRPr="006F5D3B" w:rsidRDefault="001623E8" w:rsidP="001614A1">
            <w:pPr>
              <w:spacing w:before="60" w:after="60"/>
              <w:rPr>
                <w:sz w:val="26"/>
                <w:szCs w:val="26"/>
              </w:rPr>
            </w:pPr>
            <w:r>
              <w:rPr>
                <w:b/>
                <w:bCs/>
                <w:sz w:val="26"/>
                <w:szCs w:val="26"/>
              </w:rPr>
              <w:lastRenderedPageBreak/>
              <w:t>1</w:t>
            </w:r>
            <w:r w:rsidR="001614A1">
              <w:rPr>
                <w:b/>
                <w:bCs/>
                <w:sz w:val="26"/>
                <w:szCs w:val="26"/>
                <w:lang w:val="vi-VN"/>
              </w:rPr>
              <w:t>6</w:t>
            </w:r>
            <w:r w:rsidRPr="006F5D3B">
              <w:rPr>
                <w:b/>
                <w:bCs/>
                <w:sz w:val="26"/>
                <w:szCs w:val="26"/>
              </w:rPr>
              <w:t xml:space="preserve">. </w:t>
            </w:r>
            <w:r w:rsidRPr="006F5D3B">
              <w:rPr>
                <w:b/>
                <w:bCs/>
                <w:sz w:val="26"/>
                <w:szCs w:val="26"/>
                <w:lang w:val="vi-VN"/>
              </w:rPr>
              <w:t>Thủ tục</w:t>
            </w:r>
          </w:p>
        </w:tc>
        <w:tc>
          <w:tcPr>
            <w:tcW w:w="4351" w:type="pct"/>
            <w:shd w:val="clear" w:color="auto" w:fill="auto"/>
            <w:tcMar>
              <w:top w:w="0" w:type="dxa"/>
              <w:left w:w="0" w:type="dxa"/>
              <w:bottom w:w="0" w:type="dxa"/>
              <w:right w:w="0" w:type="dxa"/>
            </w:tcMar>
            <w:vAlign w:val="center"/>
          </w:tcPr>
          <w:p w:rsidR="001623E8" w:rsidRPr="006F5D3B" w:rsidRDefault="001623E8" w:rsidP="00683698">
            <w:pPr>
              <w:spacing w:before="60" w:after="60"/>
              <w:ind w:left="71" w:right="142"/>
              <w:jc w:val="both"/>
              <w:rPr>
                <w:sz w:val="26"/>
                <w:szCs w:val="26"/>
              </w:rPr>
            </w:pPr>
            <w:bookmarkStart w:id="54" w:name="_Hlk143349264"/>
            <w:bookmarkStart w:id="55" w:name="KBCB16"/>
            <w:r>
              <w:rPr>
                <w:b/>
                <w:bCs/>
                <w:sz w:val="26"/>
                <w:szCs w:val="26"/>
              </w:rPr>
              <w:t>C</w:t>
            </w:r>
            <w:r w:rsidRPr="00BD623A">
              <w:rPr>
                <w:b/>
                <w:bCs/>
                <w:sz w:val="26"/>
                <w:szCs w:val="26"/>
                <w:lang w:val="vi-VN"/>
              </w:rPr>
              <w:t xml:space="preserve">ho phép </w:t>
            </w:r>
            <w:bookmarkStart w:id="56" w:name="_Hlk143348554"/>
            <w:r w:rsidRPr="00BD623A">
              <w:rPr>
                <w:b/>
                <w:bCs/>
                <w:sz w:val="26"/>
                <w:szCs w:val="26"/>
                <w:lang w:val="vi-VN"/>
              </w:rPr>
              <w:t>người nước ngoài vào Việt Nam chuyển giao kỹ thuật chuyên môn về khám bệnh, chữa bệnh hoặc hợp tác đào tạo về y khoa có thực hành khám bệnh, chữa bệnh</w:t>
            </w:r>
            <w:bookmarkEnd w:id="54"/>
            <w:bookmarkEnd w:id="56"/>
            <w:r w:rsidR="00683698">
              <w:rPr>
                <w:b/>
                <w:bCs/>
                <w:sz w:val="26"/>
                <w:szCs w:val="26"/>
                <w:lang w:val="vi-VN"/>
              </w:rPr>
              <w:t xml:space="preserve"> </w:t>
            </w:r>
            <w:r w:rsidR="00683698">
              <w:rPr>
                <w:b/>
                <w:sz w:val="26"/>
                <w:szCs w:val="26"/>
                <w:lang w:val="vi-VN"/>
              </w:rPr>
              <w:t>(</w:t>
            </w:r>
            <w:r w:rsidR="00683698" w:rsidRPr="006F5D3B">
              <w:rPr>
                <w:b/>
                <w:bCs/>
                <w:i/>
                <w:iCs/>
                <w:sz w:val="27"/>
                <w:szCs w:val="27"/>
                <w:lang w:val="vi-VN"/>
              </w:rPr>
              <w:t>Thời hạn giải quyết</w:t>
            </w:r>
            <w:r w:rsidR="00683698" w:rsidRPr="006F5D3B">
              <w:rPr>
                <w:b/>
                <w:bCs/>
                <w:i/>
                <w:iCs/>
                <w:sz w:val="27"/>
                <w:szCs w:val="27"/>
              </w:rPr>
              <w:t>:</w:t>
            </w:r>
            <w:r w:rsidR="00683698" w:rsidRPr="006F5D3B">
              <w:rPr>
                <w:sz w:val="27"/>
                <w:szCs w:val="27"/>
                <w:lang w:val="vi-VN"/>
              </w:rPr>
              <w:t xml:space="preserve"> </w:t>
            </w:r>
            <w:r w:rsidR="00683698">
              <w:rPr>
                <w:b/>
                <w:iCs/>
                <w:sz w:val="27"/>
                <w:szCs w:val="27"/>
                <w:lang w:val="vi-VN"/>
              </w:rPr>
              <w:t>15</w:t>
            </w:r>
            <w:r w:rsidR="00683698" w:rsidRPr="00683698">
              <w:rPr>
                <w:b/>
                <w:iCs/>
                <w:sz w:val="27"/>
                <w:szCs w:val="27"/>
                <w:lang w:val="vi-VN"/>
              </w:rPr>
              <w:t xml:space="preserve"> ngày)</w:t>
            </w:r>
            <w:bookmarkEnd w:id="55"/>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rPr>
              <w:t xml:space="preserve"> </w:t>
            </w:r>
            <w:r w:rsidRPr="006F5D3B">
              <w:rPr>
                <w:b/>
                <w:bCs/>
                <w:sz w:val="26"/>
                <w:szCs w:val="26"/>
                <w:lang w:val="vi-VN"/>
              </w:rPr>
              <w:t>Trình t</w:t>
            </w:r>
            <w:r w:rsidRPr="006F5D3B">
              <w:rPr>
                <w:b/>
                <w:bCs/>
                <w:sz w:val="26"/>
                <w:szCs w:val="26"/>
              </w:rPr>
              <w:t xml:space="preserve">ự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w:t>
            </w:r>
            <w:r w:rsidRPr="006F5D3B">
              <w:rPr>
                <w:b/>
                <w:bCs/>
                <w:i/>
                <w:iCs/>
                <w:sz w:val="26"/>
                <w:szCs w:val="26"/>
                <w:shd w:val="solid" w:color="FFFFFF" w:fill="auto"/>
                <w:lang w:val="vi-VN"/>
              </w:rPr>
              <w:t>ướ</w:t>
            </w:r>
            <w:r w:rsidRPr="006F5D3B">
              <w:rPr>
                <w:b/>
                <w:bCs/>
                <w:i/>
                <w:iCs/>
                <w:sz w:val="26"/>
                <w:szCs w:val="26"/>
                <w:lang w:val="vi-VN"/>
              </w:rPr>
              <w:t xml:space="preserve">c </w:t>
            </w:r>
            <w:r w:rsidRPr="006F5D3B">
              <w:rPr>
                <w:b/>
                <w:bCs/>
                <w:i/>
                <w:iCs/>
                <w:sz w:val="26"/>
                <w:szCs w:val="26"/>
              </w:rPr>
              <w:t>1</w:t>
            </w:r>
            <w:r w:rsidRPr="006F5D3B">
              <w:rPr>
                <w:b/>
                <w:bCs/>
                <w:i/>
                <w:iCs/>
                <w:sz w:val="26"/>
                <w:szCs w:val="26"/>
                <w:lang w:val="vi-VN"/>
              </w:rPr>
              <w:t>:</w:t>
            </w:r>
            <w:r w:rsidRPr="006F5D3B">
              <w:rPr>
                <w:sz w:val="26"/>
                <w:szCs w:val="26"/>
                <w:lang w:val="vi-VN"/>
              </w:rPr>
              <w:t xml:space="preserve"> </w:t>
            </w:r>
          </w:p>
          <w:p w:rsidR="001623E8" w:rsidRPr="00C1165B" w:rsidRDefault="001623E8" w:rsidP="001623E8">
            <w:pPr>
              <w:spacing w:before="60" w:after="60"/>
              <w:ind w:left="71" w:right="142"/>
              <w:jc w:val="both"/>
              <w:rPr>
                <w:iCs/>
                <w:sz w:val="26"/>
                <w:szCs w:val="26"/>
                <w:shd w:val="solid" w:color="FFFFFF" w:fill="auto"/>
                <w:lang w:val="vi-VN"/>
              </w:rPr>
            </w:pPr>
            <w:r w:rsidRPr="00C1165B">
              <w:rPr>
                <w:iCs/>
                <w:sz w:val="26"/>
                <w:szCs w:val="26"/>
                <w:shd w:val="solid" w:color="FFFFFF" w:fill="auto"/>
                <w:lang w:val="vi-VN"/>
              </w:rPr>
              <w:t>Hồ sơ đề nghị cho phép người nước ngoài vào Việt Nam chuyển giao kỹ thuật chuyên môn về khám bệnh, chữa bệnh hoặc hợp tác đào tạo về y khoa có thực hành khám bệnh, chữa bệnh gửi về:</w:t>
            </w:r>
          </w:p>
          <w:p w:rsidR="001623E8" w:rsidRPr="00C1165B" w:rsidRDefault="001623E8" w:rsidP="001623E8">
            <w:pPr>
              <w:spacing w:before="60" w:after="60"/>
              <w:ind w:left="71" w:right="142"/>
              <w:jc w:val="both"/>
              <w:rPr>
                <w:iCs/>
                <w:sz w:val="26"/>
                <w:szCs w:val="26"/>
                <w:shd w:val="solid" w:color="FFFFFF" w:fill="auto"/>
                <w:lang w:val="vi-VN"/>
              </w:rPr>
            </w:pPr>
            <w:r w:rsidRPr="00C1165B">
              <w:rPr>
                <w:iCs/>
                <w:sz w:val="26"/>
                <w:szCs w:val="26"/>
                <w:shd w:val="solid" w:color="FFFFFF" w:fill="auto"/>
                <w:lang w:val="vi-VN"/>
              </w:rPr>
              <w:t xml:space="preserve">a) Bộ Y tế đối với trường hợp người nước ngoài vào làm việc tại cơ sở khám bệnh, chữa bệnh trực thuộc Bộ Y tế và các </w:t>
            </w:r>
            <w:r w:rsidRPr="00C1165B">
              <w:rPr>
                <w:iCs/>
                <w:sz w:val="26"/>
                <w:szCs w:val="26"/>
                <w:shd w:val="solid" w:color="FFFFFF" w:fill="auto"/>
              </w:rPr>
              <w:t>b</w:t>
            </w:r>
            <w:r w:rsidRPr="00C1165B">
              <w:rPr>
                <w:iCs/>
                <w:sz w:val="26"/>
                <w:szCs w:val="26"/>
                <w:shd w:val="solid" w:color="FFFFFF" w:fill="auto"/>
                <w:lang w:val="vi-VN"/>
              </w:rPr>
              <w:t>ộ khác, trừ Bộ Quốc phòng, Bộ Công an;</w:t>
            </w:r>
          </w:p>
          <w:p w:rsidR="001623E8" w:rsidRPr="00C1165B" w:rsidRDefault="001623E8" w:rsidP="001623E8">
            <w:pPr>
              <w:spacing w:before="60" w:after="60"/>
              <w:ind w:left="71" w:right="142"/>
              <w:jc w:val="both"/>
              <w:rPr>
                <w:iCs/>
                <w:sz w:val="26"/>
                <w:szCs w:val="26"/>
                <w:shd w:val="solid" w:color="FFFFFF" w:fill="auto"/>
                <w:lang w:val="vi-VN"/>
              </w:rPr>
            </w:pPr>
            <w:r w:rsidRPr="00C1165B">
              <w:rPr>
                <w:iCs/>
                <w:sz w:val="26"/>
                <w:szCs w:val="26"/>
                <w:shd w:val="solid" w:color="FFFFFF" w:fill="auto"/>
                <w:lang w:val="vi-VN"/>
              </w:rPr>
              <w:t>b) Bộ Quốc phòng đối với trường hợp người nước ngoài vào làm việc tại cơ sở khám bệnh, chữa bệnh trực thuộc Bộ Quốc phòng;</w:t>
            </w:r>
          </w:p>
          <w:p w:rsidR="001623E8" w:rsidRPr="00C1165B" w:rsidRDefault="001623E8" w:rsidP="001623E8">
            <w:pPr>
              <w:spacing w:before="60" w:after="60"/>
              <w:ind w:left="71" w:right="142"/>
              <w:jc w:val="both"/>
              <w:rPr>
                <w:iCs/>
                <w:sz w:val="26"/>
                <w:szCs w:val="26"/>
                <w:shd w:val="solid" w:color="FFFFFF" w:fill="auto"/>
                <w:lang w:val="vi-VN"/>
              </w:rPr>
            </w:pPr>
            <w:r w:rsidRPr="00C1165B">
              <w:rPr>
                <w:iCs/>
                <w:sz w:val="26"/>
                <w:szCs w:val="26"/>
                <w:shd w:val="solid" w:color="FFFFFF" w:fill="auto"/>
                <w:lang w:val="vi-VN"/>
              </w:rPr>
              <w:t>c) Bộ Công an đối với trường hợp người nước ngoài vào làm việc tại cơ sở khám bệnh, chữa bệnh trực thuộc Bộ Công an;</w:t>
            </w:r>
          </w:p>
          <w:p w:rsidR="001623E8" w:rsidRDefault="001623E8" w:rsidP="001623E8">
            <w:pPr>
              <w:spacing w:before="60" w:after="60"/>
              <w:ind w:left="71" w:right="142"/>
              <w:jc w:val="both"/>
              <w:rPr>
                <w:iCs/>
                <w:sz w:val="26"/>
                <w:szCs w:val="26"/>
                <w:shd w:val="solid" w:color="FFFFFF" w:fill="auto"/>
              </w:rPr>
            </w:pPr>
            <w:r w:rsidRPr="00C1165B">
              <w:rPr>
                <w:iCs/>
                <w:sz w:val="26"/>
                <w:szCs w:val="26"/>
                <w:shd w:val="solid" w:color="FFFFFF" w:fill="auto"/>
                <w:lang w:val="vi-VN"/>
              </w:rPr>
              <w:t xml:space="preserve">d) </w:t>
            </w:r>
            <w:r w:rsidRPr="00C1165B">
              <w:rPr>
                <w:iCs/>
                <w:sz w:val="26"/>
                <w:szCs w:val="26"/>
                <w:shd w:val="solid" w:color="FFFFFF" w:fill="auto"/>
                <w:lang w:val="de-DE"/>
              </w:rPr>
              <w:t>Cơ quan chuyên môn về y tế thuộc Ủy ban nhân dân cấp tỉnh</w:t>
            </w:r>
            <w:r w:rsidRPr="00C1165B">
              <w:rPr>
                <w:iCs/>
                <w:sz w:val="26"/>
                <w:szCs w:val="26"/>
                <w:shd w:val="solid" w:color="FFFFFF" w:fill="auto"/>
                <w:lang w:val="vi-VN"/>
              </w:rPr>
              <w:t xml:space="preserve"> đối với trường hợp người nước ngoài vào làm việc tại cơ sở khám bệnh, chữa bệnh trực thuộc </w:t>
            </w:r>
            <w:r w:rsidRPr="00C1165B">
              <w:rPr>
                <w:iCs/>
                <w:sz w:val="26"/>
                <w:szCs w:val="26"/>
                <w:shd w:val="solid" w:color="FFFFFF" w:fill="auto"/>
                <w:lang w:val="de-DE"/>
              </w:rPr>
              <w:t>Cơ quan chuyên môn về y tế thuộc Ủy ban nhân dân cấp tỉnh</w:t>
            </w:r>
            <w:r w:rsidRPr="00C1165B">
              <w:rPr>
                <w:iCs/>
                <w:sz w:val="26"/>
                <w:szCs w:val="26"/>
                <w:shd w:val="solid" w:color="FFFFFF" w:fill="auto"/>
                <w:lang w:val="vi-VN"/>
              </w:rPr>
              <w:t xml:space="preserve"> hoặc tại địa bàn quản lý</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2:</w:t>
            </w:r>
            <w:r w:rsidRPr="006F5D3B">
              <w:rPr>
                <w:sz w:val="26"/>
                <w:szCs w:val="26"/>
                <w:lang w:val="vi-VN"/>
              </w:rPr>
              <w:t xml:space="preserve"> </w:t>
            </w:r>
          </w:p>
          <w:p w:rsidR="001623E8" w:rsidRPr="00C1165B" w:rsidRDefault="001623E8" w:rsidP="001623E8">
            <w:pPr>
              <w:spacing w:before="60" w:after="60"/>
              <w:ind w:right="142"/>
              <w:jc w:val="both"/>
              <w:rPr>
                <w:iCs/>
                <w:sz w:val="26"/>
                <w:szCs w:val="26"/>
              </w:rPr>
            </w:pPr>
            <w:r w:rsidRPr="00C1165B">
              <w:rPr>
                <w:iCs/>
                <w:sz w:val="26"/>
                <w:szCs w:val="26"/>
                <w:lang w:val="vi-VN"/>
              </w:rPr>
              <w:t>Trong thời gian 15 ngày, kể từ ngày nhận đủ hồ sơ, cơ quan tiếp nhận hồ sơ quy định tại khoản 3 Điều này có trách nhiệm trả lời bằng văn bản về việc đồng ý cho phép người nước ngoài vào khám bệnh, chữa bệnh tại Việt Nam. Trường hợp không đồng ý thì phải có văn bản trả lời</w:t>
            </w:r>
            <w:r w:rsidRPr="00C1165B">
              <w:rPr>
                <w:iCs/>
                <w:sz w:val="26"/>
                <w:szCs w:val="26"/>
              </w:rPr>
              <w:t xml:space="preserve"> và</w:t>
            </w:r>
            <w:r w:rsidRPr="00C1165B">
              <w:rPr>
                <w:iCs/>
                <w:sz w:val="26"/>
                <w:szCs w:val="26"/>
                <w:lang w:val="vi-VN"/>
              </w:rPr>
              <w:t xml:space="preserve"> nêu rõ lý do không đồng ý.</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Cách thức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6F5D3B">
              <w:rPr>
                <w:sz w:val="26"/>
                <w:szCs w:val="26"/>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76364B" w:rsidRDefault="001623E8" w:rsidP="001623E8">
            <w:pPr>
              <w:spacing w:before="60" w:after="60"/>
              <w:ind w:left="71" w:right="142"/>
              <w:jc w:val="both"/>
              <w:rPr>
                <w:i/>
                <w:iCs/>
                <w:sz w:val="26"/>
                <w:szCs w:val="26"/>
              </w:rPr>
            </w:pPr>
            <w:r>
              <w:rPr>
                <w:i/>
                <w:iCs/>
                <w:sz w:val="26"/>
                <w:szCs w:val="26"/>
              </w:rPr>
              <w:t xml:space="preserve">    - Bưu chính công ích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Thành ph</w:t>
            </w:r>
            <w:r w:rsidRPr="006F5D3B">
              <w:rPr>
                <w:b/>
                <w:bCs/>
                <w:sz w:val="26"/>
                <w:szCs w:val="26"/>
              </w:rPr>
              <w:t>ầ</w:t>
            </w:r>
            <w:r w:rsidRPr="006F5D3B">
              <w:rPr>
                <w:b/>
                <w:bCs/>
                <w:sz w:val="26"/>
                <w:szCs w:val="26"/>
                <w:lang w:val="vi-VN"/>
              </w:rPr>
              <w:t>n, s</w:t>
            </w:r>
            <w:r w:rsidRPr="006F5D3B">
              <w:rPr>
                <w:b/>
                <w:bCs/>
                <w:sz w:val="26"/>
                <w:szCs w:val="26"/>
              </w:rPr>
              <w:t>ố</w:t>
            </w:r>
            <w:r w:rsidRPr="006F5D3B">
              <w:rPr>
                <w:b/>
                <w:bCs/>
                <w:sz w:val="26"/>
                <w:szCs w:val="26"/>
                <w:lang w:val="vi-VN"/>
              </w:rPr>
              <w:t xml:space="preserve"> </w:t>
            </w:r>
            <w:r w:rsidRPr="006F5D3B">
              <w:rPr>
                <w:b/>
                <w:bCs/>
                <w:sz w:val="26"/>
                <w:szCs w:val="26"/>
              </w:rPr>
              <w:t>l</w:t>
            </w:r>
            <w:r w:rsidRPr="006F5D3B">
              <w:rPr>
                <w:b/>
                <w:bCs/>
                <w:sz w:val="26"/>
                <w:szCs w:val="26"/>
                <w:shd w:val="solid" w:color="FFFFFF" w:fill="auto"/>
                <w:lang w:val="vi-VN"/>
              </w:rPr>
              <w:t>ượ</w:t>
            </w:r>
            <w:r w:rsidRPr="006F5D3B">
              <w:rPr>
                <w:b/>
                <w:bCs/>
                <w:sz w:val="26"/>
                <w:szCs w:val="26"/>
                <w:lang w:val="vi-VN"/>
              </w:rPr>
              <w:t>ng h</w:t>
            </w:r>
            <w:r w:rsidRPr="006F5D3B">
              <w:rPr>
                <w:b/>
                <w:bCs/>
                <w:sz w:val="26"/>
                <w:szCs w:val="26"/>
              </w:rPr>
              <w:t>ồ</w:t>
            </w:r>
            <w:r w:rsidRPr="006F5D3B">
              <w:rPr>
                <w:b/>
                <w:bCs/>
                <w:sz w:val="26"/>
                <w:szCs w:val="26"/>
                <w:lang w:val="vi-VN"/>
              </w:rPr>
              <w:t xml:space="preserve"> sơ</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i/>
                <w:iCs/>
                <w:sz w:val="26"/>
                <w:szCs w:val="26"/>
                <w:lang w:val="vi-VN"/>
              </w:rPr>
              <w:t>I. Thành phần hồ sơ bao gồm:</w:t>
            </w:r>
          </w:p>
          <w:p w:rsidR="001623E8" w:rsidRPr="006F5D3B" w:rsidRDefault="001623E8" w:rsidP="001623E8">
            <w:pPr>
              <w:spacing w:before="60" w:after="60"/>
              <w:ind w:left="71" w:right="142"/>
              <w:jc w:val="both"/>
              <w:rPr>
                <w:sz w:val="26"/>
                <w:szCs w:val="26"/>
              </w:rPr>
            </w:pPr>
            <w:r w:rsidRPr="006F5D3B">
              <w:rPr>
                <w:sz w:val="26"/>
                <w:szCs w:val="26"/>
              </w:rPr>
              <w:t xml:space="preserve">    </w:t>
            </w:r>
            <w:r w:rsidRPr="006F5D3B">
              <w:rPr>
                <w:sz w:val="26"/>
                <w:szCs w:val="26"/>
                <w:lang w:val="vi-VN"/>
              </w:rPr>
              <w:t xml:space="preserve">1. </w:t>
            </w:r>
            <w:r w:rsidRPr="00C1165B">
              <w:rPr>
                <w:iCs/>
                <w:sz w:val="26"/>
                <w:szCs w:val="26"/>
                <w:lang w:val="vi-VN"/>
              </w:rPr>
              <w:t>Văn bản đề nghị cho phép người nước ngoài vào Việt Nam khám bệnh, chữa bệnh theo đợt của cơ quan, tổ chức Việt Nam nơi tiếp nhận</w:t>
            </w:r>
          </w:p>
          <w:p w:rsidR="001623E8" w:rsidRDefault="001623E8" w:rsidP="001623E8">
            <w:pPr>
              <w:spacing w:before="60" w:after="60"/>
              <w:ind w:left="71" w:right="142"/>
              <w:jc w:val="both"/>
              <w:rPr>
                <w:iCs/>
                <w:sz w:val="26"/>
                <w:szCs w:val="26"/>
              </w:rPr>
            </w:pPr>
            <w:r w:rsidRPr="006F5D3B">
              <w:rPr>
                <w:sz w:val="26"/>
                <w:szCs w:val="26"/>
              </w:rPr>
              <w:t xml:space="preserve">  </w:t>
            </w:r>
            <w:r w:rsidRPr="005A6B60">
              <w:rPr>
                <w:iCs/>
                <w:sz w:val="26"/>
                <w:szCs w:val="26"/>
                <w:lang w:val="vi-VN"/>
              </w:rPr>
              <w:t xml:space="preserve">  2. </w:t>
            </w:r>
            <w:r w:rsidRPr="00C1165B">
              <w:rPr>
                <w:iCs/>
                <w:sz w:val="26"/>
                <w:szCs w:val="26"/>
                <w:lang w:val="vi-VN"/>
              </w:rPr>
              <w:t>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chuyên môn; công việc dự kiến thực hiện tại Việt Nam và cam kết về việc chịu trách nhiệm về chất lượng khám bệnh, chữa bệnh của người nước ngoài kèm theo bản sao hợp lệ của cơ quan, tổ chức Việt Nam nơi tiếp nhận đối với giấy phép hành nghề của từng người nước ngoài</w:t>
            </w:r>
          </w:p>
          <w:p w:rsidR="001623E8" w:rsidRDefault="001623E8" w:rsidP="001623E8">
            <w:pPr>
              <w:spacing w:before="60" w:after="60"/>
              <w:ind w:left="71" w:right="142"/>
              <w:jc w:val="both"/>
              <w:rPr>
                <w:iCs/>
                <w:sz w:val="26"/>
                <w:szCs w:val="26"/>
              </w:rPr>
            </w:pPr>
            <w:r>
              <w:rPr>
                <w:iCs/>
                <w:sz w:val="26"/>
                <w:szCs w:val="26"/>
              </w:rPr>
              <w:t xml:space="preserve">3. </w:t>
            </w:r>
            <w:r w:rsidRPr="00C1165B">
              <w:rPr>
                <w:iCs/>
                <w:sz w:val="26"/>
                <w:szCs w:val="26"/>
                <w:lang w:val="vi-VN"/>
              </w:rPr>
              <w:t xml:space="preserve">Danh sách người thực hiện nhiệm vụ phiên dịch cho người nước ngoài vào Việt Nam khám bệnh, chữa bệnh theo đợt có xác nhận của cơ quan, tổ chức Việt Nam nơi tiếp nhận, trong đó phải có đủ các thông tin sau đây: họ và tên; số chứng minh nhân dân hoặc số hộ chiếu hoặc số căn cước </w:t>
            </w:r>
            <w:r w:rsidRPr="00C1165B">
              <w:rPr>
                <w:iCs/>
                <w:sz w:val="26"/>
                <w:szCs w:val="26"/>
              </w:rPr>
              <w:t xml:space="preserve">công dân </w:t>
            </w:r>
            <w:r w:rsidRPr="00C1165B">
              <w:rPr>
                <w:iCs/>
                <w:sz w:val="26"/>
                <w:szCs w:val="26"/>
                <w:lang w:val="vi-VN"/>
              </w:rPr>
              <w:t xml:space="preserve">hoặc số định danh công dân; văn bằng chuyên môn và cam kết về việc chịu trách nhiệm về chất lượng phiên dịch kèm </w:t>
            </w:r>
            <w:r w:rsidRPr="00C1165B">
              <w:rPr>
                <w:iCs/>
                <w:sz w:val="26"/>
                <w:szCs w:val="26"/>
                <w:lang w:val="vi-VN"/>
              </w:rPr>
              <w:lastRenderedPageBreak/>
              <w:t>theo bản sao hợp lệ của cơ quan, tổ chức Việt Nam nơi tiếp nhận đối với văn bằng chuyên môn của từng người phiên dịch</w:t>
            </w:r>
          </w:p>
          <w:p w:rsidR="001623E8" w:rsidRPr="00C1165B" w:rsidRDefault="001623E8" w:rsidP="001623E8">
            <w:pPr>
              <w:spacing w:before="60" w:after="60"/>
              <w:ind w:left="71" w:right="142"/>
              <w:jc w:val="both"/>
              <w:rPr>
                <w:iCs/>
                <w:sz w:val="26"/>
                <w:szCs w:val="26"/>
              </w:rPr>
            </w:pPr>
            <w:r>
              <w:rPr>
                <w:iCs/>
                <w:sz w:val="26"/>
                <w:szCs w:val="26"/>
              </w:rPr>
              <w:t xml:space="preserve">4. </w:t>
            </w:r>
            <w:r w:rsidRPr="00C1165B">
              <w:rPr>
                <w:iCs/>
                <w:sz w:val="26"/>
                <w:szCs w:val="26"/>
                <w:lang w:val="vi-VN"/>
              </w:rPr>
              <w:t>Bảng kê thiết bị y tế có xác nhận của cơ quan, tổ chức Việt Nam nơi tiếp nhận (nếu có), trong đó phải có đủ các thông tin sau đây: tên thiết bị, xuất xứ và cam kết thiết bị đang trong tình trạng hoạt động tốt</w:t>
            </w:r>
            <w:r w:rsidRPr="00C1165B">
              <w:rPr>
                <w:iCs/>
                <w:sz w:val="26"/>
                <w:szCs w:val="26"/>
              </w:rPr>
              <w:t>.</w:t>
            </w:r>
          </w:p>
          <w:p w:rsidR="001623E8" w:rsidRPr="00C1165B" w:rsidRDefault="001623E8" w:rsidP="001623E8">
            <w:pPr>
              <w:spacing w:before="60" w:after="60"/>
              <w:ind w:left="71" w:right="142"/>
              <w:jc w:val="both"/>
              <w:rPr>
                <w:iCs/>
                <w:sz w:val="26"/>
                <w:szCs w:val="26"/>
                <w:lang w:val="vi-VN"/>
              </w:rPr>
            </w:pPr>
            <w:r w:rsidRPr="00C1165B">
              <w:rPr>
                <w:iCs/>
                <w:sz w:val="26"/>
                <w:szCs w:val="26"/>
                <w:lang w:val="vi-VN"/>
              </w:rPr>
              <w:t>Trường hợp có kết hợp sử dụng thiết bị y tế của cơ sở khám bệnh, chữa bệnh trong nước thì phải gửi kèm theo thỏa thuận cung cấp thiết bị y tế của cơ quan, tổ chức nơi dự kiến thực hiện khám bệnh, chữa bệnh.</w:t>
            </w:r>
          </w:p>
          <w:p w:rsidR="001623E8" w:rsidRDefault="001623E8" w:rsidP="001623E8">
            <w:pPr>
              <w:spacing w:before="60" w:after="60"/>
              <w:ind w:left="71" w:right="142"/>
              <w:jc w:val="both"/>
              <w:rPr>
                <w:iCs/>
                <w:sz w:val="26"/>
                <w:szCs w:val="26"/>
              </w:rPr>
            </w:pPr>
            <w:r w:rsidRPr="00C1165B">
              <w:rPr>
                <w:iCs/>
                <w:sz w:val="26"/>
                <w:szCs w:val="26"/>
                <w:lang w:val="vi-VN"/>
              </w:rPr>
              <w:t>Trường hợp người nước ngoài vào Việt Nam khám bệnh, chữa bệnh theo đợt dự kiến cho, tặng cơ quan, tổ chức của Việt Nam thiết bị y tế đã sử dụng sau khi hoàn thành việc khám bệnh, chữa bệnh theo đợt thì cơ quan, tổ chức của Việt Nam nơi dự kiến tiếp nhận thiết bị y tế phải thực hiện thủ tục tiếp nhận theo quy định của Chính phủ</w:t>
            </w:r>
          </w:p>
          <w:p w:rsidR="001623E8" w:rsidRDefault="001623E8" w:rsidP="001623E8">
            <w:pPr>
              <w:spacing w:before="60" w:after="60"/>
              <w:ind w:left="71" w:right="142"/>
              <w:jc w:val="both"/>
              <w:rPr>
                <w:iCs/>
                <w:sz w:val="26"/>
                <w:szCs w:val="26"/>
              </w:rPr>
            </w:pPr>
            <w:r>
              <w:rPr>
                <w:iCs/>
                <w:sz w:val="26"/>
                <w:szCs w:val="26"/>
              </w:rPr>
              <w:t xml:space="preserve">5. </w:t>
            </w:r>
            <w:r w:rsidRPr="00C1165B">
              <w:rPr>
                <w:iCs/>
                <w:sz w:val="26"/>
                <w:szCs w:val="26"/>
                <w:lang w:val="vi-VN"/>
              </w:rPr>
              <w:t>Bảng kê thuốc (nếu có), trong đó phải có đủ các thông tin sau đây: tên thuốc, hoạt chất, hạn sử dụng, số lưu hành và cam kết thuốc đang được lưu hành hợp pháp tại tối thiểu một quốc gia trên thế giới</w:t>
            </w:r>
          </w:p>
          <w:p w:rsidR="001623E8" w:rsidRPr="00C1165B" w:rsidRDefault="001623E8" w:rsidP="001623E8">
            <w:pPr>
              <w:spacing w:before="60" w:after="60"/>
              <w:ind w:left="71" w:right="142"/>
              <w:jc w:val="both"/>
              <w:rPr>
                <w:sz w:val="26"/>
                <w:szCs w:val="26"/>
              </w:rPr>
            </w:pPr>
            <w:r>
              <w:rPr>
                <w:iCs/>
                <w:sz w:val="26"/>
                <w:szCs w:val="26"/>
              </w:rPr>
              <w:t xml:space="preserve">6. </w:t>
            </w:r>
            <w:r w:rsidRPr="00C1165B">
              <w:rPr>
                <w:iCs/>
                <w:sz w:val="26"/>
                <w:szCs w:val="26"/>
                <w:lang w:val="vi-VN"/>
              </w:rPr>
              <w:t>Văn bản thỏa thuận giữa cơ quan, tổ chức của Việt Nam với người nước ngoài hoặc cơ quan, tổ chức nước ngoài về việc thực hiện hoạt động khám bệnh, chữa bệnh theo đợt tại Việt Nam</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b/>
                <w:bCs/>
                <w:sz w:val="26"/>
                <w:szCs w:val="26"/>
                <w:lang w:val="vi-VN"/>
              </w:rPr>
            </w:pPr>
          </w:p>
        </w:tc>
        <w:tc>
          <w:tcPr>
            <w:tcW w:w="4351" w:type="pct"/>
            <w:shd w:val="clear" w:color="auto" w:fill="auto"/>
          </w:tcPr>
          <w:p w:rsidR="001623E8" w:rsidRPr="006F5D3B" w:rsidRDefault="001623E8" w:rsidP="001623E8">
            <w:pPr>
              <w:spacing w:before="60" w:after="60"/>
              <w:ind w:left="71" w:right="142"/>
              <w:rPr>
                <w:b/>
                <w:bCs/>
                <w:sz w:val="26"/>
                <w:szCs w:val="26"/>
                <w:lang w:val="vi-VN"/>
              </w:rPr>
            </w:pPr>
            <w:r w:rsidRPr="006F5D3B">
              <w:rPr>
                <w:b/>
                <w:bCs/>
                <w:i/>
                <w:iCs/>
                <w:sz w:val="26"/>
                <w:szCs w:val="26"/>
                <w:lang w:val="vi-VN"/>
              </w:rPr>
              <w:t>II. S</w:t>
            </w:r>
            <w:r w:rsidRPr="006F5D3B">
              <w:rPr>
                <w:b/>
                <w:bCs/>
                <w:i/>
                <w:iCs/>
                <w:sz w:val="26"/>
                <w:szCs w:val="26"/>
              </w:rPr>
              <w:t xml:space="preserve">ố </w:t>
            </w:r>
            <w:r w:rsidRPr="006F5D3B">
              <w:rPr>
                <w:b/>
                <w:bCs/>
                <w:i/>
                <w:iCs/>
                <w:sz w:val="26"/>
                <w:szCs w:val="26"/>
                <w:lang w:val="vi-VN"/>
              </w:rPr>
              <w:t>lượng h</w:t>
            </w:r>
            <w:r w:rsidRPr="006F5D3B">
              <w:rPr>
                <w:b/>
                <w:bCs/>
                <w:i/>
                <w:iCs/>
                <w:sz w:val="26"/>
                <w:szCs w:val="26"/>
              </w:rPr>
              <w:t xml:space="preserve">ồ </w:t>
            </w:r>
            <w:r w:rsidRPr="006F5D3B">
              <w:rPr>
                <w:b/>
                <w:bCs/>
                <w:i/>
                <w:iCs/>
                <w:sz w:val="26"/>
                <w:szCs w:val="26"/>
                <w:lang w:val="vi-VN"/>
              </w:rPr>
              <w:t>sơ: 01 bộ</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w:t>
            </w:r>
            <w:r w:rsidRPr="006F5D3B">
              <w:rPr>
                <w:b/>
                <w:bCs/>
                <w:sz w:val="26"/>
                <w:szCs w:val="26"/>
              </w:rPr>
              <w:t>ờ</w:t>
            </w:r>
            <w:r w:rsidRPr="006F5D3B">
              <w:rPr>
                <w:b/>
                <w:bCs/>
                <w:sz w:val="26"/>
                <w:szCs w:val="26"/>
                <w:lang w:val="vi-VN"/>
              </w:rPr>
              <w:t>i hạn giải quyết</w:t>
            </w:r>
            <w:r w:rsidRPr="006F5D3B">
              <w:rPr>
                <w:b/>
                <w:bCs/>
                <w:sz w:val="26"/>
                <w:szCs w:val="26"/>
              </w:rPr>
              <w:t xml:space="preserve">: </w:t>
            </w:r>
            <w:r w:rsidRPr="00C1165B">
              <w:rPr>
                <w:iCs/>
                <w:sz w:val="26"/>
                <w:szCs w:val="26"/>
                <w:lang w:val="vi-VN"/>
              </w:rPr>
              <w:t>15 ngày, kể từ ngày nhận đủ hồ sơ</w:t>
            </w:r>
          </w:p>
        </w:tc>
      </w:tr>
      <w:tr w:rsidR="001623E8" w:rsidRPr="006F5D3B" w:rsidTr="001623E8">
        <w:tc>
          <w:tcPr>
            <w:tcW w:w="5000" w:type="pct"/>
            <w:gridSpan w:val="2"/>
            <w:shd w:val="clear" w:color="auto" w:fill="auto"/>
            <w:tcMar>
              <w:top w:w="0" w:type="dxa"/>
              <w:left w:w="0" w:type="dxa"/>
              <w:bottom w:w="0" w:type="dxa"/>
              <w:right w:w="0" w:type="dxa"/>
            </w:tcMar>
          </w:tcPr>
          <w:p w:rsidR="001623E8" w:rsidRPr="00C1165B" w:rsidRDefault="001623E8" w:rsidP="001623E8">
            <w:pPr>
              <w:spacing w:before="60" w:after="60"/>
              <w:ind w:left="71" w:right="142"/>
              <w:rPr>
                <w:sz w:val="26"/>
                <w:szCs w:val="26"/>
              </w:rPr>
            </w:pPr>
            <w:r w:rsidRPr="006F5D3B">
              <w:rPr>
                <w:b/>
                <w:bCs/>
                <w:sz w:val="26"/>
                <w:szCs w:val="26"/>
                <w:lang w:val="vi-VN"/>
              </w:rPr>
              <w:t xml:space="preserve"> Đối tư</w:t>
            </w:r>
            <w:r w:rsidRPr="006F5D3B">
              <w:rPr>
                <w:b/>
                <w:bCs/>
                <w:sz w:val="26"/>
                <w:szCs w:val="26"/>
              </w:rPr>
              <w:t>ợ</w:t>
            </w:r>
            <w:r w:rsidRPr="006F5D3B">
              <w:rPr>
                <w:b/>
                <w:bCs/>
                <w:sz w:val="26"/>
                <w:szCs w:val="26"/>
                <w:lang w:val="vi-VN"/>
              </w:rPr>
              <w:t xml:space="preserve">ng </w:t>
            </w:r>
            <w:r w:rsidRPr="006F5D3B">
              <w:rPr>
                <w:b/>
                <w:bCs/>
                <w:sz w:val="26"/>
                <w:szCs w:val="26"/>
              </w:rPr>
              <w:t xml:space="preserve">thực hiện </w:t>
            </w:r>
            <w:r w:rsidRPr="006F5D3B">
              <w:rPr>
                <w:b/>
                <w:bCs/>
                <w:sz w:val="26"/>
                <w:szCs w:val="26"/>
                <w:lang w:val="vi-VN"/>
              </w:rPr>
              <w:t>thủ t</w:t>
            </w:r>
            <w:r w:rsidRPr="006F5D3B">
              <w:rPr>
                <w:b/>
                <w:bCs/>
                <w:sz w:val="26"/>
                <w:szCs w:val="26"/>
              </w:rPr>
              <w:t>ụ</w:t>
            </w:r>
            <w:r w:rsidRPr="006F5D3B">
              <w:rPr>
                <w:b/>
                <w:bCs/>
                <w:sz w:val="26"/>
                <w:szCs w:val="26"/>
                <w:lang w:val="vi-VN"/>
              </w:rPr>
              <w:t>c hành chính</w:t>
            </w:r>
            <w:r w:rsidRPr="006F5D3B">
              <w:rPr>
                <w:b/>
                <w:bCs/>
                <w:sz w:val="26"/>
                <w:szCs w:val="26"/>
              </w:rPr>
              <w:t xml:space="preserve">: </w:t>
            </w:r>
            <w:r>
              <w:rPr>
                <w:sz w:val="26"/>
                <w:szCs w:val="26"/>
                <w:shd w:val="solid" w:color="FFFFFF" w:fill="auto"/>
              </w:rPr>
              <w:t>Cá nhân</w:t>
            </w:r>
          </w:p>
        </w:tc>
      </w:tr>
      <w:tr w:rsidR="001623E8" w:rsidRPr="006F5D3B" w:rsidTr="001623E8">
        <w:tc>
          <w:tcPr>
            <w:tcW w:w="5000" w:type="pct"/>
            <w:gridSpan w:val="2"/>
            <w:shd w:val="clear" w:color="auto" w:fill="auto"/>
            <w:tcMar>
              <w:top w:w="0" w:type="dxa"/>
              <w:left w:w="0" w:type="dxa"/>
              <w:bottom w:w="0" w:type="dxa"/>
              <w:right w:w="0" w:type="dxa"/>
            </w:tcMar>
          </w:tcPr>
          <w:p w:rsidR="001623E8" w:rsidRPr="00C1165B" w:rsidRDefault="001623E8" w:rsidP="002444E3">
            <w:pPr>
              <w:spacing w:before="60" w:after="60"/>
              <w:ind w:left="71" w:right="142"/>
              <w:rPr>
                <w:sz w:val="26"/>
                <w:szCs w:val="26"/>
              </w:rPr>
            </w:pPr>
            <w:r w:rsidRPr="006F5D3B">
              <w:rPr>
                <w:b/>
                <w:bCs/>
                <w:sz w:val="26"/>
                <w:szCs w:val="26"/>
                <w:lang w:val="vi-VN"/>
              </w:rPr>
              <w:t xml:space="preserve"> C</w:t>
            </w:r>
            <w:r w:rsidRPr="006F5D3B">
              <w:rPr>
                <w:b/>
                <w:bCs/>
                <w:sz w:val="26"/>
                <w:szCs w:val="26"/>
              </w:rPr>
              <w:t xml:space="preserve">ơ </w:t>
            </w:r>
            <w:r w:rsidRPr="006F5D3B">
              <w:rPr>
                <w:b/>
                <w:bCs/>
                <w:sz w:val="26"/>
                <w:szCs w:val="26"/>
                <w:lang w:val="vi-VN"/>
              </w:rPr>
              <w:t>quan thực hiện thủ tục hành chính</w:t>
            </w:r>
            <w:r w:rsidRPr="006F5D3B">
              <w:rPr>
                <w:b/>
                <w:bCs/>
                <w:sz w:val="26"/>
                <w:szCs w:val="26"/>
              </w:rPr>
              <w:t xml:space="preserve">: </w:t>
            </w:r>
            <w:r>
              <w:rPr>
                <w:sz w:val="26"/>
                <w:szCs w:val="26"/>
              </w:rPr>
              <w:t>Sở Y tế</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Kết quả thực hiện thủ tục hành chính</w:t>
            </w:r>
            <w:r w:rsidRPr="006F5D3B">
              <w:rPr>
                <w:b/>
                <w:bCs/>
                <w:sz w:val="26"/>
                <w:szCs w:val="26"/>
              </w:rPr>
              <w:t xml:space="preserve">: </w:t>
            </w:r>
            <w:r>
              <w:rPr>
                <w:sz w:val="26"/>
                <w:szCs w:val="26"/>
              </w:rPr>
              <w:t>Văn bản trả lời</w:t>
            </w:r>
          </w:p>
        </w:tc>
      </w:tr>
      <w:tr w:rsidR="001623E8" w:rsidRPr="006F5D3B" w:rsidTr="001623E8">
        <w:tc>
          <w:tcPr>
            <w:tcW w:w="5000" w:type="pct"/>
            <w:gridSpan w:val="2"/>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r w:rsidRPr="006F5D3B">
              <w:rPr>
                <w:b/>
                <w:bCs/>
                <w:sz w:val="26"/>
                <w:szCs w:val="26"/>
                <w:lang w:val="vi-VN"/>
              </w:rPr>
              <w:t xml:space="preserve"> Lệ phí (nếu có)</w:t>
            </w:r>
            <w:r w:rsidRPr="006F5D3B">
              <w:rPr>
                <w:b/>
                <w:bCs/>
                <w:sz w:val="26"/>
                <w:szCs w:val="26"/>
              </w:rPr>
              <w:t xml:space="preserve">: </w:t>
            </w:r>
            <w:r>
              <w:rPr>
                <w:sz w:val="26"/>
                <w:szCs w:val="26"/>
              </w:rPr>
              <w:t>Không quy định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Tên mẫu đơn, mẫu t</w:t>
            </w:r>
            <w:r w:rsidRPr="006F5D3B">
              <w:rPr>
                <w:b/>
                <w:bCs/>
                <w:sz w:val="26"/>
                <w:szCs w:val="26"/>
              </w:rPr>
              <w:t>ờ</w:t>
            </w:r>
            <w:r w:rsidRPr="006F5D3B">
              <w:rPr>
                <w:b/>
                <w:bCs/>
                <w:sz w:val="26"/>
                <w:szCs w:val="26"/>
                <w:lang w:val="vi-VN"/>
              </w:rPr>
              <w:t xml:space="preserve"> khai (</w:t>
            </w:r>
            <w:r w:rsidRPr="006F5D3B">
              <w:rPr>
                <w:b/>
                <w:bCs/>
                <w:sz w:val="26"/>
                <w:szCs w:val="26"/>
              </w:rPr>
              <w:t>đ</w:t>
            </w:r>
            <w:r w:rsidRPr="006F5D3B">
              <w:rPr>
                <w:b/>
                <w:bCs/>
                <w:sz w:val="26"/>
                <w:szCs w:val="26"/>
                <w:lang w:val="vi-VN"/>
              </w:rPr>
              <w:t>ính kèm thủ tục này)</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p>
        </w:tc>
      </w:tr>
      <w:tr w:rsidR="001623E8" w:rsidRPr="006F5D3B" w:rsidTr="001623E8">
        <w:tc>
          <w:tcPr>
            <w:tcW w:w="5000" w:type="pct"/>
            <w:gridSpan w:val="2"/>
            <w:shd w:val="clear" w:color="auto" w:fill="auto"/>
            <w:tcMar>
              <w:top w:w="0" w:type="dxa"/>
              <w:left w:w="0" w:type="dxa"/>
              <w:bottom w:w="0" w:type="dxa"/>
              <w:right w:w="0" w:type="dxa"/>
            </w:tcMar>
          </w:tcPr>
          <w:p w:rsidR="001623E8" w:rsidRDefault="001623E8" w:rsidP="001623E8">
            <w:pPr>
              <w:spacing w:before="60" w:after="60"/>
              <w:ind w:left="71" w:right="142"/>
              <w:rPr>
                <w:sz w:val="26"/>
                <w:szCs w:val="26"/>
              </w:rPr>
            </w:pPr>
            <w:r w:rsidRPr="006F5D3B">
              <w:rPr>
                <w:b/>
                <w:bCs/>
                <w:sz w:val="26"/>
                <w:szCs w:val="26"/>
                <w:lang w:val="vi-VN"/>
              </w:rPr>
              <w:t xml:space="preserve"> Yêu cầu, Điều kiện thực hiện thủ tục hành chính (nếu có)</w:t>
            </w:r>
            <w:r w:rsidRPr="006F5D3B">
              <w:rPr>
                <w:b/>
                <w:bCs/>
                <w:sz w:val="26"/>
                <w:szCs w:val="26"/>
              </w:rPr>
              <w:t xml:space="preserve">: </w:t>
            </w:r>
          </w:p>
          <w:p w:rsidR="001623E8" w:rsidRPr="00C1165B" w:rsidRDefault="001623E8" w:rsidP="001623E8">
            <w:pPr>
              <w:spacing w:before="60" w:after="60"/>
              <w:ind w:left="71" w:right="142"/>
              <w:rPr>
                <w:iCs/>
                <w:sz w:val="26"/>
                <w:szCs w:val="26"/>
                <w:lang w:val="vi-VN"/>
              </w:rPr>
            </w:pPr>
            <w:r w:rsidRPr="00C1165B">
              <w:rPr>
                <w:iCs/>
                <w:sz w:val="26"/>
                <w:szCs w:val="26"/>
                <w:lang w:val="vi-VN"/>
              </w:rPr>
              <w:t>Điều kiện cho phép người nước ngoài vào Việt Nam chuyển giao kỹ thuật chuyên môn về khám bệnh, chữa bệnh hoặc hợp tác đào tạo về y khoa có thực hành khám bệnh, chữa bệnh (sau đây viết tắt là khám bệnh, chữa bệnh theo đợt):</w:t>
            </w:r>
          </w:p>
          <w:p w:rsidR="001623E8" w:rsidRPr="00C1165B" w:rsidRDefault="001623E8" w:rsidP="001623E8">
            <w:pPr>
              <w:spacing w:before="60" w:after="60"/>
              <w:ind w:left="71" w:right="142"/>
              <w:rPr>
                <w:iCs/>
                <w:sz w:val="26"/>
                <w:szCs w:val="26"/>
                <w:lang w:val="vi-VN"/>
              </w:rPr>
            </w:pPr>
            <w:r w:rsidRPr="00C1165B">
              <w:rPr>
                <w:iCs/>
                <w:sz w:val="26"/>
                <w:szCs w:val="26"/>
                <w:lang w:val="vi-VN"/>
              </w:rPr>
              <w:t>a) Có giấy phép hành nghề do cơ quan có thẩm quyền của nước ngoài cấp còn hiệu lực tại thời điểm thực hiện;</w:t>
            </w:r>
          </w:p>
          <w:p w:rsidR="001623E8" w:rsidRPr="00C1165B" w:rsidRDefault="001623E8" w:rsidP="001623E8">
            <w:pPr>
              <w:spacing w:before="60" w:after="60"/>
              <w:ind w:left="71" w:right="142"/>
              <w:rPr>
                <w:iCs/>
                <w:sz w:val="26"/>
                <w:szCs w:val="26"/>
                <w:lang w:val="vi-VN"/>
              </w:rPr>
            </w:pPr>
            <w:r w:rsidRPr="00C1165B">
              <w:rPr>
                <w:iCs/>
                <w:sz w:val="26"/>
                <w:szCs w:val="26"/>
                <w:lang w:val="vi-VN"/>
              </w:rPr>
              <w:t>b) Đáp ứng điều kiện quy định về người nước ngoài vào Việt Nam học tập, lao động theo quy định của pháp luật;</w:t>
            </w:r>
          </w:p>
          <w:p w:rsidR="001623E8" w:rsidRPr="00C1165B" w:rsidRDefault="001623E8" w:rsidP="001623E8">
            <w:pPr>
              <w:spacing w:before="60" w:after="60"/>
              <w:ind w:left="71" w:right="142"/>
              <w:rPr>
                <w:iCs/>
                <w:sz w:val="26"/>
                <w:szCs w:val="26"/>
                <w:lang w:val="vi-VN"/>
              </w:rPr>
            </w:pPr>
            <w:r w:rsidRPr="00C1165B">
              <w:rPr>
                <w:iCs/>
                <w:sz w:val="26"/>
                <w:szCs w:val="26"/>
                <w:lang w:val="vi-VN"/>
              </w:rPr>
              <w:t>c) Có người phiên dịch</w:t>
            </w:r>
            <w:r w:rsidRPr="00C1165B">
              <w:rPr>
                <w:iCs/>
                <w:sz w:val="26"/>
                <w:szCs w:val="26"/>
              </w:rPr>
              <w:t xml:space="preserve"> theo quy định tại khoản 2 Điều 35 </w:t>
            </w:r>
            <w:r>
              <w:rPr>
                <w:iCs/>
                <w:sz w:val="26"/>
                <w:szCs w:val="26"/>
              </w:rPr>
              <w:t>Nghị định số 96/2023/NĐ-CP</w:t>
            </w:r>
            <w:r w:rsidRPr="00C1165B">
              <w:rPr>
                <w:iCs/>
                <w:sz w:val="26"/>
                <w:szCs w:val="26"/>
                <w:lang w:val="vi-VN"/>
              </w:rPr>
              <w:t xml:space="preserve">, trừ trường hợp biết </w:t>
            </w:r>
            <w:r w:rsidRPr="00C1165B">
              <w:rPr>
                <w:iCs/>
                <w:sz w:val="26"/>
                <w:szCs w:val="26"/>
              </w:rPr>
              <w:t>t</w:t>
            </w:r>
            <w:r w:rsidRPr="00C1165B">
              <w:rPr>
                <w:iCs/>
                <w:sz w:val="26"/>
                <w:szCs w:val="26"/>
                <w:lang w:val="vi-VN"/>
              </w:rPr>
              <w:t>iếng Việt thành thạo;</w:t>
            </w:r>
          </w:p>
          <w:p w:rsidR="001623E8" w:rsidRPr="00C1165B" w:rsidRDefault="001623E8" w:rsidP="001623E8">
            <w:pPr>
              <w:spacing w:before="60" w:after="60"/>
              <w:ind w:left="71" w:right="142"/>
              <w:rPr>
                <w:iCs/>
                <w:sz w:val="26"/>
                <w:szCs w:val="26"/>
                <w:lang w:val="vi-VN"/>
              </w:rPr>
            </w:pPr>
            <w:r w:rsidRPr="00C1165B">
              <w:rPr>
                <w:iCs/>
                <w:sz w:val="26"/>
                <w:szCs w:val="26"/>
                <w:lang w:val="vi-VN"/>
              </w:rPr>
              <w:t>d) Thuốc, thiết bị y tế sử dụng phải phù hợp với phạm vi hoạt động chuyên môn mà cá nhân, tổ chức đó đề nghị; có nguồn gốc xuất xứ rõ ràng và đã được cơ quan có thẩm quyền ở nước ngoài hoặc Việt Nam cấp phép lưu hành; còn thời hạn và sử dụng được;</w:t>
            </w:r>
          </w:p>
          <w:p w:rsidR="001623E8" w:rsidRPr="00DE2F6A" w:rsidRDefault="001623E8" w:rsidP="001623E8">
            <w:pPr>
              <w:spacing w:before="60" w:after="60"/>
              <w:ind w:left="71" w:right="142"/>
              <w:rPr>
                <w:sz w:val="26"/>
                <w:szCs w:val="26"/>
              </w:rPr>
            </w:pPr>
            <w:r w:rsidRPr="00C1165B">
              <w:rPr>
                <w:iCs/>
                <w:sz w:val="26"/>
                <w:szCs w:val="26"/>
                <w:lang w:val="vi-VN"/>
              </w:rPr>
              <w:t>đ) Được sự đồng ý tiếp nhận của cơ quan, tổ chức, cơ sở khám bệnh, chữa bệnh của Việt Nam</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Căn cứ pháp lý của thủ tục hành chính</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lastRenderedPageBreak/>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rPr>
            </w:pPr>
            <w:r w:rsidRPr="006F5D3B">
              <w:rPr>
                <w:sz w:val="26"/>
                <w:szCs w:val="26"/>
              </w:rPr>
              <w:t xml:space="preserve">    1. </w:t>
            </w:r>
            <w:r>
              <w:rPr>
                <w:sz w:val="26"/>
                <w:szCs w:val="26"/>
              </w:rPr>
              <w:t>Luật khám bệnh chữa bệnh 2023</w:t>
            </w:r>
            <w:r w:rsidRPr="006F5D3B">
              <w:rPr>
                <w:sz w:val="26"/>
                <w:szCs w:val="26"/>
              </w:rPr>
              <w:t xml:space="preserve"> 09/2012/QH13</w:t>
            </w:r>
            <w:r w:rsidRPr="006F5D3B">
              <w:rPr>
                <w:sz w:val="26"/>
                <w:szCs w:val="26"/>
                <w:lang w:val="vi-VN"/>
              </w:rPr>
              <w:t xml:space="preserve"> ngày 18 tháng 6 năm 2012</w:t>
            </w:r>
            <w:r w:rsidRPr="006F5D3B">
              <w:rPr>
                <w:sz w:val="26"/>
                <w:szCs w:val="26"/>
              </w:rPr>
              <w:t>;</w:t>
            </w:r>
          </w:p>
          <w:p w:rsidR="001623E8" w:rsidRPr="00C1165B" w:rsidRDefault="001623E8" w:rsidP="001623E8">
            <w:pPr>
              <w:spacing w:before="60" w:after="60"/>
              <w:ind w:left="71" w:right="142"/>
              <w:jc w:val="both"/>
              <w:rPr>
                <w:sz w:val="26"/>
                <w:szCs w:val="26"/>
              </w:rPr>
            </w:pPr>
            <w:r w:rsidRPr="006F5D3B">
              <w:rPr>
                <w:sz w:val="26"/>
                <w:szCs w:val="26"/>
              </w:rPr>
              <w:t xml:space="preserve">    2. </w:t>
            </w:r>
            <w:r>
              <w:rPr>
                <w:sz w:val="26"/>
                <w:szCs w:val="26"/>
              </w:rPr>
              <w:t>Nghị định số 96/NĐ-CP</w:t>
            </w:r>
          </w:p>
        </w:tc>
      </w:tr>
    </w:tbl>
    <w:p w:rsidR="001623E8" w:rsidRDefault="001623E8" w:rsidP="001623E8"/>
    <w:p w:rsidR="001623E8" w:rsidRDefault="001623E8" w:rsidP="001623E8">
      <w:r>
        <w:br w:type="page"/>
      </w:r>
    </w:p>
    <w:tbl>
      <w:tblPr>
        <w:tblW w:w="103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9006"/>
      </w:tblGrid>
      <w:tr w:rsidR="001623E8" w:rsidRPr="006F5D3B" w:rsidTr="001623E8">
        <w:tc>
          <w:tcPr>
            <w:tcW w:w="649" w:type="pct"/>
            <w:shd w:val="clear" w:color="auto" w:fill="auto"/>
            <w:tcMar>
              <w:top w:w="0" w:type="dxa"/>
              <w:left w:w="0" w:type="dxa"/>
              <w:bottom w:w="0" w:type="dxa"/>
              <w:right w:w="0" w:type="dxa"/>
            </w:tcMar>
            <w:vAlign w:val="center"/>
          </w:tcPr>
          <w:p w:rsidR="001623E8" w:rsidRPr="006F5D3B" w:rsidRDefault="001623E8" w:rsidP="001614A1">
            <w:pPr>
              <w:spacing w:before="60" w:after="60"/>
              <w:rPr>
                <w:sz w:val="26"/>
                <w:szCs w:val="26"/>
              </w:rPr>
            </w:pPr>
            <w:r>
              <w:rPr>
                <w:b/>
                <w:bCs/>
                <w:sz w:val="26"/>
                <w:szCs w:val="26"/>
              </w:rPr>
              <w:lastRenderedPageBreak/>
              <w:t>1</w:t>
            </w:r>
            <w:r w:rsidR="001614A1">
              <w:rPr>
                <w:b/>
                <w:bCs/>
                <w:sz w:val="26"/>
                <w:szCs w:val="26"/>
                <w:lang w:val="vi-VN"/>
              </w:rPr>
              <w:t>7</w:t>
            </w:r>
            <w:r w:rsidRPr="006F5D3B">
              <w:rPr>
                <w:b/>
                <w:bCs/>
                <w:sz w:val="26"/>
                <w:szCs w:val="26"/>
              </w:rPr>
              <w:t xml:space="preserve">. </w:t>
            </w:r>
            <w:r w:rsidRPr="006F5D3B">
              <w:rPr>
                <w:b/>
                <w:bCs/>
                <w:sz w:val="26"/>
                <w:szCs w:val="26"/>
                <w:lang w:val="vi-VN"/>
              </w:rPr>
              <w:t>Thủ tục</w:t>
            </w:r>
          </w:p>
        </w:tc>
        <w:tc>
          <w:tcPr>
            <w:tcW w:w="4351" w:type="pct"/>
            <w:shd w:val="clear" w:color="auto" w:fill="auto"/>
            <w:tcMar>
              <w:top w:w="0" w:type="dxa"/>
              <w:left w:w="0" w:type="dxa"/>
              <w:bottom w:w="0" w:type="dxa"/>
              <w:right w:w="0" w:type="dxa"/>
            </w:tcMar>
            <w:vAlign w:val="center"/>
          </w:tcPr>
          <w:p w:rsidR="001623E8" w:rsidRPr="006F5D3B" w:rsidRDefault="001623E8" w:rsidP="00683698">
            <w:pPr>
              <w:spacing w:before="60" w:after="60"/>
              <w:ind w:left="71" w:right="142"/>
              <w:jc w:val="both"/>
              <w:rPr>
                <w:sz w:val="26"/>
                <w:szCs w:val="26"/>
              </w:rPr>
            </w:pPr>
            <w:bookmarkStart w:id="57" w:name="KBCB17"/>
            <w:r>
              <w:rPr>
                <w:b/>
                <w:bCs/>
                <w:iCs/>
                <w:sz w:val="26"/>
                <w:szCs w:val="26"/>
              </w:rPr>
              <w:t>C</w:t>
            </w:r>
            <w:r w:rsidRPr="0056155A">
              <w:rPr>
                <w:b/>
                <w:bCs/>
                <w:iCs/>
                <w:sz w:val="26"/>
                <w:szCs w:val="26"/>
                <w:lang w:val="vi-VN"/>
              </w:rPr>
              <w:t>ông bố đủ điều kiện thực hiện khám bệnh, chữa bệnh từ xa</w:t>
            </w:r>
            <w:r w:rsidR="00683698">
              <w:rPr>
                <w:b/>
                <w:bCs/>
                <w:iCs/>
                <w:sz w:val="26"/>
                <w:szCs w:val="26"/>
                <w:lang w:val="vi-VN"/>
              </w:rPr>
              <w:t xml:space="preserve"> </w:t>
            </w:r>
            <w:r w:rsidR="00683698">
              <w:rPr>
                <w:b/>
                <w:sz w:val="26"/>
                <w:szCs w:val="26"/>
                <w:lang w:val="vi-VN"/>
              </w:rPr>
              <w:t>(</w:t>
            </w:r>
            <w:r w:rsidR="00683698" w:rsidRPr="006F5D3B">
              <w:rPr>
                <w:b/>
                <w:bCs/>
                <w:i/>
                <w:iCs/>
                <w:sz w:val="27"/>
                <w:szCs w:val="27"/>
                <w:lang w:val="vi-VN"/>
              </w:rPr>
              <w:t>Thời hạn giải quyết</w:t>
            </w:r>
            <w:r w:rsidR="00683698" w:rsidRPr="006F5D3B">
              <w:rPr>
                <w:b/>
                <w:bCs/>
                <w:i/>
                <w:iCs/>
                <w:sz w:val="27"/>
                <w:szCs w:val="27"/>
              </w:rPr>
              <w:t>:</w:t>
            </w:r>
            <w:r w:rsidR="00683698" w:rsidRPr="006F5D3B">
              <w:rPr>
                <w:sz w:val="27"/>
                <w:szCs w:val="27"/>
                <w:lang w:val="vi-VN"/>
              </w:rPr>
              <w:t xml:space="preserve"> </w:t>
            </w:r>
            <w:r w:rsidR="00683698">
              <w:rPr>
                <w:b/>
                <w:iCs/>
                <w:sz w:val="27"/>
                <w:szCs w:val="27"/>
                <w:lang w:val="vi-VN"/>
              </w:rPr>
              <w:t>10</w:t>
            </w:r>
            <w:r w:rsidR="00683698" w:rsidRPr="00683698">
              <w:rPr>
                <w:b/>
                <w:iCs/>
                <w:sz w:val="27"/>
                <w:szCs w:val="27"/>
                <w:lang w:val="vi-VN"/>
              </w:rPr>
              <w:t xml:space="preserve"> ngày)</w:t>
            </w:r>
            <w:bookmarkEnd w:id="57"/>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rPr>
              <w:t xml:space="preserve"> </w:t>
            </w:r>
            <w:r w:rsidRPr="006F5D3B">
              <w:rPr>
                <w:b/>
                <w:bCs/>
                <w:sz w:val="26"/>
                <w:szCs w:val="26"/>
                <w:lang w:val="vi-VN"/>
              </w:rPr>
              <w:t>Trình t</w:t>
            </w:r>
            <w:r w:rsidRPr="006F5D3B">
              <w:rPr>
                <w:b/>
                <w:bCs/>
                <w:sz w:val="26"/>
                <w:szCs w:val="26"/>
              </w:rPr>
              <w:t xml:space="preserve">ự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w:t>
            </w:r>
            <w:r w:rsidRPr="006F5D3B">
              <w:rPr>
                <w:b/>
                <w:bCs/>
                <w:i/>
                <w:iCs/>
                <w:sz w:val="26"/>
                <w:szCs w:val="26"/>
                <w:shd w:val="solid" w:color="FFFFFF" w:fill="auto"/>
                <w:lang w:val="vi-VN"/>
              </w:rPr>
              <w:t>ướ</w:t>
            </w:r>
            <w:r w:rsidRPr="006F5D3B">
              <w:rPr>
                <w:b/>
                <w:bCs/>
                <w:i/>
                <w:iCs/>
                <w:sz w:val="26"/>
                <w:szCs w:val="26"/>
                <w:lang w:val="vi-VN"/>
              </w:rPr>
              <w:t xml:space="preserve">c </w:t>
            </w:r>
            <w:r w:rsidRPr="006F5D3B">
              <w:rPr>
                <w:b/>
                <w:bCs/>
                <w:i/>
                <w:iCs/>
                <w:sz w:val="26"/>
                <w:szCs w:val="26"/>
              </w:rPr>
              <w:t>1</w:t>
            </w:r>
            <w:r w:rsidRPr="006F5D3B">
              <w:rPr>
                <w:b/>
                <w:bCs/>
                <w:i/>
                <w:iCs/>
                <w:sz w:val="26"/>
                <w:szCs w:val="26"/>
                <w:lang w:val="vi-VN"/>
              </w:rPr>
              <w:t>:</w:t>
            </w:r>
            <w:r w:rsidRPr="006F5D3B">
              <w:rPr>
                <w:sz w:val="26"/>
                <w:szCs w:val="26"/>
                <w:lang w:val="vi-VN"/>
              </w:rPr>
              <w:t xml:space="preserve"> </w:t>
            </w:r>
          </w:p>
          <w:p w:rsidR="001623E8" w:rsidRPr="00C1165B" w:rsidRDefault="001623E8" w:rsidP="001623E8">
            <w:pPr>
              <w:spacing w:before="60" w:after="60"/>
              <w:ind w:left="71" w:right="142"/>
              <w:jc w:val="both"/>
              <w:rPr>
                <w:iCs/>
                <w:sz w:val="26"/>
                <w:szCs w:val="26"/>
                <w:shd w:val="solid" w:color="FFFFFF" w:fill="auto"/>
                <w:lang w:val="vi-VN"/>
              </w:rPr>
            </w:pPr>
            <w:r w:rsidRPr="00C1165B">
              <w:rPr>
                <w:iCs/>
                <w:sz w:val="26"/>
                <w:szCs w:val="26"/>
                <w:shd w:val="solid" w:color="FFFFFF" w:fill="auto"/>
                <w:lang w:val="vi-VN"/>
              </w:rPr>
              <w:t xml:space="preserve">Cơ sở khám bệnh, chữa bệnh gửi 01 bộ hồ sơ công bố đủ điều kiện thực hiện khám bệnh, chữa bệnh từ xa theo quy định tại khoản 2 Điều </w:t>
            </w:r>
            <w:r>
              <w:rPr>
                <w:iCs/>
                <w:sz w:val="26"/>
                <w:szCs w:val="26"/>
                <w:shd w:val="solid" w:color="FFFFFF" w:fill="auto"/>
              </w:rPr>
              <w:t xml:space="preserve">87 </w:t>
            </w:r>
            <w:r>
              <w:rPr>
                <w:sz w:val="26"/>
                <w:szCs w:val="26"/>
              </w:rPr>
              <w:t>Nghị định số 96/NĐ-CP</w:t>
            </w:r>
            <w:r w:rsidRPr="00C1165B">
              <w:rPr>
                <w:iCs/>
                <w:sz w:val="26"/>
                <w:szCs w:val="26"/>
                <w:shd w:val="solid" w:color="FFFFFF" w:fill="auto"/>
                <w:lang w:val="vi-VN"/>
              </w:rPr>
              <w:t xml:space="preserve"> về:</w:t>
            </w:r>
          </w:p>
          <w:p w:rsidR="001623E8" w:rsidRPr="00C1165B" w:rsidRDefault="001623E8" w:rsidP="001623E8">
            <w:pPr>
              <w:spacing w:before="60" w:after="60"/>
              <w:ind w:left="71" w:right="142"/>
              <w:jc w:val="both"/>
              <w:rPr>
                <w:iCs/>
                <w:sz w:val="26"/>
                <w:szCs w:val="26"/>
                <w:shd w:val="solid" w:color="FFFFFF" w:fill="auto"/>
                <w:lang w:val="vi-VN"/>
              </w:rPr>
            </w:pPr>
            <w:r w:rsidRPr="00C1165B">
              <w:rPr>
                <w:iCs/>
                <w:sz w:val="26"/>
                <w:szCs w:val="26"/>
                <w:shd w:val="solid" w:color="FFFFFF" w:fill="auto"/>
                <w:lang w:val="vi-VN"/>
              </w:rPr>
              <w:t>- Bộ Y tế đối với cơ sở khám bệnh, chữa bệnh thuộc thẩm quyền quản lý;</w:t>
            </w:r>
          </w:p>
          <w:p w:rsidR="001623E8" w:rsidRDefault="001623E8" w:rsidP="001623E8">
            <w:pPr>
              <w:spacing w:before="60" w:after="60"/>
              <w:ind w:left="71" w:right="142"/>
              <w:jc w:val="both"/>
              <w:rPr>
                <w:iCs/>
                <w:sz w:val="26"/>
                <w:szCs w:val="26"/>
                <w:shd w:val="solid" w:color="FFFFFF" w:fill="auto"/>
              </w:rPr>
            </w:pPr>
            <w:r w:rsidRPr="00C1165B">
              <w:rPr>
                <w:iCs/>
                <w:sz w:val="26"/>
                <w:szCs w:val="26"/>
                <w:shd w:val="solid" w:color="FFFFFF" w:fill="auto"/>
                <w:lang w:val="vi-VN"/>
              </w:rPr>
              <w:t>- Cơ quan chuyên môn về y tế thuộc Ủy ban nhân dân cấp tỉnh đối với cơ sở khám bệnh, chữa bệnh trên địa bàn (bao gồm cả cơ sở khám bệnh, chữa bệnh tư nhân), trừ cơ sở khám bệnh, chữa bệnh thuộc thẩm quyền quản lý của Bộ Y tế, Bộ Quốc phòng, Bộ Công an</w:t>
            </w:r>
            <w:r w:rsidRPr="00C1165B">
              <w:rPr>
                <w:iCs/>
                <w:sz w:val="26"/>
                <w:szCs w:val="26"/>
                <w:shd w:val="solid" w:color="FFFFFF" w:fill="auto"/>
              </w:rPr>
              <w:t>.</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2:</w:t>
            </w:r>
            <w:r w:rsidRPr="006F5D3B">
              <w:rPr>
                <w:sz w:val="26"/>
                <w:szCs w:val="26"/>
                <w:lang w:val="vi-VN"/>
              </w:rPr>
              <w:t xml:space="preserve"> </w:t>
            </w:r>
          </w:p>
          <w:p w:rsidR="001623E8" w:rsidRPr="005A6B60" w:rsidRDefault="001623E8" w:rsidP="001623E8">
            <w:pPr>
              <w:spacing w:before="60" w:after="60"/>
              <w:ind w:left="71" w:right="142"/>
              <w:jc w:val="both"/>
              <w:rPr>
                <w:iCs/>
                <w:sz w:val="26"/>
                <w:szCs w:val="26"/>
              </w:rPr>
            </w:pPr>
            <w:r w:rsidRPr="005A6B60">
              <w:rPr>
                <w:iCs/>
                <w:sz w:val="26"/>
                <w:szCs w:val="26"/>
              </w:rPr>
              <w:t xml:space="preserve">  </w:t>
            </w:r>
            <w:r w:rsidRPr="005A6B60">
              <w:rPr>
                <w:b/>
                <w:bCs/>
                <w:iCs/>
                <w:sz w:val="26"/>
                <w:szCs w:val="26"/>
              </w:rPr>
              <w:t xml:space="preserve">   </w:t>
            </w:r>
            <w:r w:rsidRPr="00C1165B">
              <w:rPr>
                <w:iCs/>
                <w:sz w:val="26"/>
                <w:szCs w:val="26"/>
                <w:shd w:val="solid" w:color="FFFFFF" w:fill="auto"/>
                <w:lang w:val="vi-VN"/>
              </w:rPr>
              <w:t>Sau khi nhận được hồ sơ công bố cơ sở khám bệnh, chữa bệnh đủ điều kiện thực hiện khám bệnh, chữa bệnh từ xa, cơ quan tiếp nhận cấp cho cơ sở phiếu tiếp nhận hồ sơ theo Mẫu 02 Phụ lục I ban hành kèm theo Nghị định số 96/NĐ-CP.</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3:</w:t>
            </w:r>
            <w:r w:rsidRPr="006F5D3B">
              <w:rPr>
                <w:sz w:val="26"/>
                <w:szCs w:val="26"/>
                <w:lang w:val="vi-VN"/>
              </w:rPr>
              <w:t xml:space="preserve"> </w:t>
            </w:r>
          </w:p>
          <w:p w:rsidR="001623E8" w:rsidRPr="00C1165B" w:rsidRDefault="001623E8" w:rsidP="001623E8">
            <w:pPr>
              <w:spacing w:before="60" w:after="60"/>
              <w:ind w:left="71" w:right="142"/>
              <w:jc w:val="both"/>
              <w:rPr>
                <w:iCs/>
                <w:sz w:val="26"/>
                <w:szCs w:val="26"/>
                <w:lang w:val="vi-VN"/>
              </w:rPr>
            </w:pPr>
            <w:r w:rsidRPr="006F5D3B">
              <w:rPr>
                <w:sz w:val="26"/>
                <w:szCs w:val="26"/>
              </w:rPr>
              <w:t xml:space="preserve">    </w:t>
            </w:r>
            <w:r w:rsidRPr="00C1165B">
              <w:rPr>
                <w:iCs/>
                <w:sz w:val="26"/>
                <w:szCs w:val="26"/>
                <w:lang w:val="vi-VN"/>
              </w:rPr>
              <w:t>Trong thời hạn 10 ngày kể từ ngày ghi trên phiếu tiếp nhận hồ sơ quy định tại khoản 2 Điều này, cơ quan tiếp nhận có trách nhiệm đăng tải thông tin của cơ sở đủ điều kiện thực hiện khám bệnh, chữa bệnh từ xa trên cổng thông tin điện tử hoặc trang thông tin điện tử của cơ quan và trên Hệ thống thông tin về quản lý hoạt động khám bệnh, chữa bệnh.</w:t>
            </w:r>
          </w:p>
          <w:p w:rsidR="001623E8" w:rsidRPr="00C1165B" w:rsidRDefault="001623E8" w:rsidP="001623E8">
            <w:pPr>
              <w:spacing w:before="60" w:after="60"/>
              <w:ind w:left="71" w:right="142"/>
              <w:rPr>
                <w:iCs/>
                <w:sz w:val="26"/>
                <w:szCs w:val="26"/>
                <w:lang w:val="vi-VN"/>
              </w:rPr>
            </w:pPr>
            <w:r w:rsidRPr="00C1165B">
              <w:rPr>
                <w:iCs/>
                <w:sz w:val="26"/>
                <w:szCs w:val="26"/>
                <w:lang w:val="vi-VN"/>
              </w:rPr>
              <w:t>Trường hợp chưa đáp ứng yêu cầu thì cơ quan tiếp nhận phải có văn bản gửi cơ sở khám bệnh, chữa bệnh và nêu rõ lý do.</w:t>
            </w:r>
          </w:p>
          <w:p w:rsidR="001623E8" w:rsidRPr="0053740E" w:rsidRDefault="001623E8" w:rsidP="001623E8">
            <w:pPr>
              <w:spacing w:before="60" w:after="60"/>
              <w:ind w:left="71" w:right="142"/>
              <w:jc w:val="both"/>
              <w:rPr>
                <w:iCs/>
                <w:sz w:val="26"/>
                <w:szCs w:val="26"/>
              </w:rPr>
            </w:pPr>
            <w:r w:rsidRPr="00C1165B">
              <w:rPr>
                <w:iCs/>
                <w:sz w:val="26"/>
                <w:szCs w:val="26"/>
                <w:lang w:val="vi-VN"/>
              </w:rPr>
              <w:t xml:space="preserve">Trường hợp sau thời hạn 10 ngày kể từ ngày ghi trên phiếu tiếp nhận hồ sơ đủ điều kiện thực hiện khám bệnh, chữa bệnh từ xa mà cơ quan tiếp nhận không có văn bản gửi cơ sở khám bệnh, chữa bệnh về việc đủ điều kiện thực hiện khám bệnh, chữa bệnh từ xa hoặc không thực hiện việc đăng tải thông tin theo quy định tại điểm c </w:t>
            </w:r>
            <w:r w:rsidRPr="00C1165B">
              <w:rPr>
                <w:iCs/>
                <w:sz w:val="26"/>
                <w:szCs w:val="26"/>
              </w:rPr>
              <w:t>k</w:t>
            </w:r>
            <w:r w:rsidRPr="00C1165B">
              <w:rPr>
                <w:iCs/>
                <w:sz w:val="26"/>
                <w:szCs w:val="26"/>
                <w:lang w:val="vi-VN"/>
              </w:rPr>
              <w:t>hoản này, cơ sở khám bệnh, chữa bệnh được bắt đầu thực hiện khám bệnh, chữa bệnh từ xa</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Cách thức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6F5D3B">
              <w:rPr>
                <w:sz w:val="26"/>
                <w:szCs w:val="26"/>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76364B" w:rsidRDefault="001623E8" w:rsidP="001623E8">
            <w:pPr>
              <w:spacing w:before="60" w:after="60"/>
              <w:ind w:left="71" w:right="142"/>
              <w:jc w:val="both"/>
              <w:rPr>
                <w:i/>
                <w:iCs/>
                <w:sz w:val="26"/>
                <w:szCs w:val="26"/>
              </w:rPr>
            </w:pPr>
            <w:r>
              <w:rPr>
                <w:i/>
                <w:iCs/>
                <w:sz w:val="26"/>
                <w:szCs w:val="26"/>
              </w:rPr>
              <w:t xml:space="preserve">    - Bưu chính công ích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Thành ph</w:t>
            </w:r>
            <w:r w:rsidRPr="006F5D3B">
              <w:rPr>
                <w:b/>
                <w:bCs/>
                <w:sz w:val="26"/>
                <w:szCs w:val="26"/>
              </w:rPr>
              <w:t>ầ</w:t>
            </w:r>
            <w:r w:rsidRPr="006F5D3B">
              <w:rPr>
                <w:b/>
                <w:bCs/>
                <w:sz w:val="26"/>
                <w:szCs w:val="26"/>
                <w:lang w:val="vi-VN"/>
              </w:rPr>
              <w:t>n, s</w:t>
            </w:r>
            <w:r w:rsidRPr="006F5D3B">
              <w:rPr>
                <w:b/>
                <w:bCs/>
                <w:sz w:val="26"/>
                <w:szCs w:val="26"/>
              </w:rPr>
              <w:t>ố</w:t>
            </w:r>
            <w:r w:rsidRPr="006F5D3B">
              <w:rPr>
                <w:b/>
                <w:bCs/>
                <w:sz w:val="26"/>
                <w:szCs w:val="26"/>
                <w:lang w:val="vi-VN"/>
              </w:rPr>
              <w:t xml:space="preserve"> </w:t>
            </w:r>
            <w:r w:rsidRPr="006F5D3B">
              <w:rPr>
                <w:b/>
                <w:bCs/>
                <w:sz w:val="26"/>
                <w:szCs w:val="26"/>
              </w:rPr>
              <w:t>l</w:t>
            </w:r>
            <w:r w:rsidRPr="006F5D3B">
              <w:rPr>
                <w:b/>
                <w:bCs/>
                <w:sz w:val="26"/>
                <w:szCs w:val="26"/>
                <w:shd w:val="solid" w:color="FFFFFF" w:fill="auto"/>
                <w:lang w:val="vi-VN"/>
              </w:rPr>
              <w:t>ượ</w:t>
            </w:r>
            <w:r w:rsidRPr="006F5D3B">
              <w:rPr>
                <w:b/>
                <w:bCs/>
                <w:sz w:val="26"/>
                <w:szCs w:val="26"/>
                <w:lang w:val="vi-VN"/>
              </w:rPr>
              <w:t>ng h</w:t>
            </w:r>
            <w:r w:rsidRPr="006F5D3B">
              <w:rPr>
                <w:b/>
                <w:bCs/>
                <w:sz w:val="26"/>
                <w:szCs w:val="26"/>
              </w:rPr>
              <w:t>ồ</w:t>
            </w:r>
            <w:r w:rsidRPr="006F5D3B">
              <w:rPr>
                <w:b/>
                <w:bCs/>
                <w:sz w:val="26"/>
                <w:szCs w:val="26"/>
                <w:lang w:val="vi-VN"/>
              </w:rPr>
              <w:t xml:space="preserve"> sơ</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i/>
                <w:iCs/>
                <w:sz w:val="26"/>
                <w:szCs w:val="26"/>
                <w:lang w:val="vi-VN"/>
              </w:rPr>
              <w:t>I. Thành phần hồ sơ bao gồm:</w:t>
            </w:r>
          </w:p>
          <w:p w:rsidR="001623E8" w:rsidRPr="006F5D3B" w:rsidRDefault="001623E8" w:rsidP="001623E8">
            <w:pPr>
              <w:spacing w:before="60" w:after="60"/>
              <w:ind w:left="71" w:right="142"/>
              <w:jc w:val="both"/>
              <w:rPr>
                <w:sz w:val="26"/>
                <w:szCs w:val="26"/>
              </w:rPr>
            </w:pPr>
            <w:r w:rsidRPr="006F5D3B">
              <w:rPr>
                <w:sz w:val="26"/>
                <w:szCs w:val="26"/>
              </w:rPr>
              <w:t xml:space="preserve">    </w:t>
            </w:r>
            <w:r w:rsidRPr="006F5D3B">
              <w:rPr>
                <w:sz w:val="26"/>
                <w:szCs w:val="26"/>
                <w:lang w:val="vi-VN"/>
              </w:rPr>
              <w:t xml:space="preserve">1. </w:t>
            </w:r>
            <w:r w:rsidRPr="00C1165B">
              <w:rPr>
                <w:iCs/>
                <w:sz w:val="26"/>
                <w:szCs w:val="26"/>
                <w:lang w:val="vi-VN"/>
              </w:rPr>
              <w:t>Văn bản đề nghị thực hiện khám bệnh, chữa bệnh từ xa trong đó phải nêu rõ thời gian bắt đầu thực hiện khám bệnh, chữa bệnh từ xa</w:t>
            </w:r>
          </w:p>
          <w:p w:rsidR="001623E8" w:rsidRDefault="001623E8" w:rsidP="001623E8">
            <w:pPr>
              <w:spacing w:before="60" w:after="60"/>
              <w:ind w:left="71" w:right="142"/>
              <w:jc w:val="both"/>
              <w:rPr>
                <w:iCs/>
                <w:sz w:val="26"/>
                <w:szCs w:val="26"/>
              </w:rPr>
            </w:pPr>
            <w:r w:rsidRPr="006F5D3B">
              <w:rPr>
                <w:sz w:val="26"/>
                <w:szCs w:val="26"/>
              </w:rPr>
              <w:t xml:space="preserve">  </w:t>
            </w:r>
            <w:r w:rsidRPr="005A6B60">
              <w:rPr>
                <w:iCs/>
                <w:sz w:val="26"/>
                <w:szCs w:val="26"/>
                <w:lang w:val="vi-VN"/>
              </w:rPr>
              <w:t xml:space="preserve">  2. </w:t>
            </w:r>
            <w:r w:rsidRPr="00C1165B">
              <w:rPr>
                <w:iCs/>
                <w:sz w:val="26"/>
                <w:szCs w:val="26"/>
                <w:lang w:val="vi-VN"/>
              </w:rPr>
              <w:t>Bản sao hợp lệ 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rsidR="001623E8" w:rsidRDefault="001623E8" w:rsidP="001623E8">
            <w:pPr>
              <w:spacing w:before="60" w:after="60"/>
              <w:ind w:left="71" w:right="142"/>
              <w:jc w:val="both"/>
              <w:rPr>
                <w:iCs/>
                <w:sz w:val="26"/>
                <w:szCs w:val="26"/>
              </w:rPr>
            </w:pPr>
            <w:r>
              <w:rPr>
                <w:iCs/>
                <w:sz w:val="26"/>
                <w:szCs w:val="26"/>
              </w:rPr>
              <w:lastRenderedPageBreak/>
              <w:t xml:space="preserve">3. </w:t>
            </w:r>
            <w:r w:rsidRPr="00C1165B">
              <w:rPr>
                <w:iCs/>
                <w:sz w:val="26"/>
                <w:szCs w:val="26"/>
                <w:lang w:val="vi-VN"/>
              </w:rPr>
              <w:t>Danh sách đăng ký hành nghề kèm theo số giấy phép hành nghề của cơ sở đối với trường hợp giấy phép hoạt động đã được kết nối, chia sẻ trên Hệ thống thông tin về quản lý hoạt động khám bệnh, chữa bệnh hoặc cơ sở dữ liệu quốc gia về y tế. Trường hợp giấy phép hoạt động chưa được kết nối, chia sẻ trên Hệ thống thông tin về quản lý hoạt động khám bệnh, chữa bệnh hoặc cơ sở dữ liệu quốc gia về y tế thì phải nộp bản sao hợp lệ giấy phép hành nghề của từng người hành nghề tham gia khám bệnh, chữa bệnh từ xa)</w:t>
            </w:r>
          </w:p>
          <w:p w:rsidR="001623E8" w:rsidRDefault="001623E8" w:rsidP="001623E8">
            <w:pPr>
              <w:spacing w:before="60" w:after="60"/>
              <w:ind w:left="71" w:right="142"/>
              <w:jc w:val="both"/>
              <w:rPr>
                <w:iCs/>
                <w:sz w:val="26"/>
                <w:szCs w:val="26"/>
              </w:rPr>
            </w:pPr>
            <w:r>
              <w:rPr>
                <w:iCs/>
                <w:sz w:val="26"/>
                <w:szCs w:val="26"/>
              </w:rPr>
              <w:t xml:space="preserve">4. </w:t>
            </w:r>
            <w:r w:rsidRPr="00C1165B">
              <w:rPr>
                <w:iCs/>
                <w:sz w:val="26"/>
                <w:szCs w:val="26"/>
                <w:lang w:val="vi-VN"/>
              </w:rPr>
              <w:t>Danh mục các dịch vụ thực hiện khám bệnh, chữa bệnh từ xa</w:t>
            </w:r>
          </w:p>
          <w:p w:rsidR="001623E8" w:rsidRPr="00C1165B" w:rsidRDefault="001623E8" w:rsidP="001623E8">
            <w:pPr>
              <w:spacing w:before="60" w:after="60"/>
              <w:ind w:left="71" w:right="142"/>
              <w:jc w:val="both"/>
              <w:rPr>
                <w:sz w:val="26"/>
                <w:szCs w:val="26"/>
              </w:rPr>
            </w:pPr>
            <w:r>
              <w:rPr>
                <w:iCs/>
                <w:sz w:val="26"/>
                <w:szCs w:val="26"/>
              </w:rPr>
              <w:t xml:space="preserve">5. </w:t>
            </w:r>
            <w:r w:rsidRPr="00C1165B">
              <w:rPr>
                <w:iCs/>
                <w:sz w:val="26"/>
                <w:szCs w:val="26"/>
                <w:lang w:val="vi-VN"/>
              </w:rPr>
              <w:t xml:space="preserve">Tài liệu minh chứng đáp ứng đủ điều kiện quy định tại điểm d khoản 1 Điều </w:t>
            </w:r>
            <w:r>
              <w:rPr>
                <w:iCs/>
                <w:sz w:val="26"/>
                <w:szCs w:val="26"/>
              </w:rPr>
              <w:t>87 Nghị định số 96/2023/NĐ-CP</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b/>
                <w:bCs/>
                <w:sz w:val="26"/>
                <w:szCs w:val="26"/>
                <w:lang w:val="vi-VN"/>
              </w:rPr>
            </w:pPr>
          </w:p>
        </w:tc>
        <w:tc>
          <w:tcPr>
            <w:tcW w:w="4351" w:type="pct"/>
            <w:shd w:val="clear" w:color="auto" w:fill="auto"/>
          </w:tcPr>
          <w:p w:rsidR="001623E8" w:rsidRPr="006F5D3B" w:rsidRDefault="001623E8" w:rsidP="001623E8">
            <w:pPr>
              <w:spacing w:before="60" w:after="60"/>
              <w:ind w:left="71" w:right="142"/>
              <w:rPr>
                <w:b/>
                <w:bCs/>
                <w:sz w:val="26"/>
                <w:szCs w:val="26"/>
                <w:lang w:val="vi-VN"/>
              </w:rPr>
            </w:pPr>
            <w:r w:rsidRPr="006F5D3B">
              <w:rPr>
                <w:b/>
                <w:bCs/>
                <w:i/>
                <w:iCs/>
                <w:sz w:val="26"/>
                <w:szCs w:val="26"/>
                <w:lang w:val="vi-VN"/>
              </w:rPr>
              <w:t>II. S</w:t>
            </w:r>
            <w:r w:rsidRPr="006F5D3B">
              <w:rPr>
                <w:b/>
                <w:bCs/>
                <w:i/>
                <w:iCs/>
                <w:sz w:val="26"/>
                <w:szCs w:val="26"/>
              </w:rPr>
              <w:t xml:space="preserve">ố </w:t>
            </w:r>
            <w:r w:rsidRPr="006F5D3B">
              <w:rPr>
                <w:b/>
                <w:bCs/>
                <w:i/>
                <w:iCs/>
                <w:sz w:val="26"/>
                <w:szCs w:val="26"/>
                <w:lang w:val="vi-VN"/>
              </w:rPr>
              <w:t>lượng h</w:t>
            </w:r>
            <w:r w:rsidRPr="006F5D3B">
              <w:rPr>
                <w:b/>
                <w:bCs/>
                <w:i/>
                <w:iCs/>
                <w:sz w:val="26"/>
                <w:szCs w:val="26"/>
              </w:rPr>
              <w:t xml:space="preserve">ồ </w:t>
            </w:r>
            <w:r w:rsidRPr="006F5D3B">
              <w:rPr>
                <w:b/>
                <w:bCs/>
                <w:i/>
                <w:iCs/>
                <w:sz w:val="26"/>
                <w:szCs w:val="26"/>
                <w:lang w:val="vi-VN"/>
              </w:rPr>
              <w:t>sơ: 01 bộ</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w:t>
            </w:r>
            <w:r w:rsidRPr="006F5D3B">
              <w:rPr>
                <w:b/>
                <w:bCs/>
                <w:sz w:val="26"/>
                <w:szCs w:val="26"/>
              </w:rPr>
              <w:t>ờ</w:t>
            </w:r>
            <w:r w:rsidRPr="006F5D3B">
              <w:rPr>
                <w:b/>
                <w:bCs/>
                <w:sz w:val="26"/>
                <w:szCs w:val="26"/>
                <w:lang w:val="vi-VN"/>
              </w:rPr>
              <w:t>i hạn giải quyết</w:t>
            </w:r>
            <w:r w:rsidRPr="006F5D3B">
              <w:rPr>
                <w:b/>
                <w:bCs/>
                <w:sz w:val="26"/>
                <w:szCs w:val="26"/>
              </w:rPr>
              <w:t xml:space="preserve">: </w:t>
            </w:r>
            <w:r>
              <w:rPr>
                <w:sz w:val="26"/>
                <w:szCs w:val="26"/>
              </w:rPr>
              <w:t>10</w:t>
            </w:r>
            <w:r w:rsidRPr="005A6B60">
              <w:rPr>
                <w:sz w:val="26"/>
                <w:szCs w:val="26"/>
                <w:lang w:val="vi-VN"/>
              </w:rPr>
              <w:t xml:space="preserve"> ngày kể từ ngày ghi trên phiếu tiếp nhận hồ sơ</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Đối tư</w:t>
            </w:r>
            <w:r w:rsidRPr="006F5D3B">
              <w:rPr>
                <w:b/>
                <w:bCs/>
                <w:sz w:val="26"/>
                <w:szCs w:val="26"/>
              </w:rPr>
              <w:t>ợ</w:t>
            </w:r>
            <w:r w:rsidRPr="006F5D3B">
              <w:rPr>
                <w:b/>
                <w:bCs/>
                <w:sz w:val="26"/>
                <w:szCs w:val="26"/>
                <w:lang w:val="vi-VN"/>
              </w:rPr>
              <w:t xml:space="preserve">ng </w:t>
            </w:r>
            <w:r w:rsidRPr="006F5D3B">
              <w:rPr>
                <w:b/>
                <w:bCs/>
                <w:sz w:val="26"/>
                <w:szCs w:val="26"/>
              </w:rPr>
              <w:t xml:space="preserve">thực hiện </w:t>
            </w:r>
            <w:r w:rsidRPr="006F5D3B">
              <w:rPr>
                <w:b/>
                <w:bCs/>
                <w:sz w:val="26"/>
                <w:szCs w:val="26"/>
                <w:lang w:val="vi-VN"/>
              </w:rPr>
              <w:t>thủ t</w:t>
            </w:r>
            <w:r w:rsidRPr="006F5D3B">
              <w:rPr>
                <w:b/>
                <w:bCs/>
                <w:sz w:val="26"/>
                <w:szCs w:val="26"/>
              </w:rPr>
              <w:t>ụ</w:t>
            </w:r>
            <w:r w:rsidRPr="006F5D3B">
              <w:rPr>
                <w:b/>
                <w:bCs/>
                <w:sz w:val="26"/>
                <w:szCs w:val="26"/>
                <w:lang w:val="vi-VN"/>
              </w:rPr>
              <w:t>c hành chính</w:t>
            </w:r>
            <w:r w:rsidRPr="006F5D3B">
              <w:rPr>
                <w:b/>
                <w:bCs/>
                <w:sz w:val="26"/>
                <w:szCs w:val="26"/>
              </w:rPr>
              <w:t xml:space="preserve">: </w:t>
            </w:r>
            <w:r w:rsidRPr="006F5D3B">
              <w:rPr>
                <w:sz w:val="26"/>
                <w:szCs w:val="26"/>
                <w:shd w:val="solid" w:color="FFFFFF" w:fill="auto"/>
                <w:lang w:val="vi-VN"/>
              </w:rPr>
              <w:t>Tổ chức</w:t>
            </w:r>
          </w:p>
        </w:tc>
      </w:tr>
      <w:tr w:rsidR="001623E8" w:rsidRPr="006F5D3B" w:rsidTr="001623E8">
        <w:tc>
          <w:tcPr>
            <w:tcW w:w="5000" w:type="pct"/>
            <w:gridSpan w:val="2"/>
            <w:shd w:val="clear" w:color="auto" w:fill="auto"/>
            <w:tcMar>
              <w:top w:w="0" w:type="dxa"/>
              <w:left w:w="0" w:type="dxa"/>
              <w:bottom w:w="0" w:type="dxa"/>
              <w:right w:w="0" w:type="dxa"/>
            </w:tcMar>
          </w:tcPr>
          <w:p w:rsidR="001623E8" w:rsidRPr="00C1165B" w:rsidRDefault="001623E8" w:rsidP="002444E3">
            <w:pPr>
              <w:spacing w:before="60" w:after="60"/>
              <w:ind w:left="71" w:right="142"/>
              <w:rPr>
                <w:sz w:val="26"/>
                <w:szCs w:val="26"/>
              </w:rPr>
            </w:pPr>
            <w:r w:rsidRPr="006F5D3B">
              <w:rPr>
                <w:b/>
                <w:bCs/>
                <w:sz w:val="26"/>
                <w:szCs w:val="26"/>
                <w:lang w:val="vi-VN"/>
              </w:rPr>
              <w:t xml:space="preserve"> C</w:t>
            </w:r>
            <w:r w:rsidRPr="006F5D3B">
              <w:rPr>
                <w:b/>
                <w:bCs/>
                <w:sz w:val="26"/>
                <w:szCs w:val="26"/>
              </w:rPr>
              <w:t xml:space="preserve">ơ </w:t>
            </w:r>
            <w:r w:rsidRPr="006F5D3B">
              <w:rPr>
                <w:b/>
                <w:bCs/>
                <w:sz w:val="26"/>
                <w:szCs w:val="26"/>
                <w:lang w:val="vi-VN"/>
              </w:rPr>
              <w:t>quan thực hiện thủ tục hành chính</w:t>
            </w:r>
            <w:r w:rsidRPr="006F5D3B">
              <w:rPr>
                <w:b/>
                <w:bCs/>
                <w:sz w:val="26"/>
                <w:szCs w:val="26"/>
              </w:rPr>
              <w:t xml:space="preserve">: </w:t>
            </w:r>
            <w:r>
              <w:rPr>
                <w:sz w:val="26"/>
                <w:szCs w:val="26"/>
              </w:rPr>
              <w:t>Sở Y tế</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Kết quả thực hiện thủ tục hành chính</w:t>
            </w:r>
            <w:r w:rsidRPr="006F5D3B">
              <w:rPr>
                <w:b/>
                <w:bCs/>
                <w:sz w:val="26"/>
                <w:szCs w:val="26"/>
              </w:rPr>
              <w:t xml:space="preserve">: </w:t>
            </w:r>
            <w:r w:rsidRPr="0056155A">
              <w:rPr>
                <w:iCs/>
                <w:sz w:val="26"/>
                <w:szCs w:val="26"/>
                <w:lang w:val="vi-VN"/>
              </w:rPr>
              <w:t>đăng tải thông tin của cơ sở đủ điều kiện thực hiện khám bệnh, chữa bệnh từ xa trên cổng thông tin điện tử hoặc trang thông tin điện tử của cơ quan và trên Hệ thống thông tin về quản lý hoạt động khám bệnh, chữa bệnh</w:t>
            </w:r>
          </w:p>
        </w:tc>
      </w:tr>
      <w:tr w:rsidR="001623E8" w:rsidRPr="006F5D3B" w:rsidTr="001623E8">
        <w:tc>
          <w:tcPr>
            <w:tcW w:w="5000" w:type="pct"/>
            <w:gridSpan w:val="2"/>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r w:rsidRPr="006F5D3B">
              <w:rPr>
                <w:b/>
                <w:bCs/>
                <w:sz w:val="26"/>
                <w:szCs w:val="26"/>
                <w:lang w:val="vi-VN"/>
              </w:rPr>
              <w:t xml:space="preserve"> Lệ phí (nếu có)</w:t>
            </w:r>
            <w:r w:rsidRPr="006F5D3B">
              <w:rPr>
                <w:b/>
                <w:bCs/>
                <w:sz w:val="26"/>
                <w:szCs w:val="26"/>
              </w:rPr>
              <w:t xml:space="preserve">: </w:t>
            </w:r>
            <w:r>
              <w:rPr>
                <w:sz w:val="26"/>
                <w:szCs w:val="26"/>
              </w:rPr>
              <w:t>Không quy định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Tên mẫu đơn, mẫu t</w:t>
            </w:r>
            <w:r w:rsidRPr="006F5D3B">
              <w:rPr>
                <w:b/>
                <w:bCs/>
                <w:sz w:val="26"/>
                <w:szCs w:val="26"/>
              </w:rPr>
              <w:t>ờ</w:t>
            </w:r>
            <w:r w:rsidRPr="006F5D3B">
              <w:rPr>
                <w:b/>
                <w:bCs/>
                <w:sz w:val="26"/>
                <w:szCs w:val="26"/>
                <w:lang w:val="vi-VN"/>
              </w:rPr>
              <w:t xml:space="preserve"> khai (</w:t>
            </w:r>
            <w:r w:rsidRPr="006F5D3B">
              <w:rPr>
                <w:b/>
                <w:bCs/>
                <w:sz w:val="26"/>
                <w:szCs w:val="26"/>
              </w:rPr>
              <w:t>đ</w:t>
            </w:r>
            <w:r w:rsidRPr="006F5D3B">
              <w:rPr>
                <w:b/>
                <w:bCs/>
                <w:sz w:val="26"/>
                <w:szCs w:val="26"/>
                <w:lang w:val="vi-VN"/>
              </w:rPr>
              <w:t>ính kèm thủ tục này)</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56155A" w:rsidRDefault="001623E8" w:rsidP="001623E8">
            <w:pPr>
              <w:spacing w:before="60" w:after="60"/>
              <w:ind w:right="142"/>
              <w:rPr>
                <w:sz w:val="26"/>
                <w:szCs w:val="26"/>
              </w:rPr>
            </w:pPr>
          </w:p>
        </w:tc>
      </w:tr>
      <w:tr w:rsidR="001623E8" w:rsidRPr="006F5D3B" w:rsidTr="001623E8">
        <w:tc>
          <w:tcPr>
            <w:tcW w:w="5000" w:type="pct"/>
            <w:gridSpan w:val="2"/>
            <w:shd w:val="clear" w:color="auto" w:fill="auto"/>
            <w:tcMar>
              <w:top w:w="0" w:type="dxa"/>
              <w:left w:w="0" w:type="dxa"/>
              <w:bottom w:w="0" w:type="dxa"/>
              <w:right w:w="0" w:type="dxa"/>
            </w:tcMar>
          </w:tcPr>
          <w:p w:rsidR="001623E8" w:rsidRDefault="001623E8" w:rsidP="001623E8">
            <w:pPr>
              <w:spacing w:before="60" w:after="60"/>
              <w:ind w:left="71" w:right="142"/>
              <w:rPr>
                <w:b/>
                <w:bCs/>
                <w:sz w:val="26"/>
                <w:szCs w:val="26"/>
              </w:rPr>
            </w:pPr>
            <w:r w:rsidRPr="006F5D3B">
              <w:rPr>
                <w:b/>
                <w:bCs/>
                <w:sz w:val="26"/>
                <w:szCs w:val="26"/>
                <w:lang w:val="vi-VN"/>
              </w:rPr>
              <w:t xml:space="preserve"> Yêu cầu, Điều kiện thực hiện thủ tục hành chính (nếu có)</w:t>
            </w:r>
            <w:r w:rsidRPr="006F5D3B">
              <w:rPr>
                <w:b/>
                <w:bCs/>
                <w:sz w:val="26"/>
                <w:szCs w:val="26"/>
              </w:rPr>
              <w:t xml:space="preserve">: </w:t>
            </w:r>
          </w:p>
          <w:p w:rsidR="001623E8" w:rsidRPr="0056155A" w:rsidRDefault="001623E8" w:rsidP="001623E8">
            <w:pPr>
              <w:spacing w:before="60" w:after="60"/>
              <w:ind w:left="71" w:right="142"/>
              <w:rPr>
                <w:b/>
                <w:bCs/>
                <w:sz w:val="26"/>
                <w:szCs w:val="26"/>
                <w:lang w:val="vi-VN"/>
              </w:rPr>
            </w:pPr>
            <w:r w:rsidRPr="0056155A">
              <w:rPr>
                <w:b/>
                <w:sz w:val="26"/>
                <w:szCs w:val="26"/>
                <w:lang w:val="vi-VN"/>
              </w:rPr>
              <w:t xml:space="preserve">Điều 87. Khám bệnh, chữa bệnh từ xa </w:t>
            </w:r>
          </w:p>
          <w:p w:rsidR="001623E8" w:rsidRPr="0056155A" w:rsidRDefault="001623E8" w:rsidP="001623E8">
            <w:pPr>
              <w:spacing w:before="60" w:after="60"/>
              <w:ind w:left="71" w:right="142"/>
              <w:rPr>
                <w:iCs/>
                <w:sz w:val="26"/>
                <w:szCs w:val="26"/>
                <w:lang w:val="vi-VN"/>
              </w:rPr>
            </w:pPr>
            <w:r w:rsidRPr="0056155A">
              <w:rPr>
                <w:iCs/>
                <w:sz w:val="26"/>
                <w:szCs w:val="26"/>
                <w:lang w:val="vi-VN"/>
              </w:rPr>
              <w:t>1. Điều kiện thực hiện khám bệnh, chữa bệnh từ xa:</w:t>
            </w:r>
          </w:p>
          <w:p w:rsidR="001623E8" w:rsidRPr="0056155A" w:rsidRDefault="001623E8" w:rsidP="001623E8">
            <w:pPr>
              <w:spacing w:before="60" w:after="60"/>
              <w:ind w:left="71" w:right="142"/>
              <w:rPr>
                <w:iCs/>
                <w:sz w:val="26"/>
                <w:szCs w:val="26"/>
                <w:lang w:val="vi-VN"/>
              </w:rPr>
            </w:pPr>
            <w:r w:rsidRPr="0056155A">
              <w:rPr>
                <w:iCs/>
                <w:sz w:val="26"/>
                <w:szCs w:val="26"/>
                <w:lang w:val="vi-VN"/>
              </w:rPr>
              <w:t xml:space="preserve">a) Được thực hiện bởi người hành nghề của cơ sở khám bệnh, chữa bệnh thuộc một trong các hình thức tổ chức quy định tại Điều 39 </w:t>
            </w:r>
            <w:r>
              <w:rPr>
                <w:iCs/>
                <w:sz w:val="26"/>
                <w:szCs w:val="26"/>
                <w:lang w:val="vi-VN"/>
              </w:rPr>
              <w:t>Nghị định số 96/2023/NĐ-CP</w:t>
            </w:r>
            <w:r w:rsidRPr="0056155A">
              <w:rPr>
                <w:iCs/>
                <w:sz w:val="26"/>
                <w:szCs w:val="26"/>
                <w:lang w:val="vi-VN"/>
              </w:rPr>
              <w:t>;</w:t>
            </w:r>
          </w:p>
          <w:p w:rsidR="001623E8" w:rsidRPr="0056155A" w:rsidRDefault="001623E8" w:rsidP="001623E8">
            <w:pPr>
              <w:spacing w:before="60" w:after="60"/>
              <w:ind w:left="71" w:right="142"/>
              <w:rPr>
                <w:iCs/>
                <w:sz w:val="26"/>
                <w:szCs w:val="26"/>
                <w:lang w:val="vi-VN"/>
              </w:rPr>
            </w:pPr>
            <w:r w:rsidRPr="0056155A">
              <w:rPr>
                <w:iCs/>
                <w:sz w:val="26"/>
                <w:szCs w:val="26"/>
                <w:lang w:val="vi-VN"/>
              </w:rPr>
              <w:t>b) Có phạm vi hoạt động chuyên môn phù hợp với nội dung khám bệnh, chữa bệnh từ xa của cơ sở;</w:t>
            </w:r>
          </w:p>
          <w:p w:rsidR="001623E8" w:rsidRPr="0056155A" w:rsidRDefault="001623E8" w:rsidP="001623E8">
            <w:pPr>
              <w:spacing w:before="60" w:after="60"/>
              <w:ind w:left="71" w:right="142"/>
              <w:rPr>
                <w:iCs/>
                <w:sz w:val="26"/>
                <w:szCs w:val="26"/>
                <w:lang w:val="vi-VN"/>
              </w:rPr>
            </w:pPr>
            <w:r w:rsidRPr="0056155A">
              <w:rPr>
                <w:iCs/>
                <w:sz w:val="26"/>
                <w:szCs w:val="26"/>
                <w:lang w:val="vi-VN"/>
              </w:rPr>
              <w:t>c) Có đủ người hành nghề theo phạm vi khám bệnh, chữa bệnh từ xa của cơ sở;</w:t>
            </w:r>
          </w:p>
          <w:p w:rsidR="001623E8" w:rsidRPr="0056155A" w:rsidRDefault="001623E8" w:rsidP="001623E8">
            <w:pPr>
              <w:spacing w:before="60" w:after="60"/>
              <w:ind w:left="71" w:right="142"/>
              <w:rPr>
                <w:iCs/>
                <w:sz w:val="26"/>
                <w:szCs w:val="26"/>
              </w:rPr>
            </w:pPr>
            <w:r w:rsidRPr="0056155A">
              <w:rPr>
                <w:iCs/>
                <w:sz w:val="26"/>
                <w:szCs w:val="26"/>
                <w:lang w:val="vi-VN"/>
              </w:rPr>
              <w:t>d) Có hạ tầng kỹ thuật, thiết bị công nghệ thông tin, thiết bị chuyên dụng, phần mềm công nghệ thông tin phù hợp với loại hình dịch vụ cung cấp và bảo đảm việc truyền tải, hiển thị, xử lý, lưu trữ dữ liệu an toàn, bảo mật. Bảo đảm thời gian lưu trữ, dự phòng dữ liệu đáp ứng quy định của pháp luật</w:t>
            </w:r>
            <w:r w:rsidRPr="0056155A">
              <w:rPr>
                <w:iCs/>
                <w:sz w:val="26"/>
                <w:szCs w:val="26"/>
              </w:rPr>
              <w:t>.</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Căn cứ pháp lý của thủ tục hành chính</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rPr>
            </w:pPr>
            <w:r w:rsidRPr="006F5D3B">
              <w:rPr>
                <w:sz w:val="26"/>
                <w:szCs w:val="26"/>
              </w:rPr>
              <w:t xml:space="preserve">    1. </w:t>
            </w:r>
            <w:r>
              <w:rPr>
                <w:sz w:val="26"/>
                <w:szCs w:val="26"/>
              </w:rPr>
              <w:t>Luật khám bệnh chữa bệnh 2023</w:t>
            </w:r>
            <w:r w:rsidRPr="006F5D3B">
              <w:rPr>
                <w:sz w:val="26"/>
                <w:szCs w:val="26"/>
              </w:rPr>
              <w:t xml:space="preserve"> 09/2012/QH13</w:t>
            </w:r>
            <w:r w:rsidRPr="006F5D3B">
              <w:rPr>
                <w:sz w:val="26"/>
                <w:szCs w:val="26"/>
                <w:lang w:val="vi-VN"/>
              </w:rPr>
              <w:t xml:space="preserve"> ngày 18 tháng 6 năm 2012</w:t>
            </w:r>
            <w:r w:rsidRPr="006F5D3B">
              <w:rPr>
                <w:sz w:val="26"/>
                <w:szCs w:val="26"/>
              </w:rPr>
              <w:t>;</w:t>
            </w:r>
          </w:p>
          <w:p w:rsidR="001623E8" w:rsidRPr="00900221" w:rsidRDefault="001623E8" w:rsidP="001623E8">
            <w:pPr>
              <w:spacing w:before="60" w:after="60"/>
              <w:ind w:left="71" w:right="142"/>
              <w:jc w:val="both"/>
              <w:rPr>
                <w:sz w:val="26"/>
                <w:szCs w:val="26"/>
              </w:rPr>
            </w:pPr>
            <w:r w:rsidRPr="006F5D3B">
              <w:rPr>
                <w:sz w:val="26"/>
                <w:szCs w:val="26"/>
              </w:rPr>
              <w:t xml:space="preserve">    2. </w:t>
            </w:r>
            <w:r>
              <w:rPr>
                <w:sz w:val="26"/>
                <w:szCs w:val="26"/>
              </w:rPr>
              <w:t>Nghị định số 96/NĐ-CP</w:t>
            </w:r>
          </w:p>
        </w:tc>
      </w:tr>
    </w:tbl>
    <w:p w:rsidR="001623E8" w:rsidRDefault="001623E8" w:rsidP="001623E8"/>
    <w:p w:rsidR="001623E8" w:rsidRDefault="001623E8" w:rsidP="001623E8">
      <w:r>
        <w:br w:type="page"/>
      </w:r>
    </w:p>
    <w:tbl>
      <w:tblPr>
        <w:tblW w:w="103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9006"/>
      </w:tblGrid>
      <w:tr w:rsidR="001623E8" w:rsidRPr="006F5D3B" w:rsidTr="001623E8">
        <w:tc>
          <w:tcPr>
            <w:tcW w:w="649" w:type="pct"/>
            <w:shd w:val="clear" w:color="auto" w:fill="auto"/>
            <w:tcMar>
              <w:top w:w="0" w:type="dxa"/>
              <w:left w:w="0" w:type="dxa"/>
              <w:bottom w:w="0" w:type="dxa"/>
              <w:right w:w="0" w:type="dxa"/>
            </w:tcMar>
            <w:vAlign w:val="center"/>
          </w:tcPr>
          <w:p w:rsidR="001623E8" w:rsidRPr="006F5D3B" w:rsidRDefault="001614A1" w:rsidP="001623E8">
            <w:pPr>
              <w:spacing w:before="60" w:after="60"/>
              <w:rPr>
                <w:sz w:val="26"/>
                <w:szCs w:val="26"/>
              </w:rPr>
            </w:pPr>
            <w:r>
              <w:rPr>
                <w:b/>
                <w:bCs/>
                <w:sz w:val="26"/>
                <w:szCs w:val="26"/>
                <w:lang w:val="vi-VN"/>
              </w:rPr>
              <w:lastRenderedPageBreak/>
              <w:t>18</w:t>
            </w:r>
            <w:r w:rsidR="001623E8" w:rsidRPr="006F5D3B">
              <w:rPr>
                <w:b/>
                <w:bCs/>
                <w:sz w:val="26"/>
                <w:szCs w:val="26"/>
              </w:rPr>
              <w:t xml:space="preserve">. </w:t>
            </w:r>
            <w:r w:rsidR="001623E8" w:rsidRPr="006F5D3B">
              <w:rPr>
                <w:b/>
                <w:bCs/>
                <w:sz w:val="26"/>
                <w:szCs w:val="26"/>
                <w:lang w:val="vi-VN"/>
              </w:rPr>
              <w:t>Thủ tục</w:t>
            </w:r>
          </w:p>
        </w:tc>
        <w:tc>
          <w:tcPr>
            <w:tcW w:w="4351" w:type="pct"/>
            <w:shd w:val="clear" w:color="auto" w:fill="auto"/>
            <w:tcMar>
              <w:top w:w="0" w:type="dxa"/>
              <w:left w:w="0" w:type="dxa"/>
              <w:bottom w:w="0" w:type="dxa"/>
              <w:right w:w="0" w:type="dxa"/>
            </w:tcMar>
            <w:vAlign w:val="center"/>
          </w:tcPr>
          <w:p w:rsidR="001623E8" w:rsidRPr="006F5D3B" w:rsidRDefault="001623E8" w:rsidP="00683698">
            <w:pPr>
              <w:spacing w:before="60" w:after="60"/>
              <w:ind w:left="71" w:right="142"/>
              <w:jc w:val="both"/>
              <w:rPr>
                <w:sz w:val="26"/>
                <w:szCs w:val="26"/>
              </w:rPr>
            </w:pPr>
            <w:bookmarkStart w:id="58" w:name="KBCB18"/>
            <w:r>
              <w:rPr>
                <w:b/>
                <w:bCs/>
                <w:iCs/>
                <w:sz w:val="26"/>
                <w:szCs w:val="26"/>
              </w:rPr>
              <w:t>Đ</w:t>
            </w:r>
            <w:r w:rsidRPr="007C5F23">
              <w:rPr>
                <w:b/>
                <w:bCs/>
                <w:iCs/>
                <w:sz w:val="26"/>
                <w:szCs w:val="26"/>
                <w:lang w:val="vi-VN"/>
              </w:rPr>
              <w:t>ề nghị thực hiện thí điểm khám bệnh, chữa bệnh từ xa</w:t>
            </w:r>
            <w:r w:rsidR="00683698">
              <w:rPr>
                <w:b/>
                <w:bCs/>
                <w:iCs/>
                <w:sz w:val="26"/>
                <w:szCs w:val="26"/>
                <w:lang w:val="vi-VN"/>
              </w:rPr>
              <w:t xml:space="preserve"> </w:t>
            </w:r>
            <w:r w:rsidR="00683698">
              <w:rPr>
                <w:b/>
                <w:sz w:val="26"/>
                <w:szCs w:val="26"/>
                <w:lang w:val="vi-VN"/>
              </w:rPr>
              <w:t>(</w:t>
            </w:r>
            <w:r w:rsidR="00683698" w:rsidRPr="006F5D3B">
              <w:rPr>
                <w:b/>
                <w:bCs/>
                <w:i/>
                <w:iCs/>
                <w:sz w:val="27"/>
                <w:szCs w:val="27"/>
                <w:lang w:val="vi-VN"/>
              </w:rPr>
              <w:t>Thời hạn giải quyết</w:t>
            </w:r>
            <w:r w:rsidR="00683698" w:rsidRPr="006F5D3B">
              <w:rPr>
                <w:b/>
                <w:bCs/>
                <w:i/>
                <w:iCs/>
                <w:sz w:val="27"/>
                <w:szCs w:val="27"/>
              </w:rPr>
              <w:t>:</w:t>
            </w:r>
            <w:r w:rsidR="00683698" w:rsidRPr="006F5D3B">
              <w:rPr>
                <w:sz w:val="27"/>
                <w:szCs w:val="27"/>
                <w:lang w:val="vi-VN"/>
              </w:rPr>
              <w:t xml:space="preserve"> </w:t>
            </w:r>
            <w:r w:rsidR="00683698">
              <w:rPr>
                <w:b/>
                <w:iCs/>
                <w:sz w:val="27"/>
                <w:szCs w:val="27"/>
                <w:lang w:val="vi-VN"/>
              </w:rPr>
              <w:t>45</w:t>
            </w:r>
            <w:r w:rsidR="00683698" w:rsidRPr="00683698">
              <w:rPr>
                <w:b/>
                <w:iCs/>
                <w:sz w:val="27"/>
                <w:szCs w:val="27"/>
                <w:lang w:val="vi-VN"/>
              </w:rPr>
              <w:t xml:space="preserve"> ngày)</w:t>
            </w:r>
            <w:bookmarkEnd w:id="58"/>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rPr>
              <w:t xml:space="preserve"> </w:t>
            </w:r>
            <w:r w:rsidRPr="006F5D3B">
              <w:rPr>
                <w:b/>
                <w:bCs/>
                <w:sz w:val="26"/>
                <w:szCs w:val="26"/>
                <w:lang w:val="vi-VN"/>
              </w:rPr>
              <w:t>Trình t</w:t>
            </w:r>
            <w:r w:rsidRPr="006F5D3B">
              <w:rPr>
                <w:b/>
                <w:bCs/>
                <w:sz w:val="26"/>
                <w:szCs w:val="26"/>
              </w:rPr>
              <w:t xml:space="preserve">ự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w:t>
            </w:r>
            <w:r w:rsidRPr="006F5D3B">
              <w:rPr>
                <w:b/>
                <w:bCs/>
                <w:i/>
                <w:iCs/>
                <w:sz w:val="26"/>
                <w:szCs w:val="26"/>
                <w:shd w:val="solid" w:color="FFFFFF" w:fill="auto"/>
                <w:lang w:val="vi-VN"/>
              </w:rPr>
              <w:t>ướ</w:t>
            </w:r>
            <w:r w:rsidRPr="006F5D3B">
              <w:rPr>
                <w:b/>
                <w:bCs/>
                <w:i/>
                <w:iCs/>
                <w:sz w:val="26"/>
                <w:szCs w:val="26"/>
                <w:lang w:val="vi-VN"/>
              </w:rPr>
              <w:t xml:space="preserve">c </w:t>
            </w:r>
            <w:r w:rsidRPr="006F5D3B">
              <w:rPr>
                <w:b/>
                <w:bCs/>
                <w:i/>
                <w:iCs/>
                <w:sz w:val="26"/>
                <w:szCs w:val="26"/>
              </w:rPr>
              <w:t>1</w:t>
            </w:r>
            <w:r w:rsidRPr="006F5D3B">
              <w:rPr>
                <w:b/>
                <w:bCs/>
                <w:i/>
                <w:iCs/>
                <w:sz w:val="26"/>
                <w:szCs w:val="26"/>
                <w:lang w:val="vi-VN"/>
              </w:rPr>
              <w:t>:</w:t>
            </w:r>
            <w:r w:rsidRPr="006F5D3B">
              <w:rPr>
                <w:sz w:val="26"/>
                <w:szCs w:val="26"/>
                <w:lang w:val="vi-VN"/>
              </w:rPr>
              <w:t xml:space="preserve"> </w:t>
            </w:r>
          </w:p>
          <w:p w:rsidR="001623E8" w:rsidRDefault="001623E8" w:rsidP="001623E8">
            <w:pPr>
              <w:spacing w:before="60" w:after="60"/>
              <w:ind w:left="71" w:right="142"/>
              <w:jc w:val="both"/>
              <w:rPr>
                <w:iCs/>
                <w:sz w:val="26"/>
                <w:szCs w:val="26"/>
                <w:shd w:val="solid" w:color="FFFFFF" w:fill="auto"/>
              </w:rPr>
            </w:pPr>
            <w:r w:rsidRPr="007C5F23">
              <w:rPr>
                <w:iCs/>
                <w:sz w:val="26"/>
                <w:szCs w:val="26"/>
                <w:shd w:val="solid" w:color="FFFFFF" w:fill="auto"/>
                <w:lang w:val="vi-VN"/>
              </w:rPr>
              <w:t>Cơ sở đề nghị thực hiện thí điểm khám bệnh, chữa bệnh từ xa gửi hồ sơ về cơ quan cấp giấy phép hoạt động</w:t>
            </w:r>
            <w:r w:rsidRPr="00C1165B">
              <w:rPr>
                <w:iCs/>
                <w:sz w:val="26"/>
                <w:szCs w:val="26"/>
                <w:shd w:val="solid" w:color="FFFFFF" w:fill="auto"/>
              </w:rPr>
              <w:t>.</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2:</w:t>
            </w:r>
            <w:r w:rsidRPr="006F5D3B">
              <w:rPr>
                <w:sz w:val="26"/>
                <w:szCs w:val="26"/>
                <w:lang w:val="vi-VN"/>
              </w:rPr>
              <w:t xml:space="preserve"> </w:t>
            </w:r>
          </w:p>
          <w:p w:rsidR="001623E8" w:rsidRDefault="001623E8" w:rsidP="001623E8">
            <w:pPr>
              <w:spacing w:before="60" w:after="60"/>
              <w:ind w:left="71" w:right="142"/>
              <w:jc w:val="both"/>
              <w:rPr>
                <w:b/>
                <w:bCs/>
                <w:i/>
                <w:iCs/>
                <w:sz w:val="26"/>
                <w:szCs w:val="26"/>
                <w:shd w:val="solid" w:color="FFFFFF" w:fill="auto"/>
              </w:rPr>
            </w:pPr>
            <w:r w:rsidRPr="005A6B60">
              <w:rPr>
                <w:iCs/>
                <w:sz w:val="26"/>
                <w:szCs w:val="26"/>
              </w:rPr>
              <w:t xml:space="preserve">  </w:t>
            </w:r>
            <w:r w:rsidRPr="005A6B60">
              <w:rPr>
                <w:b/>
                <w:bCs/>
                <w:iCs/>
                <w:sz w:val="26"/>
                <w:szCs w:val="26"/>
              </w:rPr>
              <w:t xml:space="preserve">   </w:t>
            </w:r>
            <w:r w:rsidRPr="007C5F23">
              <w:rPr>
                <w:iCs/>
                <w:sz w:val="26"/>
                <w:szCs w:val="26"/>
                <w:shd w:val="solid" w:color="FFFFFF" w:fill="auto"/>
                <w:lang w:val="vi-VN"/>
              </w:rPr>
              <w:t>Sau khi nhận hồ sơ, cơ quan cấp giấy phép hoạt động trả cho cơ sở đề nghị thực hiện khám bệnh, chữa bệnh từ xa phiếu tiếp nhận hồ sơ</w:t>
            </w:r>
            <w:r w:rsidRPr="007C5F23">
              <w:rPr>
                <w:b/>
                <w:bCs/>
                <w:i/>
                <w:iCs/>
                <w:sz w:val="26"/>
                <w:szCs w:val="26"/>
                <w:shd w:val="solid" w:color="FFFFFF" w:fill="auto"/>
                <w:lang w:val="vi-VN"/>
              </w:rPr>
              <w:t xml:space="preserve"> </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3:</w:t>
            </w:r>
            <w:r w:rsidRPr="006F5D3B">
              <w:rPr>
                <w:sz w:val="26"/>
                <w:szCs w:val="26"/>
                <w:lang w:val="vi-VN"/>
              </w:rPr>
              <w:t xml:space="preserve"> </w:t>
            </w:r>
          </w:p>
          <w:p w:rsidR="001623E8" w:rsidRPr="007C5F23" w:rsidRDefault="001623E8" w:rsidP="001623E8">
            <w:pPr>
              <w:spacing w:before="60" w:after="60"/>
              <w:ind w:left="71" w:right="142"/>
              <w:jc w:val="both"/>
              <w:rPr>
                <w:iCs/>
                <w:sz w:val="26"/>
                <w:szCs w:val="26"/>
              </w:rPr>
            </w:pPr>
            <w:r w:rsidRPr="006F5D3B">
              <w:rPr>
                <w:sz w:val="26"/>
                <w:szCs w:val="26"/>
              </w:rPr>
              <w:t xml:space="preserve">    </w:t>
            </w:r>
            <w:r w:rsidRPr="007C5F23">
              <w:rPr>
                <w:iCs/>
                <w:sz w:val="26"/>
                <w:szCs w:val="26"/>
                <w:lang w:val="vi-VN"/>
              </w:rPr>
              <w:t>Trường hợp không có yêu cầu sửa đổi, bổ sung hồ sơ, cơ quan cấp giấy phép hoạt động có trách nhiệm tổ chức thẩm định trong thời hạn 30 ngày, kể từ ngày ghi trên phiếu tiếp nhận hồ sơ. Trường hợp cần thiết có thể tổ chức thẩm định thực tế tại cơ sở đề nghị thực hiện thí điểm khám bệnh, chữa bệnh từ xa</w:t>
            </w:r>
            <w:r w:rsidRPr="007C5F23">
              <w:rPr>
                <w:iCs/>
                <w:sz w:val="26"/>
                <w:szCs w:val="26"/>
              </w:rPr>
              <w:t>.</w:t>
            </w:r>
          </w:p>
          <w:p w:rsidR="001623E8" w:rsidRDefault="001623E8" w:rsidP="001623E8">
            <w:pPr>
              <w:spacing w:before="60" w:after="60"/>
              <w:ind w:left="71" w:right="142"/>
              <w:rPr>
                <w:iCs/>
                <w:sz w:val="26"/>
                <w:szCs w:val="26"/>
              </w:rPr>
            </w:pPr>
            <w:r w:rsidRPr="007C5F23">
              <w:rPr>
                <w:iCs/>
                <w:sz w:val="26"/>
                <w:szCs w:val="26"/>
                <w:lang w:val="vi-VN"/>
              </w:rPr>
              <w:t>Trong thời hạn 15 ngày, kể từ ngày có biên bản thẩm định, cơ quan cấp giấy phép hoạt động ban hành văn bản cho phép thực hiện thí điểm khám bệnh, chữa bệnh từ xa, trong đó phải ghi rõ số lượng ca bệnh thực hiện thí điểm. Trường hợp từ chối phải có văn bản trả lời và nêu rõ lý do</w:t>
            </w:r>
            <w:r w:rsidRPr="00C1165B">
              <w:rPr>
                <w:iCs/>
                <w:sz w:val="26"/>
                <w:szCs w:val="26"/>
                <w:lang w:val="vi-VN"/>
              </w:rPr>
              <w:t>.</w:t>
            </w:r>
          </w:p>
          <w:p w:rsidR="001623E8" w:rsidRPr="007C5F23" w:rsidRDefault="001623E8" w:rsidP="001623E8">
            <w:pPr>
              <w:spacing w:before="60" w:after="60"/>
              <w:ind w:left="71" w:right="142"/>
              <w:jc w:val="both"/>
              <w:rPr>
                <w:b/>
                <w:bCs/>
                <w:i/>
                <w:iCs/>
                <w:sz w:val="26"/>
                <w:szCs w:val="26"/>
                <w:lang w:val="vi-VN"/>
              </w:rPr>
            </w:pPr>
            <w:r w:rsidRPr="007C5F23">
              <w:rPr>
                <w:b/>
                <w:bCs/>
                <w:i/>
                <w:iCs/>
                <w:sz w:val="26"/>
                <w:szCs w:val="26"/>
                <w:lang w:val="vi-VN"/>
              </w:rPr>
              <w:t>Bước 4:</w:t>
            </w:r>
          </w:p>
          <w:p w:rsidR="001623E8" w:rsidRPr="007C5F23" w:rsidRDefault="001623E8" w:rsidP="001623E8">
            <w:pPr>
              <w:spacing w:before="60" w:after="60"/>
              <w:ind w:left="71" w:right="142"/>
              <w:jc w:val="both"/>
              <w:rPr>
                <w:iCs/>
                <w:sz w:val="26"/>
                <w:szCs w:val="26"/>
              </w:rPr>
            </w:pPr>
            <w:r w:rsidRPr="007C5F23">
              <w:rPr>
                <w:iCs/>
                <w:sz w:val="26"/>
                <w:szCs w:val="26"/>
                <w:lang w:val="vi-VN"/>
              </w:rPr>
              <w:t>Trường hợp có yêu cầu sửa đổi, bổ sung hồ sơ, trong thời hạn 15 ngày, kể từ ngày ghi trên phiếu tiếp nhận hồ sơ, cơ quan tiếp nhận hồ sơ có văn bản gửi cơ sở đề nghị thực hiện thí điểm khám bệnh, chữa bệnh từ xa trong đó phải nêu cụ thể các tài liệu, nội dung cần sửa đổi, bổ sung</w:t>
            </w:r>
            <w:r w:rsidRPr="007C5F23">
              <w:rPr>
                <w:iCs/>
                <w:sz w:val="26"/>
                <w:szCs w:val="26"/>
              </w:rPr>
              <w:t>.</w:t>
            </w:r>
          </w:p>
          <w:p w:rsidR="001623E8" w:rsidRPr="007C5F23" w:rsidRDefault="001623E8" w:rsidP="001623E8">
            <w:pPr>
              <w:spacing w:before="60" w:after="60"/>
              <w:ind w:left="71" w:right="142"/>
              <w:jc w:val="both"/>
              <w:rPr>
                <w:iCs/>
                <w:sz w:val="26"/>
                <w:szCs w:val="26"/>
              </w:rPr>
            </w:pPr>
            <w:r w:rsidRPr="007C5F23">
              <w:rPr>
                <w:iCs/>
                <w:sz w:val="26"/>
                <w:szCs w:val="26"/>
                <w:lang w:val="vi-VN"/>
              </w:rPr>
              <w:t xml:space="preserve">Sau khi nhận hồ sơ sửa đổi, bổ sung, cơ quan tiếp nhận hồ sơ trả cho cơ sở đề nghị </w:t>
            </w:r>
            <w:r w:rsidRPr="007C5F23">
              <w:rPr>
                <w:iCs/>
                <w:sz w:val="26"/>
                <w:szCs w:val="26"/>
              </w:rPr>
              <w:t>thực hiện thí điểm</w:t>
            </w:r>
            <w:r w:rsidRPr="007C5F23">
              <w:rPr>
                <w:iCs/>
                <w:sz w:val="26"/>
                <w:szCs w:val="26"/>
                <w:lang w:val="vi-VN"/>
              </w:rPr>
              <w:t xml:space="preserve"> khám bệnh, chữa bệnh từ xa phiếu tiếp nhận hồ sơ bổ sung và thực hiện lại quy trình theo quy định tại các điểm c, d khoản </w:t>
            </w:r>
            <w:r>
              <w:rPr>
                <w:iCs/>
                <w:sz w:val="26"/>
                <w:szCs w:val="26"/>
              </w:rPr>
              <w:t>6 Điều 87 Nghị định số 96/2023/NĐ-CP của Chính phủ</w:t>
            </w:r>
            <w:r w:rsidRPr="007C5F23">
              <w:rPr>
                <w:iCs/>
                <w:sz w:val="26"/>
                <w:szCs w:val="26"/>
              </w:rPr>
              <w:t>.</w:t>
            </w:r>
          </w:p>
          <w:p w:rsidR="001623E8" w:rsidRPr="0053740E" w:rsidRDefault="001623E8" w:rsidP="001623E8">
            <w:pPr>
              <w:spacing w:before="60" w:after="60"/>
              <w:ind w:left="71" w:right="142"/>
              <w:jc w:val="both"/>
              <w:rPr>
                <w:iCs/>
                <w:sz w:val="26"/>
                <w:szCs w:val="26"/>
              </w:rPr>
            </w:pPr>
            <w:r w:rsidRPr="007C5F23">
              <w:rPr>
                <w:iCs/>
                <w:sz w:val="26"/>
                <w:szCs w:val="26"/>
                <w:lang w:val="vi-VN"/>
              </w:rPr>
              <w:t xml:space="preserve">Trường hợp hồ sơ sửa đổi, bổ sung không đáp ứng yêu cầu, cơ quan cấp giấy phép hoạt động có văn bản thông báo cho cơ sở đề nghị </w:t>
            </w:r>
            <w:r w:rsidRPr="007C5F23">
              <w:rPr>
                <w:iCs/>
                <w:sz w:val="26"/>
                <w:szCs w:val="26"/>
              </w:rPr>
              <w:t>thực hiện thí điểm</w:t>
            </w:r>
            <w:r w:rsidRPr="007C5F23">
              <w:rPr>
                <w:iCs/>
                <w:sz w:val="26"/>
                <w:szCs w:val="26"/>
                <w:lang w:val="vi-VN"/>
              </w:rPr>
              <w:t xml:space="preserve"> khám bệnh, chữa bệnh từ xa theo quy định tại điểm đ khoản khoản </w:t>
            </w:r>
            <w:r>
              <w:rPr>
                <w:iCs/>
                <w:sz w:val="26"/>
                <w:szCs w:val="26"/>
              </w:rPr>
              <w:t>6 Điều 87 Nghị định số 96/2023/NĐ-CP của Chính phủ</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Cách thức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6F5D3B">
              <w:rPr>
                <w:sz w:val="26"/>
                <w:szCs w:val="26"/>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76364B" w:rsidRDefault="001623E8" w:rsidP="001623E8">
            <w:pPr>
              <w:spacing w:before="60" w:after="60"/>
              <w:ind w:left="71" w:right="142"/>
              <w:jc w:val="both"/>
              <w:rPr>
                <w:i/>
                <w:iCs/>
                <w:sz w:val="26"/>
                <w:szCs w:val="26"/>
              </w:rPr>
            </w:pPr>
            <w:r>
              <w:rPr>
                <w:i/>
                <w:iCs/>
                <w:sz w:val="26"/>
                <w:szCs w:val="26"/>
              </w:rPr>
              <w:t xml:space="preserve">    - Bưu chính công ích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Thành ph</w:t>
            </w:r>
            <w:r w:rsidRPr="006F5D3B">
              <w:rPr>
                <w:b/>
                <w:bCs/>
                <w:sz w:val="26"/>
                <w:szCs w:val="26"/>
              </w:rPr>
              <w:t>ầ</w:t>
            </w:r>
            <w:r w:rsidRPr="006F5D3B">
              <w:rPr>
                <w:b/>
                <w:bCs/>
                <w:sz w:val="26"/>
                <w:szCs w:val="26"/>
                <w:lang w:val="vi-VN"/>
              </w:rPr>
              <w:t>n, s</w:t>
            </w:r>
            <w:r w:rsidRPr="006F5D3B">
              <w:rPr>
                <w:b/>
                <w:bCs/>
                <w:sz w:val="26"/>
                <w:szCs w:val="26"/>
              </w:rPr>
              <w:t>ố</w:t>
            </w:r>
            <w:r w:rsidRPr="006F5D3B">
              <w:rPr>
                <w:b/>
                <w:bCs/>
                <w:sz w:val="26"/>
                <w:szCs w:val="26"/>
                <w:lang w:val="vi-VN"/>
              </w:rPr>
              <w:t xml:space="preserve"> </w:t>
            </w:r>
            <w:r w:rsidRPr="006F5D3B">
              <w:rPr>
                <w:b/>
                <w:bCs/>
                <w:sz w:val="26"/>
                <w:szCs w:val="26"/>
              </w:rPr>
              <w:t>l</w:t>
            </w:r>
            <w:r w:rsidRPr="006F5D3B">
              <w:rPr>
                <w:b/>
                <w:bCs/>
                <w:sz w:val="26"/>
                <w:szCs w:val="26"/>
                <w:shd w:val="solid" w:color="FFFFFF" w:fill="auto"/>
                <w:lang w:val="vi-VN"/>
              </w:rPr>
              <w:t>ượ</w:t>
            </w:r>
            <w:r w:rsidRPr="006F5D3B">
              <w:rPr>
                <w:b/>
                <w:bCs/>
                <w:sz w:val="26"/>
                <w:szCs w:val="26"/>
                <w:lang w:val="vi-VN"/>
              </w:rPr>
              <w:t>ng h</w:t>
            </w:r>
            <w:r w:rsidRPr="006F5D3B">
              <w:rPr>
                <w:b/>
                <w:bCs/>
                <w:sz w:val="26"/>
                <w:szCs w:val="26"/>
              </w:rPr>
              <w:t>ồ</w:t>
            </w:r>
            <w:r w:rsidRPr="006F5D3B">
              <w:rPr>
                <w:b/>
                <w:bCs/>
                <w:sz w:val="26"/>
                <w:szCs w:val="26"/>
                <w:lang w:val="vi-VN"/>
              </w:rPr>
              <w:t xml:space="preserve"> sơ</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i/>
                <w:iCs/>
                <w:sz w:val="26"/>
                <w:szCs w:val="26"/>
                <w:lang w:val="vi-VN"/>
              </w:rPr>
              <w:t>I. Thành phần hồ sơ bao gồm:</w:t>
            </w:r>
          </w:p>
          <w:p w:rsidR="001623E8" w:rsidRPr="006F5D3B" w:rsidRDefault="001623E8" w:rsidP="001623E8">
            <w:pPr>
              <w:spacing w:before="60" w:after="60"/>
              <w:ind w:left="71" w:right="142"/>
              <w:jc w:val="both"/>
              <w:rPr>
                <w:sz w:val="26"/>
                <w:szCs w:val="26"/>
              </w:rPr>
            </w:pPr>
            <w:r w:rsidRPr="006F5D3B">
              <w:rPr>
                <w:sz w:val="26"/>
                <w:szCs w:val="26"/>
              </w:rPr>
              <w:t xml:space="preserve">    </w:t>
            </w:r>
            <w:r w:rsidRPr="006F5D3B">
              <w:rPr>
                <w:sz w:val="26"/>
                <w:szCs w:val="26"/>
                <w:lang w:val="vi-VN"/>
              </w:rPr>
              <w:t xml:space="preserve">1. </w:t>
            </w:r>
            <w:r w:rsidRPr="008765D6">
              <w:rPr>
                <w:iCs/>
                <w:sz w:val="26"/>
                <w:szCs w:val="26"/>
                <w:lang w:val="vi-VN"/>
              </w:rPr>
              <w:t>Văn bản đề nghị thực hiện thí điểm khám bệnh, chữa bệnh từ xa trong đó phải nêu rõ thời gian bắt đầu thực hiện khám bệnh, chữa bệnh từ xa</w:t>
            </w:r>
          </w:p>
          <w:p w:rsidR="001623E8" w:rsidRDefault="001623E8" w:rsidP="001623E8">
            <w:pPr>
              <w:spacing w:before="60" w:after="60"/>
              <w:ind w:left="71" w:right="142"/>
              <w:jc w:val="both"/>
              <w:rPr>
                <w:iCs/>
                <w:sz w:val="26"/>
                <w:szCs w:val="26"/>
              </w:rPr>
            </w:pPr>
            <w:r w:rsidRPr="006F5D3B">
              <w:rPr>
                <w:sz w:val="26"/>
                <w:szCs w:val="26"/>
              </w:rPr>
              <w:t xml:space="preserve">  </w:t>
            </w:r>
            <w:r w:rsidRPr="005A6B60">
              <w:rPr>
                <w:iCs/>
                <w:sz w:val="26"/>
                <w:szCs w:val="26"/>
                <w:lang w:val="vi-VN"/>
              </w:rPr>
              <w:t xml:space="preserve">  2. </w:t>
            </w:r>
            <w:r w:rsidRPr="008765D6">
              <w:rPr>
                <w:iCs/>
                <w:sz w:val="26"/>
                <w:szCs w:val="26"/>
                <w:lang w:val="vi-VN"/>
              </w:rPr>
              <w:t>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rsidR="001623E8" w:rsidRDefault="001623E8" w:rsidP="001623E8">
            <w:pPr>
              <w:spacing w:before="60" w:after="60"/>
              <w:ind w:left="71" w:right="142"/>
              <w:jc w:val="both"/>
              <w:rPr>
                <w:iCs/>
                <w:sz w:val="26"/>
                <w:szCs w:val="26"/>
              </w:rPr>
            </w:pPr>
            <w:r>
              <w:rPr>
                <w:iCs/>
                <w:sz w:val="26"/>
                <w:szCs w:val="26"/>
              </w:rPr>
              <w:lastRenderedPageBreak/>
              <w:t xml:space="preserve">3. </w:t>
            </w:r>
            <w:r w:rsidRPr="008765D6">
              <w:rPr>
                <w:iCs/>
                <w:sz w:val="26"/>
                <w:szCs w:val="26"/>
                <w:lang w:val="vi-VN"/>
              </w:rPr>
              <w:t>Danh mục các dịch vụ thực hiện khám bệnh, chữa bệnh từ xa</w:t>
            </w:r>
          </w:p>
          <w:p w:rsidR="001623E8" w:rsidRDefault="001623E8" w:rsidP="001623E8">
            <w:pPr>
              <w:spacing w:before="60" w:after="60"/>
              <w:ind w:left="71" w:right="142"/>
              <w:jc w:val="both"/>
              <w:rPr>
                <w:iCs/>
                <w:sz w:val="26"/>
                <w:szCs w:val="26"/>
              </w:rPr>
            </w:pPr>
            <w:r>
              <w:rPr>
                <w:iCs/>
                <w:sz w:val="26"/>
                <w:szCs w:val="26"/>
              </w:rPr>
              <w:t xml:space="preserve">4. </w:t>
            </w:r>
            <w:r w:rsidRPr="008765D6">
              <w:rPr>
                <w:iCs/>
                <w:sz w:val="26"/>
                <w:szCs w:val="26"/>
                <w:lang w:val="vi-VN"/>
              </w:rPr>
              <w:t xml:space="preserve">Tài liệu minh chứng đáp ứng đủ điều kiện quy định tại điểm d khoản 1 Điều </w:t>
            </w:r>
            <w:r>
              <w:rPr>
                <w:iCs/>
                <w:sz w:val="26"/>
                <w:szCs w:val="26"/>
              </w:rPr>
              <w:t>87 Nghị định số 96/2023/NĐ-CP của Chính phủ</w:t>
            </w:r>
          </w:p>
          <w:p w:rsidR="001623E8" w:rsidRDefault="001623E8" w:rsidP="001623E8">
            <w:pPr>
              <w:spacing w:before="60" w:after="60"/>
              <w:ind w:left="71" w:right="142"/>
              <w:jc w:val="both"/>
              <w:rPr>
                <w:iCs/>
                <w:sz w:val="26"/>
                <w:szCs w:val="26"/>
              </w:rPr>
            </w:pPr>
            <w:r>
              <w:rPr>
                <w:iCs/>
                <w:sz w:val="26"/>
                <w:szCs w:val="26"/>
              </w:rPr>
              <w:t xml:space="preserve">5. </w:t>
            </w:r>
            <w:r w:rsidRPr="008765D6">
              <w:rPr>
                <w:iCs/>
                <w:sz w:val="26"/>
                <w:szCs w:val="26"/>
                <w:lang w:val="vi-VN"/>
              </w:rPr>
              <w:t>Danh sách ghi rõ họ, tên và số giấy phép hành nghề đã được cấp của những người hành nghề dự kiến tham gia thực hiện thí điểm khám bệnh, chữa bệnh từ xa</w:t>
            </w:r>
          </w:p>
          <w:p w:rsidR="001623E8" w:rsidRPr="008765D6" w:rsidRDefault="001623E8" w:rsidP="001623E8">
            <w:pPr>
              <w:spacing w:before="60" w:after="60"/>
              <w:ind w:left="71" w:right="142"/>
              <w:jc w:val="both"/>
              <w:rPr>
                <w:sz w:val="26"/>
                <w:szCs w:val="26"/>
              </w:rPr>
            </w:pPr>
            <w:r>
              <w:rPr>
                <w:iCs/>
                <w:sz w:val="26"/>
                <w:szCs w:val="26"/>
              </w:rPr>
              <w:t xml:space="preserve">6. </w:t>
            </w:r>
            <w:r w:rsidRPr="008765D6">
              <w:rPr>
                <w:iCs/>
                <w:sz w:val="26"/>
                <w:szCs w:val="26"/>
                <w:lang w:val="vi-VN"/>
              </w:rPr>
              <w:t>Các giấy tờ chứng minh đáp ứng các điều kiện khác</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b/>
                <w:bCs/>
                <w:sz w:val="26"/>
                <w:szCs w:val="26"/>
                <w:lang w:val="vi-VN"/>
              </w:rPr>
            </w:pPr>
          </w:p>
        </w:tc>
        <w:tc>
          <w:tcPr>
            <w:tcW w:w="4351" w:type="pct"/>
            <w:shd w:val="clear" w:color="auto" w:fill="auto"/>
          </w:tcPr>
          <w:p w:rsidR="001623E8" w:rsidRPr="006F5D3B" w:rsidRDefault="001623E8" w:rsidP="001623E8">
            <w:pPr>
              <w:spacing w:before="60" w:after="60"/>
              <w:ind w:left="71" w:right="142"/>
              <w:rPr>
                <w:b/>
                <w:bCs/>
                <w:sz w:val="26"/>
                <w:szCs w:val="26"/>
                <w:lang w:val="vi-VN"/>
              </w:rPr>
            </w:pPr>
            <w:r w:rsidRPr="006F5D3B">
              <w:rPr>
                <w:b/>
                <w:bCs/>
                <w:i/>
                <w:iCs/>
                <w:sz w:val="26"/>
                <w:szCs w:val="26"/>
                <w:lang w:val="vi-VN"/>
              </w:rPr>
              <w:t>II. S</w:t>
            </w:r>
            <w:r w:rsidRPr="006F5D3B">
              <w:rPr>
                <w:b/>
                <w:bCs/>
                <w:i/>
                <w:iCs/>
                <w:sz w:val="26"/>
                <w:szCs w:val="26"/>
              </w:rPr>
              <w:t xml:space="preserve">ố </w:t>
            </w:r>
            <w:r w:rsidRPr="006F5D3B">
              <w:rPr>
                <w:b/>
                <w:bCs/>
                <w:i/>
                <w:iCs/>
                <w:sz w:val="26"/>
                <w:szCs w:val="26"/>
                <w:lang w:val="vi-VN"/>
              </w:rPr>
              <w:t>lượng h</w:t>
            </w:r>
            <w:r w:rsidRPr="006F5D3B">
              <w:rPr>
                <w:b/>
                <w:bCs/>
                <w:i/>
                <w:iCs/>
                <w:sz w:val="26"/>
                <w:szCs w:val="26"/>
              </w:rPr>
              <w:t xml:space="preserve">ồ </w:t>
            </w:r>
            <w:r w:rsidRPr="006F5D3B">
              <w:rPr>
                <w:b/>
                <w:bCs/>
                <w:i/>
                <w:iCs/>
                <w:sz w:val="26"/>
                <w:szCs w:val="26"/>
                <w:lang w:val="vi-VN"/>
              </w:rPr>
              <w:t>sơ: 01 bộ</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w:t>
            </w:r>
            <w:r w:rsidRPr="006F5D3B">
              <w:rPr>
                <w:b/>
                <w:bCs/>
                <w:sz w:val="26"/>
                <w:szCs w:val="26"/>
              </w:rPr>
              <w:t>ờ</w:t>
            </w:r>
            <w:r w:rsidRPr="006F5D3B">
              <w:rPr>
                <w:b/>
                <w:bCs/>
                <w:sz w:val="26"/>
                <w:szCs w:val="26"/>
                <w:lang w:val="vi-VN"/>
              </w:rPr>
              <w:t>i hạn giải quyết</w:t>
            </w:r>
            <w:r w:rsidRPr="006F5D3B">
              <w:rPr>
                <w:b/>
                <w:bCs/>
                <w:sz w:val="26"/>
                <w:szCs w:val="26"/>
              </w:rPr>
              <w:t xml:space="preserve">: </w:t>
            </w:r>
            <w:r>
              <w:rPr>
                <w:sz w:val="26"/>
                <w:szCs w:val="26"/>
              </w:rPr>
              <w:t>45</w:t>
            </w:r>
            <w:r w:rsidRPr="005A6B60">
              <w:rPr>
                <w:sz w:val="26"/>
                <w:szCs w:val="26"/>
                <w:lang w:val="vi-VN"/>
              </w:rPr>
              <w:t xml:space="preserve"> ngày </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Đối tư</w:t>
            </w:r>
            <w:r w:rsidRPr="006F5D3B">
              <w:rPr>
                <w:b/>
                <w:bCs/>
                <w:sz w:val="26"/>
                <w:szCs w:val="26"/>
              </w:rPr>
              <w:t>ợ</w:t>
            </w:r>
            <w:r w:rsidRPr="006F5D3B">
              <w:rPr>
                <w:b/>
                <w:bCs/>
                <w:sz w:val="26"/>
                <w:szCs w:val="26"/>
                <w:lang w:val="vi-VN"/>
              </w:rPr>
              <w:t xml:space="preserve">ng </w:t>
            </w:r>
            <w:r w:rsidRPr="006F5D3B">
              <w:rPr>
                <w:b/>
                <w:bCs/>
                <w:sz w:val="26"/>
                <w:szCs w:val="26"/>
              </w:rPr>
              <w:t xml:space="preserve">thực hiện </w:t>
            </w:r>
            <w:r w:rsidRPr="006F5D3B">
              <w:rPr>
                <w:b/>
                <w:bCs/>
                <w:sz w:val="26"/>
                <w:szCs w:val="26"/>
                <w:lang w:val="vi-VN"/>
              </w:rPr>
              <w:t>thủ t</w:t>
            </w:r>
            <w:r w:rsidRPr="006F5D3B">
              <w:rPr>
                <w:b/>
                <w:bCs/>
                <w:sz w:val="26"/>
                <w:szCs w:val="26"/>
              </w:rPr>
              <w:t>ụ</w:t>
            </w:r>
            <w:r w:rsidRPr="006F5D3B">
              <w:rPr>
                <w:b/>
                <w:bCs/>
                <w:sz w:val="26"/>
                <w:szCs w:val="26"/>
                <w:lang w:val="vi-VN"/>
              </w:rPr>
              <w:t>c hành chính</w:t>
            </w:r>
            <w:r w:rsidRPr="006F5D3B">
              <w:rPr>
                <w:b/>
                <w:bCs/>
                <w:sz w:val="26"/>
                <w:szCs w:val="26"/>
              </w:rPr>
              <w:t xml:space="preserve">: </w:t>
            </w:r>
            <w:r w:rsidRPr="006F5D3B">
              <w:rPr>
                <w:sz w:val="26"/>
                <w:szCs w:val="26"/>
                <w:shd w:val="solid" w:color="FFFFFF" w:fill="auto"/>
                <w:lang w:val="vi-VN"/>
              </w:rPr>
              <w:t>Tổ chức</w:t>
            </w:r>
          </w:p>
        </w:tc>
      </w:tr>
      <w:tr w:rsidR="001623E8" w:rsidRPr="006F5D3B" w:rsidTr="001623E8">
        <w:tc>
          <w:tcPr>
            <w:tcW w:w="5000" w:type="pct"/>
            <w:gridSpan w:val="2"/>
            <w:shd w:val="clear" w:color="auto" w:fill="auto"/>
            <w:tcMar>
              <w:top w:w="0" w:type="dxa"/>
              <w:left w:w="0" w:type="dxa"/>
              <w:bottom w:w="0" w:type="dxa"/>
              <w:right w:w="0" w:type="dxa"/>
            </w:tcMar>
          </w:tcPr>
          <w:p w:rsidR="001623E8" w:rsidRPr="00C1165B" w:rsidRDefault="001623E8" w:rsidP="001623E8">
            <w:pPr>
              <w:spacing w:before="60" w:after="60"/>
              <w:ind w:left="71" w:right="142"/>
              <w:rPr>
                <w:sz w:val="26"/>
                <w:szCs w:val="26"/>
              </w:rPr>
            </w:pPr>
            <w:r w:rsidRPr="006F5D3B">
              <w:rPr>
                <w:b/>
                <w:bCs/>
                <w:sz w:val="26"/>
                <w:szCs w:val="26"/>
                <w:lang w:val="vi-VN"/>
              </w:rPr>
              <w:t xml:space="preserve"> C</w:t>
            </w:r>
            <w:r w:rsidRPr="006F5D3B">
              <w:rPr>
                <w:b/>
                <w:bCs/>
                <w:sz w:val="26"/>
                <w:szCs w:val="26"/>
              </w:rPr>
              <w:t xml:space="preserve">ơ </w:t>
            </w:r>
            <w:r w:rsidRPr="006F5D3B">
              <w:rPr>
                <w:b/>
                <w:bCs/>
                <w:sz w:val="26"/>
                <w:szCs w:val="26"/>
                <w:lang w:val="vi-VN"/>
              </w:rPr>
              <w:t>quan thực hiện thủ tục hành chính</w:t>
            </w:r>
            <w:r w:rsidRPr="006F5D3B">
              <w:rPr>
                <w:b/>
                <w:bCs/>
                <w:sz w:val="26"/>
                <w:szCs w:val="26"/>
              </w:rPr>
              <w:t xml:space="preserve">: </w:t>
            </w:r>
            <w:r w:rsidRPr="006F5D3B">
              <w:rPr>
                <w:sz w:val="26"/>
                <w:szCs w:val="26"/>
                <w:lang w:val="vi-VN"/>
              </w:rPr>
              <w:t>Bộ Y tế</w:t>
            </w:r>
            <w:r>
              <w:rPr>
                <w:sz w:val="26"/>
                <w:szCs w:val="26"/>
              </w:rPr>
              <w:t>, Sở Y tế</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Kết quả thực hiện thủ tục hành chính</w:t>
            </w:r>
            <w:r w:rsidRPr="006F5D3B">
              <w:rPr>
                <w:b/>
                <w:bCs/>
                <w:sz w:val="26"/>
                <w:szCs w:val="26"/>
              </w:rPr>
              <w:t xml:space="preserve">: </w:t>
            </w:r>
            <w:r>
              <w:rPr>
                <w:iCs/>
                <w:sz w:val="26"/>
                <w:szCs w:val="26"/>
              </w:rPr>
              <w:t>V</w:t>
            </w:r>
            <w:r w:rsidRPr="008765D6">
              <w:rPr>
                <w:iCs/>
                <w:sz w:val="26"/>
                <w:szCs w:val="26"/>
                <w:lang w:val="vi-VN"/>
              </w:rPr>
              <w:t>ăn bản cho phép thực hiện thí điểm khám bệnh, chữa bệnh từ xa</w:t>
            </w:r>
          </w:p>
        </w:tc>
      </w:tr>
      <w:tr w:rsidR="001623E8" w:rsidRPr="006F5D3B" w:rsidTr="001623E8">
        <w:tc>
          <w:tcPr>
            <w:tcW w:w="5000" w:type="pct"/>
            <w:gridSpan w:val="2"/>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r w:rsidRPr="006F5D3B">
              <w:rPr>
                <w:b/>
                <w:bCs/>
                <w:sz w:val="26"/>
                <w:szCs w:val="26"/>
                <w:lang w:val="vi-VN"/>
              </w:rPr>
              <w:t xml:space="preserve"> Lệ phí (nếu có)</w:t>
            </w:r>
            <w:r w:rsidRPr="006F5D3B">
              <w:rPr>
                <w:b/>
                <w:bCs/>
                <w:sz w:val="26"/>
                <w:szCs w:val="26"/>
              </w:rPr>
              <w:t xml:space="preserve">: </w:t>
            </w:r>
            <w:r>
              <w:rPr>
                <w:sz w:val="26"/>
                <w:szCs w:val="26"/>
              </w:rPr>
              <w:t>Không quy định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Tên mẫu đơn, mẫu t</w:t>
            </w:r>
            <w:r w:rsidRPr="006F5D3B">
              <w:rPr>
                <w:b/>
                <w:bCs/>
                <w:sz w:val="26"/>
                <w:szCs w:val="26"/>
              </w:rPr>
              <w:t>ờ</w:t>
            </w:r>
            <w:r w:rsidRPr="006F5D3B">
              <w:rPr>
                <w:b/>
                <w:bCs/>
                <w:sz w:val="26"/>
                <w:szCs w:val="26"/>
                <w:lang w:val="vi-VN"/>
              </w:rPr>
              <w:t xml:space="preserve"> khai (</w:t>
            </w:r>
            <w:r w:rsidRPr="006F5D3B">
              <w:rPr>
                <w:b/>
                <w:bCs/>
                <w:sz w:val="26"/>
                <w:szCs w:val="26"/>
              </w:rPr>
              <w:t>đ</w:t>
            </w:r>
            <w:r w:rsidRPr="006F5D3B">
              <w:rPr>
                <w:b/>
                <w:bCs/>
                <w:sz w:val="26"/>
                <w:szCs w:val="26"/>
                <w:lang w:val="vi-VN"/>
              </w:rPr>
              <w:t>ính kèm thủ tục này)</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56155A" w:rsidRDefault="001623E8" w:rsidP="001623E8">
            <w:pPr>
              <w:spacing w:before="60" w:after="60"/>
              <w:ind w:right="142"/>
              <w:rPr>
                <w:sz w:val="26"/>
                <w:szCs w:val="26"/>
              </w:rPr>
            </w:pPr>
          </w:p>
        </w:tc>
      </w:tr>
      <w:tr w:rsidR="001623E8" w:rsidRPr="006F5D3B" w:rsidTr="001623E8">
        <w:tc>
          <w:tcPr>
            <w:tcW w:w="5000" w:type="pct"/>
            <w:gridSpan w:val="2"/>
            <w:shd w:val="clear" w:color="auto" w:fill="auto"/>
            <w:tcMar>
              <w:top w:w="0" w:type="dxa"/>
              <w:left w:w="0" w:type="dxa"/>
              <w:bottom w:w="0" w:type="dxa"/>
              <w:right w:w="0" w:type="dxa"/>
            </w:tcMar>
          </w:tcPr>
          <w:p w:rsidR="001623E8" w:rsidRDefault="001623E8" w:rsidP="001623E8">
            <w:pPr>
              <w:spacing w:before="60" w:after="60"/>
              <w:ind w:left="71" w:right="142"/>
              <w:rPr>
                <w:b/>
                <w:bCs/>
                <w:sz w:val="26"/>
                <w:szCs w:val="26"/>
              </w:rPr>
            </w:pPr>
            <w:r w:rsidRPr="006F5D3B">
              <w:rPr>
                <w:b/>
                <w:bCs/>
                <w:sz w:val="26"/>
                <w:szCs w:val="26"/>
                <w:lang w:val="vi-VN"/>
              </w:rPr>
              <w:t xml:space="preserve"> Yêu cầu, Điều kiện thực hiện thủ tục hành chính (nếu có)</w:t>
            </w:r>
            <w:r w:rsidRPr="006F5D3B">
              <w:rPr>
                <w:b/>
                <w:bCs/>
                <w:sz w:val="26"/>
                <w:szCs w:val="26"/>
              </w:rPr>
              <w:t xml:space="preserve">: </w:t>
            </w:r>
          </w:p>
          <w:p w:rsidR="001623E8" w:rsidRPr="0056155A" w:rsidRDefault="001623E8" w:rsidP="001623E8">
            <w:pPr>
              <w:spacing w:before="60" w:after="60"/>
              <w:ind w:left="71" w:right="142"/>
              <w:rPr>
                <w:b/>
                <w:bCs/>
                <w:sz w:val="26"/>
                <w:szCs w:val="26"/>
                <w:lang w:val="vi-VN"/>
              </w:rPr>
            </w:pPr>
            <w:r w:rsidRPr="0056155A">
              <w:rPr>
                <w:b/>
                <w:sz w:val="26"/>
                <w:szCs w:val="26"/>
                <w:lang w:val="vi-VN"/>
              </w:rPr>
              <w:t xml:space="preserve">Điều 87. Khám bệnh, chữa bệnh từ xa </w:t>
            </w:r>
          </w:p>
          <w:p w:rsidR="001623E8" w:rsidRPr="0056155A" w:rsidRDefault="001623E8" w:rsidP="001623E8">
            <w:pPr>
              <w:spacing w:before="60" w:after="60"/>
              <w:ind w:left="71" w:right="142"/>
              <w:rPr>
                <w:iCs/>
                <w:sz w:val="26"/>
                <w:szCs w:val="26"/>
                <w:lang w:val="vi-VN"/>
              </w:rPr>
            </w:pPr>
            <w:r w:rsidRPr="0056155A">
              <w:rPr>
                <w:iCs/>
                <w:sz w:val="26"/>
                <w:szCs w:val="26"/>
                <w:lang w:val="vi-VN"/>
              </w:rPr>
              <w:t>1. Điều kiện thực hiện khám bệnh, chữa bệnh từ xa:</w:t>
            </w:r>
          </w:p>
          <w:p w:rsidR="001623E8" w:rsidRPr="0056155A" w:rsidRDefault="001623E8" w:rsidP="001623E8">
            <w:pPr>
              <w:spacing w:before="60" w:after="60"/>
              <w:ind w:left="71" w:right="142"/>
              <w:rPr>
                <w:iCs/>
                <w:sz w:val="26"/>
                <w:szCs w:val="26"/>
                <w:lang w:val="vi-VN"/>
              </w:rPr>
            </w:pPr>
            <w:r w:rsidRPr="0056155A">
              <w:rPr>
                <w:iCs/>
                <w:sz w:val="26"/>
                <w:szCs w:val="26"/>
                <w:lang w:val="vi-VN"/>
              </w:rPr>
              <w:t xml:space="preserve">a) Được thực hiện bởi người hành nghề của cơ sở khám bệnh, chữa bệnh thuộc một trong các hình thức tổ chức quy định tại Điều 39 </w:t>
            </w:r>
            <w:r>
              <w:rPr>
                <w:iCs/>
                <w:sz w:val="26"/>
                <w:szCs w:val="26"/>
                <w:lang w:val="vi-VN"/>
              </w:rPr>
              <w:t>Nghị định số 96/2023/NĐ-CP</w:t>
            </w:r>
            <w:r w:rsidRPr="0056155A">
              <w:rPr>
                <w:iCs/>
                <w:sz w:val="26"/>
                <w:szCs w:val="26"/>
                <w:lang w:val="vi-VN"/>
              </w:rPr>
              <w:t>;</w:t>
            </w:r>
          </w:p>
          <w:p w:rsidR="001623E8" w:rsidRPr="0056155A" w:rsidRDefault="001623E8" w:rsidP="001623E8">
            <w:pPr>
              <w:spacing w:before="60" w:after="60"/>
              <w:ind w:left="71" w:right="142"/>
              <w:rPr>
                <w:iCs/>
                <w:sz w:val="26"/>
                <w:szCs w:val="26"/>
                <w:lang w:val="vi-VN"/>
              </w:rPr>
            </w:pPr>
            <w:r w:rsidRPr="0056155A">
              <w:rPr>
                <w:iCs/>
                <w:sz w:val="26"/>
                <w:szCs w:val="26"/>
                <w:lang w:val="vi-VN"/>
              </w:rPr>
              <w:t>b) Có phạm vi hoạt động chuyên môn phù hợp với nội dung khám bệnh, chữa bệnh từ xa của cơ sở;</w:t>
            </w:r>
          </w:p>
          <w:p w:rsidR="001623E8" w:rsidRPr="0056155A" w:rsidRDefault="001623E8" w:rsidP="001623E8">
            <w:pPr>
              <w:spacing w:before="60" w:after="60"/>
              <w:ind w:left="71" w:right="142"/>
              <w:rPr>
                <w:iCs/>
                <w:sz w:val="26"/>
                <w:szCs w:val="26"/>
                <w:lang w:val="vi-VN"/>
              </w:rPr>
            </w:pPr>
            <w:r w:rsidRPr="0056155A">
              <w:rPr>
                <w:iCs/>
                <w:sz w:val="26"/>
                <w:szCs w:val="26"/>
                <w:lang w:val="vi-VN"/>
              </w:rPr>
              <w:t>c) Có đủ người hành nghề theo phạm vi khám bệnh, chữa bệnh từ xa của cơ sở;</w:t>
            </w:r>
          </w:p>
          <w:p w:rsidR="001623E8" w:rsidRPr="0056155A" w:rsidRDefault="001623E8" w:rsidP="001623E8">
            <w:pPr>
              <w:spacing w:before="60" w:after="60"/>
              <w:ind w:left="71" w:right="142"/>
              <w:rPr>
                <w:iCs/>
                <w:sz w:val="26"/>
                <w:szCs w:val="26"/>
              </w:rPr>
            </w:pPr>
            <w:r w:rsidRPr="0056155A">
              <w:rPr>
                <w:iCs/>
                <w:sz w:val="26"/>
                <w:szCs w:val="26"/>
                <w:lang w:val="vi-VN"/>
              </w:rPr>
              <w:t>d) Có hạ tầng kỹ thuật, thiết bị công nghệ thông tin, thiết bị chuyên dụng, phần mềm công nghệ thông tin phù hợp với loại hình dịch vụ cung cấp và bảo đảm việc truyền tải, hiển thị, xử lý, lưu trữ dữ liệu an toàn, bảo mật. Bảo đảm thời gian lưu trữ, dự phòng dữ liệu đáp ứng quy định của pháp luật</w:t>
            </w:r>
            <w:r w:rsidRPr="0056155A">
              <w:rPr>
                <w:iCs/>
                <w:sz w:val="26"/>
                <w:szCs w:val="26"/>
              </w:rPr>
              <w:t>.</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Căn cứ pháp lý của thủ tục hành chính</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rPr>
            </w:pPr>
            <w:r w:rsidRPr="006F5D3B">
              <w:rPr>
                <w:sz w:val="26"/>
                <w:szCs w:val="26"/>
              </w:rPr>
              <w:t xml:space="preserve">    1. </w:t>
            </w:r>
            <w:r>
              <w:rPr>
                <w:sz w:val="26"/>
                <w:szCs w:val="26"/>
              </w:rPr>
              <w:t>Luật khám bệnh chữa bệnh 2023</w:t>
            </w:r>
            <w:r w:rsidRPr="006F5D3B">
              <w:rPr>
                <w:sz w:val="26"/>
                <w:szCs w:val="26"/>
              </w:rPr>
              <w:t xml:space="preserve"> 09/2012/QH13</w:t>
            </w:r>
            <w:r w:rsidRPr="006F5D3B">
              <w:rPr>
                <w:sz w:val="26"/>
                <w:szCs w:val="26"/>
                <w:lang w:val="vi-VN"/>
              </w:rPr>
              <w:t xml:space="preserve"> ngày 18 tháng 6 năm 2012</w:t>
            </w:r>
            <w:r w:rsidRPr="006F5D3B">
              <w:rPr>
                <w:sz w:val="26"/>
                <w:szCs w:val="26"/>
              </w:rPr>
              <w:t>;</w:t>
            </w:r>
          </w:p>
          <w:p w:rsidR="001623E8" w:rsidRPr="00900221" w:rsidRDefault="001623E8" w:rsidP="001623E8">
            <w:pPr>
              <w:spacing w:before="60" w:after="60"/>
              <w:ind w:left="71" w:right="142"/>
              <w:jc w:val="both"/>
              <w:rPr>
                <w:sz w:val="26"/>
                <w:szCs w:val="26"/>
              </w:rPr>
            </w:pPr>
            <w:r w:rsidRPr="006F5D3B">
              <w:rPr>
                <w:sz w:val="26"/>
                <w:szCs w:val="26"/>
              </w:rPr>
              <w:t xml:space="preserve">    2. </w:t>
            </w:r>
            <w:r>
              <w:rPr>
                <w:sz w:val="26"/>
                <w:szCs w:val="26"/>
              </w:rPr>
              <w:t>Nghị định số 96/NĐ-CP</w:t>
            </w:r>
          </w:p>
        </w:tc>
      </w:tr>
    </w:tbl>
    <w:p w:rsidR="001623E8" w:rsidRDefault="001623E8" w:rsidP="001623E8">
      <w:r>
        <w:br w:type="page"/>
      </w:r>
    </w:p>
    <w:p w:rsidR="001623E8" w:rsidRDefault="001623E8" w:rsidP="001623E8"/>
    <w:tbl>
      <w:tblPr>
        <w:tblW w:w="103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8941"/>
      </w:tblGrid>
      <w:tr w:rsidR="001623E8" w:rsidRPr="006F5D3B" w:rsidTr="00B8449D">
        <w:tc>
          <w:tcPr>
            <w:tcW w:w="1408" w:type="dxa"/>
            <w:shd w:val="clear" w:color="auto" w:fill="auto"/>
            <w:tcMar>
              <w:top w:w="0" w:type="dxa"/>
              <w:left w:w="0" w:type="dxa"/>
              <w:bottom w:w="0" w:type="dxa"/>
              <w:right w:w="0" w:type="dxa"/>
            </w:tcMar>
            <w:vAlign w:val="center"/>
          </w:tcPr>
          <w:p w:rsidR="001623E8" w:rsidRPr="006F5D3B" w:rsidRDefault="001623E8" w:rsidP="001614A1">
            <w:pPr>
              <w:spacing w:before="60" w:after="60"/>
              <w:rPr>
                <w:sz w:val="26"/>
                <w:szCs w:val="26"/>
              </w:rPr>
            </w:pPr>
            <w:r w:rsidRPr="006F5D3B">
              <w:rPr>
                <w:sz w:val="28"/>
                <w:szCs w:val="28"/>
                <w:lang w:val="vi-VN"/>
              </w:rPr>
              <w:t> </w:t>
            </w:r>
            <w:r w:rsidR="001614A1">
              <w:rPr>
                <w:b/>
                <w:bCs/>
                <w:sz w:val="26"/>
                <w:szCs w:val="26"/>
                <w:lang w:val="vi-VN"/>
              </w:rPr>
              <w:t>19</w:t>
            </w:r>
            <w:r w:rsidRPr="006F5D3B">
              <w:rPr>
                <w:b/>
                <w:bCs/>
                <w:sz w:val="26"/>
                <w:szCs w:val="26"/>
              </w:rPr>
              <w:t xml:space="preserve">. </w:t>
            </w:r>
            <w:r w:rsidRPr="006F5D3B">
              <w:rPr>
                <w:b/>
                <w:bCs/>
                <w:sz w:val="26"/>
                <w:szCs w:val="26"/>
                <w:lang w:val="vi-VN"/>
              </w:rPr>
              <w:t>Thủ tục</w:t>
            </w:r>
          </w:p>
        </w:tc>
        <w:tc>
          <w:tcPr>
            <w:tcW w:w="8941" w:type="dxa"/>
            <w:shd w:val="clear" w:color="auto" w:fill="auto"/>
            <w:tcMar>
              <w:top w:w="0" w:type="dxa"/>
              <w:left w:w="0" w:type="dxa"/>
              <w:bottom w:w="0" w:type="dxa"/>
              <w:right w:w="0" w:type="dxa"/>
            </w:tcMar>
            <w:vAlign w:val="center"/>
          </w:tcPr>
          <w:p w:rsidR="001623E8" w:rsidRPr="006F5D3B" w:rsidRDefault="001623E8" w:rsidP="00C95378">
            <w:pPr>
              <w:spacing w:before="60" w:after="60"/>
              <w:ind w:left="71" w:right="142"/>
              <w:jc w:val="both"/>
              <w:rPr>
                <w:sz w:val="26"/>
                <w:szCs w:val="26"/>
              </w:rPr>
            </w:pPr>
            <w:bookmarkStart w:id="59" w:name="KBCB19"/>
            <w:r>
              <w:rPr>
                <w:b/>
              </w:rPr>
              <w:t>Xếp cấp chuyên môn kỹ thuật</w:t>
            </w:r>
            <w:r w:rsidR="00C95378">
              <w:rPr>
                <w:b/>
                <w:lang w:val="vi-VN"/>
              </w:rPr>
              <w:t xml:space="preserve"> </w:t>
            </w:r>
            <w:r w:rsidR="00C95378">
              <w:rPr>
                <w:b/>
                <w:sz w:val="26"/>
                <w:szCs w:val="26"/>
                <w:lang w:val="vi-VN"/>
              </w:rPr>
              <w:t>(</w:t>
            </w:r>
            <w:r w:rsidR="00C95378" w:rsidRPr="006F5D3B">
              <w:rPr>
                <w:b/>
                <w:bCs/>
                <w:i/>
                <w:iCs/>
                <w:sz w:val="27"/>
                <w:szCs w:val="27"/>
                <w:lang w:val="vi-VN"/>
              </w:rPr>
              <w:t>Thời hạn giải quyết</w:t>
            </w:r>
            <w:r w:rsidR="00C95378" w:rsidRPr="006F5D3B">
              <w:rPr>
                <w:b/>
                <w:bCs/>
                <w:i/>
                <w:iCs/>
                <w:sz w:val="27"/>
                <w:szCs w:val="27"/>
              </w:rPr>
              <w:t>:</w:t>
            </w:r>
            <w:r w:rsidR="00C95378" w:rsidRPr="006F5D3B">
              <w:rPr>
                <w:sz w:val="27"/>
                <w:szCs w:val="27"/>
                <w:lang w:val="vi-VN"/>
              </w:rPr>
              <w:t xml:space="preserve"> </w:t>
            </w:r>
            <w:r w:rsidR="00C95378">
              <w:rPr>
                <w:b/>
                <w:iCs/>
                <w:sz w:val="27"/>
                <w:szCs w:val="27"/>
                <w:lang w:val="vi-VN"/>
              </w:rPr>
              <w:t>6</w:t>
            </w:r>
            <w:r w:rsidR="00C95378" w:rsidRPr="00683698">
              <w:rPr>
                <w:b/>
                <w:iCs/>
                <w:sz w:val="27"/>
                <w:szCs w:val="27"/>
                <w:lang w:val="vi-VN"/>
              </w:rPr>
              <w:t>0 ngày)</w:t>
            </w:r>
            <w:bookmarkEnd w:id="59"/>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rPr>
              <w:t xml:space="preserve"> </w:t>
            </w:r>
            <w:r w:rsidRPr="006F5D3B">
              <w:rPr>
                <w:b/>
                <w:bCs/>
                <w:sz w:val="26"/>
                <w:szCs w:val="26"/>
                <w:lang w:val="vi-VN"/>
              </w:rPr>
              <w:t>Trình t</w:t>
            </w:r>
            <w:r w:rsidRPr="006F5D3B">
              <w:rPr>
                <w:b/>
                <w:bCs/>
                <w:sz w:val="26"/>
                <w:szCs w:val="26"/>
              </w:rPr>
              <w:t xml:space="preserve">ự </w:t>
            </w:r>
            <w:r w:rsidRPr="006F5D3B">
              <w:rPr>
                <w:b/>
                <w:bCs/>
                <w:sz w:val="26"/>
                <w:szCs w:val="26"/>
                <w:shd w:val="solid" w:color="FFFFFF" w:fill="auto"/>
                <w:lang w:val="vi-VN"/>
              </w:rPr>
              <w:t>thực hiện</w:t>
            </w:r>
          </w:p>
        </w:tc>
      </w:tr>
      <w:tr w:rsidR="001623E8" w:rsidRPr="006F5D3B" w:rsidTr="00B8449D">
        <w:tc>
          <w:tcPr>
            <w:tcW w:w="1408"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8941" w:type="dxa"/>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w:t>
            </w:r>
            <w:r w:rsidRPr="006F5D3B">
              <w:rPr>
                <w:b/>
                <w:bCs/>
                <w:i/>
                <w:iCs/>
                <w:sz w:val="26"/>
                <w:szCs w:val="26"/>
                <w:shd w:val="solid" w:color="FFFFFF" w:fill="auto"/>
                <w:lang w:val="vi-VN"/>
              </w:rPr>
              <w:t>ướ</w:t>
            </w:r>
            <w:r w:rsidRPr="006F5D3B">
              <w:rPr>
                <w:b/>
                <w:bCs/>
                <w:i/>
                <w:iCs/>
                <w:sz w:val="26"/>
                <w:szCs w:val="26"/>
                <w:lang w:val="vi-VN"/>
              </w:rPr>
              <w:t xml:space="preserve">c </w:t>
            </w:r>
            <w:r w:rsidRPr="006F5D3B">
              <w:rPr>
                <w:b/>
                <w:bCs/>
                <w:i/>
                <w:iCs/>
                <w:sz w:val="26"/>
                <w:szCs w:val="26"/>
              </w:rPr>
              <w:t>1</w:t>
            </w:r>
            <w:r w:rsidRPr="006F5D3B">
              <w:rPr>
                <w:b/>
                <w:bCs/>
                <w:i/>
                <w:iCs/>
                <w:sz w:val="26"/>
                <w:szCs w:val="26"/>
                <w:lang w:val="vi-VN"/>
              </w:rPr>
              <w:t>:</w:t>
            </w:r>
            <w:r w:rsidRPr="006F5D3B">
              <w:rPr>
                <w:sz w:val="26"/>
                <w:szCs w:val="26"/>
                <w:lang w:val="vi-VN"/>
              </w:rPr>
              <w:t xml:space="preserve"> </w:t>
            </w:r>
          </w:p>
          <w:p w:rsidR="001623E8" w:rsidRPr="006F5D3B" w:rsidRDefault="001623E8" w:rsidP="001623E8">
            <w:pPr>
              <w:spacing w:before="60" w:after="60"/>
              <w:ind w:left="71" w:right="142"/>
              <w:jc w:val="both"/>
              <w:rPr>
                <w:sz w:val="26"/>
                <w:szCs w:val="26"/>
              </w:rPr>
            </w:pPr>
            <w:r w:rsidRPr="006F5D3B">
              <w:rPr>
                <w:sz w:val="26"/>
                <w:szCs w:val="26"/>
                <w:shd w:val="solid" w:color="FFFFFF" w:fill="auto"/>
              </w:rPr>
              <w:t xml:space="preserve">   </w:t>
            </w:r>
            <w:r w:rsidRPr="00697E68">
              <w:rPr>
                <w:sz w:val="26"/>
                <w:szCs w:val="26"/>
                <w:shd w:val="solid" w:color="FFFFFF" w:fill="auto"/>
                <w:lang w:val="vi-VN"/>
              </w:rPr>
              <w:t>Bệnh viện đề nghị xếp cấp nộp 01 bộ hồ sơ quy định tại khoản 1 Điều này cho cơ quan quy định tại khoản 3 Điều này</w:t>
            </w:r>
            <w:r w:rsidRPr="006F5D3B">
              <w:rPr>
                <w:sz w:val="26"/>
                <w:szCs w:val="26"/>
                <w:lang w:val="vi-VN"/>
              </w:rPr>
              <w:t>.</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2:</w:t>
            </w:r>
            <w:r w:rsidRPr="006F5D3B">
              <w:rPr>
                <w:sz w:val="26"/>
                <w:szCs w:val="26"/>
                <w:lang w:val="vi-VN"/>
              </w:rPr>
              <w:t xml:space="preserve"> </w:t>
            </w:r>
          </w:p>
          <w:p w:rsidR="001623E8" w:rsidRPr="005A6B60" w:rsidRDefault="001623E8" w:rsidP="001623E8">
            <w:pPr>
              <w:spacing w:before="60" w:after="60"/>
              <w:ind w:left="71" w:right="142"/>
              <w:jc w:val="both"/>
              <w:rPr>
                <w:iCs/>
                <w:sz w:val="26"/>
                <w:szCs w:val="26"/>
              </w:rPr>
            </w:pPr>
            <w:r w:rsidRPr="005A6B60">
              <w:rPr>
                <w:iCs/>
                <w:sz w:val="26"/>
                <w:szCs w:val="26"/>
              </w:rPr>
              <w:t xml:space="preserve">  </w:t>
            </w:r>
            <w:r w:rsidRPr="005A6B60">
              <w:rPr>
                <w:b/>
                <w:bCs/>
                <w:iCs/>
                <w:sz w:val="26"/>
                <w:szCs w:val="26"/>
              </w:rPr>
              <w:t xml:space="preserve">   </w:t>
            </w:r>
            <w:r w:rsidRPr="00697E68">
              <w:rPr>
                <w:iCs/>
                <w:sz w:val="26"/>
                <w:szCs w:val="26"/>
                <w:lang w:val="vi-VN"/>
              </w:rPr>
              <w:t xml:space="preserve">Sau khi tiếp nhận hồ sơ, cơ quan tiếp nhận hồ sơ cấp cho cơ sở đề nghị </w:t>
            </w:r>
            <w:r w:rsidRPr="00697E68">
              <w:rPr>
                <w:iCs/>
                <w:sz w:val="26"/>
                <w:szCs w:val="26"/>
              </w:rPr>
              <w:t>p</w:t>
            </w:r>
            <w:r w:rsidRPr="00697E68">
              <w:rPr>
                <w:iCs/>
                <w:sz w:val="26"/>
                <w:szCs w:val="26"/>
                <w:lang w:val="vi-VN"/>
              </w:rPr>
              <w:t xml:space="preserve">hiếu tiếp nhận hồ sơ theo Mẫu 02 Phụ lục I ban hành kèm theo </w:t>
            </w:r>
            <w:r>
              <w:rPr>
                <w:iCs/>
                <w:sz w:val="26"/>
                <w:szCs w:val="26"/>
                <w:lang w:val="vi-VN"/>
              </w:rPr>
              <w:t>Nghị định số 96/2023/NĐ-CP</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3:</w:t>
            </w:r>
            <w:r w:rsidRPr="006F5D3B">
              <w:rPr>
                <w:sz w:val="26"/>
                <w:szCs w:val="26"/>
                <w:lang w:val="vi-VN"/>
              </w:rPr>
              <w:t xml:space="preserve"> </w:t>
            </w:r>
          </w:p>
          <w:p w:rsidR="001623E8" w:rsidRPr="005A6B60" w:rsidRDefault="001623E8" w:rsidP="001623E8">
            <w:pPr>
              <w:spacing w:before="60" w:after="60"/>
              <w:ind w:left="71" w:right="142"/>
              <w:jc w:val="both"/>
              <w:rPr>
                <w:sz w:val="26"/>
                <w:szCs w:val="26"/>
                <w:lang w:val="vi-VN"/>
              </w:rPr>
            </w:pPr>
            <w:r w:rsidRPr="006F5D3B">
              <w:rPr>
                <w:sz w:val="26"/>
                <w:szCs w:val="26"/>
              </w:rPr>
              <w:t xml:space="preserve">    </w:t>
            </w:r>
            <w:r w:rsidRPr="00697E68">
              <w:rPr>
                <w:sz w:val="26"/>
                <w:szCs w:val="26"/>
                <w:lang w:val="vi-VN"/>
              </w:rPr>
              <w:t xml:space="preserve">Trường hợp không có yêu cầu sửa đổi, bổ sung hồ sơ, cơ quan quy định tại khoản 3 Điều này ban hành văn bản xếp cấp trong thời hạn 60 ngày, kể từ ngày ghi trên </w:t>
            </w:r>
            <w:r w:rsidRPr="00697E68">
              <w:rPr>
                <w:sz w:val="26"/>
                <w:szCs w:val="26"/>
              </w:rPr>
              <w:t>p</w:t>
            </w:r>
            <w:r w:rsidRPr="00697E68">
              <w:rPr>
                <w:sz w:val="26"/>
                <w:szCs w:val="26"/>
                <w:lang w:val="vi-VN"/>
              </w:rPr>
              <w:t>hiếu tiếp nhận hồ sơ</w:t>
            </w:r>
            <w:r w:rsidRPr="005A6B60">
              <w:rPr>
                <w:sz w:val="26"/>
                <w:szCs w:val="26"/>
                <w:lang w:val="vi-VN"/>
              </w:rPr>
              <w:t>.</w:t>
            </w:r>
          </w:p>
          <w:p w:rsidR="001623E8" w:rsidRDefault="001623E8" w:rsidP="001623E8">
            <w:pPr>
              <w:spacing w:before="60" w:after="60"/>
              <w:ind w:left="71" w:right="142"/>
              <w:jc w:val="both"/>
              <w:rPr>
                <w:sz w:val="26"/>
                <w:szCs w:val="26"/>
              </w:rPr>
            </w:pPr>
            <w:r w:rsidRPr="00697E68">
              <w:rPr>
                <w:sz w:val="26"/>
                <w:szCs w:val="26"/>
                <w:lang w:val="vi-VN"/>
              </w:rPr>
              <w:t xml:space="preserve">Trường hợp có yêu cầu sửa đổi, bổ sung hồ sơ, cơ quan quy định tại khoản 3 Điều này ban hành văn bản đề nghị sửa đổi, bổ sung hồ sơ trong thời hạn 10 ngày, kể từ ngày ghi trên </w:t>
            </w:r>
            <w:r w:rsidRPr="00697E68">
              <w:rPr>
                <w:sz w:val="26"/>
                <w:szCs w:val="26"/>
              </w:rPr>
              <w:t>p</w:t>
            </w:r>
            <w:r w:rsidRPr="00697E68">
              <w:rPr>
                <w:sz w:val="26"/>
                <w:szCs w:val="26"/>
                <w:lang w:val="vi-VN"/>
              </w:rPr>
              <w:t>hiếu tiếp nhận hồ sơ, trong đó phải nêu cụ thể các tài liệu, nội dung cần sửa đổi, bổ sung</w:t>
            </w:r>
            <w:r w:rsidRPr="005A6B60">
              <w:rPr>
                <w:sz w:val="26"/>
                <w:szCs w:val="26"/>
                <w:lang w:val="vi-VN"/>
              </w:rPr>
              <w:t>.</w:t>
            </w:r>
            <w:r>
              <w:rPr>
                <w:sz w:val="26"/>
                <w:szCs w:val="26"/>
              </w:rPr>
              <w:t xml:space="preserve"> </w:t>
            </w:r>
            <w:r w:rsidRPr="00697E68">
              <w:rPr>
                <w:sz w:val="26"/>
                <w:szCs w:val="26"/>
                <w:lang w:val="vi-VN"/>
              </w:rPr>
              <w:t>Sau khi sửa đổi, bổ sung hồ sơ, bệnh viện đề nghị xếp cấp gửi văn bản kèm theo tài liệu chứng minh đã hoàn thành việc sửa đổi, bổ sung</w:t>
            </w:r>
            <w:r>
              <w:rPr>
                <w:sz w:val="26"/>
                <w:szCs w:val="26"/>
              </w:rPr>
              <w:t>.</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 xml:space="preserve">Bước </w:t>
            </w:r>
            <w:r>
              <w:rPr>
                <w:b/>
                <w:bCs/>
                <w:i/>
                <w:iCs/>
                <w:sz w:val="26"/>
                <w:szCs w:val="26"/>
              </w:rPr>
              <w:t>4</w:t>
            </w:r>
            <w:r w:rsidRPr="006F5D3B">
              <w:rPr>
                <w:b/>
                <w:bCs/>
                <w:i/>
                <w:iCs/>
                <w:sz w:val="26"/>
                <w:szCs w:val="26"/>
                <w:lang w:val="vi-VN"/>
              </w:rPr>
              <w:t>:</w:t>
            </w:r>
            <w:r w:rsidRPr="006F5D3B">
              <w:rPr>
                <w:sz w:val="26"/>
                <w:szCs w:val="26"/>
                <w:lang w:val="vi-VN"/>
              </w:rPr>
              <w:t xml:space="preserve"> </w:t>
            </w:r>
          </w:p>
          <w:p w:rsidR="001623E8" w:rsidRPr="00697E68" w:rsidRDefault="001623E8" w:rsidP="001623E8">
            <w:pPr>
              <w:spacing w:before="60" w:after="60"/>
              <w:ind w:left="71" w:right="142"/>
              <w:jc w:val="both"/>
              <w:rPr>
                <w:sz w:val="26"/>
                <w:szCs w:val="26"/>
                <w:lang w:val="vi-VN"/>
              </w:rPr>
            </w:pPr>
            <w:r w:rsidRPr="00697E68">
              <w:rPr>
                <w:sz w:val="26"/>
                <w:szCs w:val="26"/>
                <w:lang w:val="vi-VN"/>
              </w:rPr>
              <w:t>Sau khi nhận được hồ sơ sửa đổi, bổ sung, cơ quan quy định tại khoản 3 Điều này có trách nhiệm thực hiện trình tự theo quy định:</w:t>
            </w:r>
          </w:p>
          <w:p w:rsidR="001623E8" w:rsidRPr="00697E68" w:rsidRDefault="001623E8" w:rsidP="001623E8">
            <w:pPr>
              <w:spacing w:before="60" w:after="60"/>
              <w:ind w:left="71" w:right="142"/>
              <w:jc w:val="both"/>
              <w:rPr>
                <w:sz w:val="26"/>
                <w:szCs w:val="26"/>
                <w:lang w:val="vi-VN"/>
              </w:rPr>
            </w:pPr>
            <w:r w:rsidRPr="00697E68">
              <w:rPr>
                <w:sz w:val="26"/>
                <w:szCs w:val="26"/>
                <w:lang w:val="vi-VN"/>
              </w:rPr>
              <w:t xml:space="preserve">- Tại điểm c </w:t>
            </w:r>
            <w:r w:rsidRPr="00697E68">
              <w:rPr>
                <w:sz w:val="26"/>
                <w:szCs w:val="26"/>
              </w:rPr>
              <w:t>k</w:t>
            </w:r>
            <w:r w:rsidRPr="00697E68">
              <w:rPr>
                <w:sz w:val="26"/>
                <w:szCs w:val="26"/>
                <w:lang w:val="vi-VN"/>
              </w:rPr>
              <w:t>hoản này đối với trường hợp không còn có yêu cầu sửa đổi, bổ sung;</w:t>
            </w:r>
          </w:p>
          <w:p w:rsidR="001623E8" w:rsidRPr="00697E68" w:rsidRDefault="001623E8" w:rsidP="001623E8">
            <w:pPr>
              <w:spacing w:before="60" w:after="60"/>
              <w:ind w:left="71" w:right="142"/>
              <w:jc w:val="both"/>
              <w:rPr>
                <w:sz w:val="26"/>
                <w:szCs w:val="26"/>
                <w:lang w:val="vi-VN"/>
              </w:rPr>
            </w:pPr>
            <w:r w:rsidRPr="00697E68">
              <w:rPr>
                <w:sz w:val="26"/>
                <w:szCs w:val="26"/>
                <w:lang w:val="vi-VN"/>
              </w:rPr>
              <w:t xml:space="preserve">- Tại điểm d, đ </w:t>
            </w:r>
            <w:r w:rsidRPr="00697E68">
              <w:rPr>
                <w:sz w:val="26"/>
                <w:szCs w:val="26"/>
              </w:rPr>
              <w:t>k</w:t>
            </w:r>
            <w:r w:rsidRPr="00697E68">
              <w:rPr>
                <w:sz w:val="26"/>
                <w:szCs w:val="26"/>
                <w:lang w:val="vi-VN"/>
              </w:rPr>
              <w:t>hoản này đối với trường hợp cơ sở đã sửa đổi, bổ sung nhưng chưa đáp ứng yêu cầu.</w:t>
            </w:r>
          </w:p>
          <w:p w:rsidR="001623E8" w:rsidRDefault="001623E8" w:rsidP="001623E8">
            <w:pPr>
              <w:spacing w:before="60" w:after="60"/>
              <w:ind w:left="71" w:right="142"/>
              <w:jc w:val="both"/>
              <w:rPr>
                <w:sz w:val="26"/>
                <w:szCs w:val="26"/>
              </w:rPr>
            </w:pPr>
            <w:r w:rsidRPr="00697E68">
              <w:rPr>
                <w:b/>
                <w:sz w:val="26"/>
                <w:szCs w:val="26"/>
                <w:lang w:val="vi-VN"/>
              </w:rPr>
              <w:t>Bước 5:</w:t>
            </w:r>
            <w:r w:rsidRPr="00697E68">
              <w:rPr>
                <w:sz w:val="26"/>
                <w:szCs w:val="26"/>
                <w:lang w:val="vi-VN"/>
              </w:rPr>
              <w:t xml:space="preserve"> </w:t>
            </w:r>
          </w:p>
          <w:p w:rsidR="001623E8" w:rsidRPr="00697E68" w:rsidRDefault="001623E8" w:rsidP="001623E8">
            <w:pPr>
              <w:spacing w:before="60" w:after="60"/>
              <w:ind w:left="71" w:right="142"/>
              <w:jc w:val="both"/>
              <w:rPr>
                <w:sz w:val="26"/>
                <w:szCs w:val="26"/>
              </w:rPr>
            </w:pPr>
            <w:r w:rsidRPr="00697E68">
              <w:rPr>
                <w:sz w:val="26"/>
                <w:szCs w:val="26"/>
                <w:lang w:val="vi-VN"/>
              </w:rPr>
              <w:t>Trong thời hạn 05 ngày làm việc, kể từ ngày xếp cấp, cơ quan quy định tại khoản 3 Điều này công bố trên Cổng thông tin điện tử của cơ quan và trên Hệ thống thông tin về quản lý hoạt động khám bệnh, chữa bệnh của Bộ Y tế các thông tin sau: tên, địa chỉ cơ sở được xếp cấp và cấp chuyên môn kỹ thuật của cơ sở đó.</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Cách thức </w:t>
            </w:r>
            <w:r w:rsidRPr="006F5D3B">
              <w:rPr>
                <w:b/>
                <w:bCs/>
                <w:sz w:val="26"/>
                <w:szCs w:val="26"/>
                <w:shd w:val="solid" w:color="FFFFFF" w:fill="auto"/>
                <w:lang w:val="vi-VN"/>
              </w:rPr>
              <w:t>thực hiện</w:t>
            </w:r>
          </w:p>
        </w:tc>
      </w:tr>
      <w:tr w:rsidR="001623E8" w:rsidRPr="006F5D3B" w:rsidTr="00B8449D">
        <w:tc>
          <w:tcPr>
            <w:tcW w:w="1408"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8941" w:type="dxa"/>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6F5D3B">
              <w:rPr>
                <w:sz w:val="26"/>
                <w:szCs w:val="26"/>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76364B" w:rsidRDefault="001623E8" w:rsidP="001623E8">
            <w:pPr>
              <w:spacing w:before="60" w:after="60"/>
              <w:ind w:left="71" w:right="142"/>
              <w:jc w:val="both"/>
              <w:rPr>
                <w:i/>
                <w:iCs/>
                <w:sz w:val="26"/>
                <w:szCs w:val="26"/>
              </w:rPr>
            </w:pPr>
            <w:r>
              <w:rPr>
                <w:i/>
                <w:iCs/>
                <w:sz w:val="26"/>
                <w:szCs w:val="26"/>
              </w:rPr>
              <w:t xml:space="preserve">    - Bưu chính công ích</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Thành ph</w:t>
            </w:r>
            <w:r w:rsidRPr="006F5D3B">
              <w:rPr>
                <w:b/>
                <w:bCs/>
                <w:sz w:val="26"/>
                <w:szCs w:val="26"/>
              </w:rPr>
              <w:t>ầ</w:t>
            </w:r>
            <w:r w:rsidRPr="006F5D3B">
              <w:rPr>
                <w:b/>
                <w:bCs/>
                <w:sz w:val="26"/>
                <w:szCs w:val="26"/>
                <w:lang w:val="vi-VN"/>
              </w:rPr>
              <w:t>n, s</w:t>
            </w:r>
            <w:r w:rsidRPr="006F5D3B">
              <w:rPr>
                <w:b/>
                <w:bCs/>
                <w:sz w:val="26"/>
                <w:szCs w:val="26"/>
              </w:rPr>
              <w:t>ố</w:t>
            </w:r>
            <w:r w:rsidRPr="006F5D3B">
              <w:rPr>
                <w:b/>
                <w:bCs/>
                <w:sz w:val="26"/>
                <w:szCs w:val="26"/>
                <w:lang w:val="vi-VN"/>
              </w:rPr>
              <w:t xml:space="preserve"> </w:t>
            </w:r>
            <w:r w:rsidRPr="006F5D3B">
              <w:rPr>
                <w:b/>
                <w:bCs/>
                <w:sz w:val="26"/>
                <w:szCs w:val="26"/>
              </w:rPr>
              <w:t>l</w:t>
            </w:r>
            <w:r w:rsidRPr="006F5D3B">
              <w:rPr>
                <w:b/>
                <w:bCs/>
                <w:sz w:val="26"/>
                <w:szCs w:val="26"/>
                <w:shd w:val="solid" w:color="FFFFFF" w:fill="auto"/>
                <w:lang w:val="vi-VN"/>
              </w:rPr>
              <w:t>ượ</w:t>
            </w:r>
            <w:r w:rsidRPr="006F5D3B">
              <w:rPr>
                <w:b/>
                <w:bCs/>
                <w:sz w:val="26"/>
                <w:szCs w:val="26"/>
                <w:lang w:val="vi-VN"/>
              </w:rPr>
              <w:t>ng h</w:t>
            </w:r>
            <w:r w:rsidRPr="006F5D3B">
              <w:rPr>
                <w:b/>
                <w:bCs/>
                <w:sz w:val="26"/>
                <w:szCs w:val="26"/>
              </w:rPr>
              <w:t>ồ</w:t>
            </w:r>
            <w:r w:rsidRPr="006F5D3B">
              <w:rPr>
                <w:b/>
                <w:bCs/>
                <w:sz w:val="26"/>
                <w:szCs w:val="26"/>
                <w:lang w:val="vi-VN"/>
              </w:rPr>
              <w:t xml:space="preserve"> sơ</w:t>
            </w:r>
          </w:p>
        </w:tc>
      </w:tr>
      <w:tr w:rsidR="001623E8" w:rsidRPr="006F5D3B" w:rsidTr="00B8449D">
        <w:tc>
          <w:tcPr>
            <w:tcW w:w="1408"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8941" w:type="dxa"/>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i/>
                <w:iCs/>
                <w:sz w:val="26"/>
                <w:szCs w:val="26"/>
                <w:lang w:val="vi-VN"/>
              </w:rPr>
              <w:t>I. Thành phần hồ sơ bao gồm:</w:t>
            </w:r>
          </w:p>
          <w:p w:rsidR="001623E8" w:rsidRPr="006F5D3B" w:rsidRDefault="001623E8" w:rsidP="001623E8">
            <w:pPr>
              <w:spacing w:before="60" w:after="60"/>
              <w:ind w:left="71" w:right="142"/>
              <w:jc w:val="both"/>
              <w:rPr>
                <w:sz w:val="26"/>
                <w:szCs w:val="26"/>
              </w:rPr>
            </w:pPr>
            <w:r w:rsidRPr="006F5D3B">
              <w:rPr>
                <w:sz w:val="26"/>
                <w:szCs w:val="26"/>
              </w:rPr>
              <w:t xml:space="preserve">    </w:t>
            </w:r>
            <w:r w:rsidRPr="006F5D3B">
              <w:rPr>
                <w:sz w:val="26"/>
                <w:szCs w:val="26"/>
                <w:lang w:val="vi-VN"/>
              </w:rPr>
              <w:t xml:space="preserve">1. </w:t>
            </w:r>
            <w:bookmarkStart w:id="60" w:name="_Hlk154698999"/>
            <w:r w:rsidRPr="00697E68">
              <w:rPr>
                <w:sz w:val="26"/>
                <w:szCs w:val="26"/>
                <w:lang w:val="vi-VN"/>
              </w:rPr>
              <w:t>Văn bản đề nghị xếp cấp</w:t>
            </w:r>
            <w:bookmarkEnd w:id="60"/>
          </w:p>
          <w:p w:rsidR="001623E8" w:rsidRDefault="001623E8" w:rsidP="001623E8">
            <w:pPr>
              <w:spacing w:before="60" w:after="60"/>
              <w:ind w:left="71" w:right="142"/>
              <w:jc w:val="both"/>
              <w:rPr>
                <w:iCs/>
                <w:sz w:val="26"/>
                <w:szCs w:val="26"/>
              </w:rPr>
            </w:pPr>
            <w:r w:rsidRPr="006F5D3B">
              <w:rPr>
                <w:sz w:val="26"/>
                <w:szCs w:val="26"/>
              </w:rPr>
              <w:t xml:space="preserve">  </w:t>
            </w:r>
            <w:r w:rsidRPr="005A6B60">
              <w:rPr>
                <w:iCs/>
                <w:sz w:val="26"/>
                <w:szCs w:val="26"/>
                <w:lang w:val="vi-VN"/>
              </w:rPr>
              <w:t xml:space="preserve">  2. </w:t>
            </w:r>
            <w:r w:rsidRPr="00697E68">
              <w:rPr>
                <w:iCs/>
                <w:sz w:val="26"/>
                <w:szCs w:val="26"/>
                <w:lang w:val="vi-VN"/>
              </w:rPr>
              <w:t xml:space="preserve">Bảng tự chấm điểm theo tiêu chí và nội dung đánh giá quy định tại Phụ lục V ban hành kèm theo </w:t>
            </w:r>
            <w:r>
              <w:rPr>
                <w:iCs/>
                <w:sz w:val="26"/>
                <w:szCs w:val="26"/>
                <w:lang w:val="vi-VN"/>
              </w:rPr>
              <w:t>Nghị định số 96/2023/NĐ-CP</w:t>
            </w:r>
          </w:p>
          <w:p w:rsidR="001623E8" w:rsidRDefault="001623E8" w:rsidP="001623E8">
            <w:pPr>
              <w:spacing w:before="60" w:after="60"/>
              <w:ind w:left="71" w:right="142"/>
              <w:jc w:val="both"/>
              <w:rPr>
                <w:iCs/>
                <w:sz w:val="26"/>
                <w:szCs w:val="26"/>
              </w:rPr>
            </w:pPr>
            <w:r>
              <w:rPr>
                <w:iCs/>
                <w:sz w:val="26"/>
                <w:szCs w:val="26"/>
              </w:rPr>
              <w:t xml:space="preserve">3. </w:t>
            </w:r>
            <w:r w:rsidRPr="00697E68">
              <w:rPr>
                <w:iCs/>
                <w:sz w:val="26"/>
                <w:szCs w:val="26"/>
                <w:lang w:val="vi-VN"/>
              </w:rPr>
              <w:t>Các tài liệu, số liệu thống kê minh chứng điểm số đạt được</w:t>
            </w:r>
            <w:r>
              <w:rPr>
                <w:iCs/>
                <w:sz w:val="26"/>
                <w:szCs w:val="26"/>
              </w:rPr>
              <w:t>;</w:t>
            </w:r>
          </w:p>
          <w:p w:rsidR="001623E8" w:rsidRPr="006F5D3B" w:rsidRDefault="001623E8" w:rsidP="001623E8">
            <w:pPr>
              <w:spacing w:before="60" w:after="60"/>
              <w:ind w:left="71" w:right="142"/>
              <w:jc w:val="both"/>
              <w:rPr>
                <w:sz w:val="26"/>
                <w:szCs w:val="26"/>
              </w:rPr>
            </w:pPr>
            <w:r>
              <w:rPr>
                <w:iCs/>
                <w:sz w:val="26"/>
                <w:szCs w:val="26"/>
              </w:rPr>
              <w:t xml:space="preserve">4. </w:t>
            </w:r>
            <w:r w:rsidRPr="00697E68">
              <w:rPr>
                <w:iCs/>
                <w:sz w:val="26"/>
                <w:szCs w:val="26"/>
                <w:lang w:val="vi-VN"/>
              </w:rPr>
              <w:t>Các tài liệu khác có liên quan</w:t>
            </w:r>
          </w:p>
        </w:tc>
      </w:tr>
      <w:tr w:rsidR="001623E8" w:rsidRPr="006F5D3B" w:rsidTr="00B8449D">
        <w:tc>
          <w:tcPr>
            <w:tcW w:w="1408" w:type="dxa"/>
            <w:shd w:val="clear" w:color="auto" w:fill="auto"/>
            <w:tcMar>
              <w:top w:w="0" w:type="dxa"/>
              <w:left w:w="0" w:type="dxa"/>
              <w:bottom w:w="0" w:type="dxa"/>
              <w:right w:w="0" w:type="dxa"/>
            </w:tcMar>
          </w:tcPr>
          <w:p w:rsidR="001623E8" w:rsidRPr="006F5D3B" w:rsidRDefault="001623E8" w:rsidP="001623E8">
            <w:pPr>
              <w:spacing w:before="60" w:after="60"/>
              <w:rPr>
                <w:b/>
                <w:bCs/>
                <w:sz w:val="26"/>
                <w:szCs w:val="26"/>
                <w:lang w:val="vi-VN"/>
              </w:rPr>
            </w:pPr>
          </w:p>
        </w:tc>
        <w:tc>
          <w:tcPr>
            <w:tcW w:w="8941" w:type="dxa"/>
            <w:shd w:val="clear" w:color="auto" w:fill="auto"/>
          </w:tcPr>
          <w:p w:rsidR="001623E8" w:rsidRPr="006F5D3B" w:rsidRDefault="001623E8" w:rsidP="001623E8">
            <w:pPr>
              <w:spacing w:before="60" w:after="60"/>
              <w:ind w:left="71" w:right="142"/>
              <w:rPr>
                <w:b/>
                <w:bCs/>
                <w:sz w:val="26"/>
                <w:szCs w:val="26"/>
                <w:lang w:val="vi-VN"/>
              </w:rPr>
            </w:pPr>
            <w:r w:rsidRPr="006F5D3B">
              <w:rPr>
                <w:b/>
                <w:bCs/>
                <w:i/>
                <w:iCs/>
                <w:sz w:val="26"/>
                <w:szCs w:val="26"/>
                <w:lang w:val="vi-VN"/>
              </w:rPr>
              <w:t>II. S</w:t>
            </w:r>
            <w:r w:rsidRPr="006F5D3B">
              <w:rPr>
                <w:b/>
                <w:bCs/>
                <w:i/>
                <w:iCs/>
                <w:sz w:val="26"/>
                <w:szCs w:val="26"/>
              </w:rPr>
              <w:t xml:space="preserve">ố </w:t>
            </w:r>
            <w:r w:rsidRPr="006F5D3B">
              <w:rPr>
                <w:b/>
                <w:bCs/>
                <w:i/>
                <w:iCs/>
                <w:sz w:val="26"/>
                <w:szCs w:val="26"/>
                <w:lang w:val="vi-VN"/>
              </w:rPr>
              <w:t>lượng h</w:t>
            </w:r>
            <w:r w:rsidRPr="006F5D3B">
              <w:rPr>
                <w:b/>
                <w:bCs/>
                <w:i/>
                <w:iCs/>
                <w:sz w:val="26"/>
                <w:szCs w:val="26"/>
              </w:rPr>
              <w:t xml:space="preserve">ồ </w:t>
            </w:r>
            <w:r w:rsidRPr="006F5D3B">
              <w:rPr>
                <w:b/>
                <w:bCs/>
                <w:i/>
                <w:iCs/>
                <w:sz w:val="26"/>
                <w:szCs w:val="26"/>
                <w:lang w:val="vi-VN"/>
              </w:rPr>
              <w:t>sơ: 01 bộ</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lastRenderedPageBreak/>
              <w:t xml:space="preserve"> Th</w:t>
            </w:r>
            <w:r w:rsidRPr="006F5D3B">
              <w:rPr>
                <w:b/>
                <w:bCs/>
                <w:sz w:val="26"/>
                <w:szCs w:val="26"/>
              </w:rPr>
              <w:t>ờ</w:t>
            </w:r>
            <w:r w:rsidRPr="006F5D3B">
              <w:rPr>
                <w:b/>
                <w:bCs/>
                <w:sz w:val="26"/>
                <w:szCs w:val="26"/>
                <w:lang w:val="vi-VN"/>
              </w:rPr>
              <w:t>i hạn giải quyết</w:t>
            </w:r>
            <w:r w:rsidRPr="006F5D3B">
              <w:rPr>
                <w:b/>
                <w:bCs/>
                <w:sz w:val="26"/>
                <w:szCs w:val="26"/>
              </w:rPr>
              <w:t xml:space="preserve">: </w:t>
            </w:r>
            <w:r>
              <w:rPr>
                <w:sz w:val="26"/>
                <w:szCs w:val="26"/>
              </w:rPr>
              <w:t>60</w:t>
            </w:r>
            <w:r w:rsidRPr="005A6B60">
              <w:rPr>
                <w:sz w:val="26"/>
                <w:szCs w:val="26"/>
                <w:lang w:val="vi-VN"/>
              </w:rPr>
              <w:t xml:space="preserve"> ngày kể từ ngày ghi trên phiếu tiếp nhận hồ sơ</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Đối tư</w:t>
            </w:r>
            <w:r w:rsidRPr="006F5D3B">
              <w:rPr>
                <w:b/>
                <w:bCs/>
                <w:sz w:val="26"/>
                <w:szCs w:val="26"/>
              </w:rPr>
              <w:t>ợ</w:t>
            </w:r>
            <w:r w:rsidRPr="006F5D3B">
              <w:rPr>
                <w:b/>
                <w:bCs/>
                <w:sz w:val="26"/>
                <w:szCs w:val="26"/>
                <w:lang w:val="vi-VN"/>
              </w:rPr>
              <w:t xml:space="preserve">ng </w:t>
            </w:r>
            <w:r w:rsidRPr="006F5D3B">
              <w:rPr>
                <w:b/>
                <w:bCs/>
                <w:sz w:val="26"/>
                <w:szCs w:val="26"/>
              </w:rPr>
              <w:t xml:space="preserve">thực hiện </w:t>
            </w:r>
            <w:r w:rsidRPr="006F5D3B">
              <w:rPr>
                <w:b/>
                <w:bCs/>
                <w:sz w:val="26"/>
                <w:szCs w:val="26"/>
                <w:lang w:val="vi-VN"/>
              </w:rPr>
              <w:t>thủ t</w:t>
            </w:r>
            <w:r w:rsidRPr="006F5D3B">
              <w:rPr>
                <w:b/>
                <w:bCs/>
                <w:sz w:val="26"/>
                <w:szCs w:val="26"/>
              </w:rPr>
              <w:t>ụ</w:t>
            </w:r>
            <w:r w:rsidRPr="006F5D3B">
              <w:rPr>
                <w:b/>
                <w:bCs/>
                <w:sz w:val="26"/>
                <w:szCs w:val="26"/>
                <w:lang w:val="vi-VN"/>
              </w:rPr>
              <w:t>c hành chính</w:t>
            </w:r>
            <w:r w:rsidRPr="006F5D3B">
              <w:rPr>
                <w:b/>
                <w:bCs/>
                <w:sz w:val="26"/>
                <w:szCs w:val="26"/>
              </w:rPr>
              <w:t xml:space="preserve">: </w:t>
            </w:r>
            <w:r w:rsidRPr="006F5D3B">
              <w:rPr>
                <w:sz w:val="26"/>
                <w:szCs w:val="26"/>
                <w:shd w:val="solid" w:color="FFFFFF" w:fill="auto"/>
                <w:lang w:val="vi-VN"/>
              </w:rPr>
              <w:t>Tổ chức</w:t>
            </w:r>
          </w:p>
        </w:tc>
      </w:tr>
      <w:tr w:rsidR="001623E8" w:rsidRPr="006F5D3B" w:rsidTr="001623E8">
        <w:tc>
          <w:tcPr>
            <w:tcW w:w="10349" w:type="dxa"/>
            <w:gridSpan w:val="2"/>
            <w:shd w:val="clear" w:color="auto" w:fill="auto"/>
            <w:tcMar>
              <w:top w:w="0" w:type="dxa"/>
              <w:left w:w="0" w:type="dxa"/>
              <w:bottom w:w="0" w:type="dxa"/>
              <w:right w:w="0" w:type="dxa"/>
            </w:tcMar>
          </w:tcPr>
          <w:p w:rsidR="001623E8" w:rsidRPr="005A6B60" w:rsidRDefault="001623E8" w:rsidP="002444E3">
            <w:pPr>
              <w:spacing w:before="60" w:after="60"/>
              <w:ind w:left="71" w:right="142"/>
              <w:rPr>
                <w:sz w:val="26"/>
                <w:szCs w:val="26"/>
              </w:rPr>
            </w:pPr>
            <w:r w:rsidRPr="006F5D3B">
              <w:rPr>
                <w:b/>
                <w:bCs/>
                <w:sz w:val="26"/>
                <w:szCs w:val="26"/>
                <w:lang w:val="vi-VN"/>
              </w:rPr>
              <w:t xml:space="preserve"> C</w:t>
            </w:r>
            <w:r w:rsidRPr="006F5D3B">
              <w:rPr>
                <w:b/>
                <w:bCs/>
                <w:sz w:val="26"/>
                <w:szCs w:val="26"/>
              </w:rPr>
              <w:t xml:space="preserve">ơ </w:t>
            </w:r>
            <w:r w:rsidRPr="006F5D3B">
              <w:rPr>
                <w:b/>
                <w:bCs/>
                <w:sz w:val="26"/>
                <w:szCs w:val="26"/>
                <w:lang w:val="vi-VN"/>
              </w:rPr>
              <w:t>quan thực hiện thủ tục hành chính</w:t>
            </w:r>
            <w:r w:rsidRPr="006F5D3B">
              <w:rPr>
                <w:b/>
                <w:bCs/>
                <w:sz w:val="26"/>
                <w:szCs w:val="26"/>
              </w:rPr>
              <w:t xml:space="preserve">: </w:t>
            </w:r>
            <w:r>
              <w:rPr>
                <w:sz w:val="26"/>
                <w:szCs w:val="26"/>
              </w:rPr>
              <w:t>Sở Y tế</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Kết quả thực hiện thủ tục hành chính</w:t>
            </w:r>
            <w:r w:rsidRPr="006F5D3B">
              <w:rPr>
                <w:b/>
                <w:bCs/>
                <w:sz w:val="26"/>
                <w:szCs w:val="26"/>
              </w:rPr>
              <w:t xml:space="preserve">: </w:t>
            </w:r>
            <w:r w:rsidRPr="00697E68">
              <w:rPr>
                <w:sz w:val="26"/>
                <w:szCs w:val="26"/>
              </w:rPr>
              <w:t>Quyết định về việc xếp cấp chuyên môn kỹ thuật</w:t>
            </w:r>
          </w:p>
        </w:tc>
      </w:tr>
      <w:tr w:rsidR="001623E8" w:rsidRPr="006F5D3B" w:rsidTr="001623E8">
        <w:tc>
          <w:tcPr>
            <w:tcW w:w="10349" w:type="dxa"/>
            <w:gridSpan w:val="2"/>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r w:rsidRPr="006F5D3B">
              <w:rPr>
                <w:b/>
                <w:bCs/>
                <w:sz w:val="26"/>
                <w:szCs w:val="26"/>
                <w:lang w:val="vi-VN"/>
              </w:rPr>
              <w:t xml:space="preserve"> Lệ phí (nếu có)</w:t>
            </w:r>
            <w:r w:rsidRPr="006F5D3B">
              <w:rPr>
                <w:b/>
                <w:bCs/>
                <w:sz w:val="26"/>
                <w:szCs w:val="26"/>
              </w:rPr>
              <w:t xml:space="preserve">: </w:t>
            </w:r>
            <w:r>
              <w:rPr>
                <w:sz w:val="26"/>
                <w:szCs w:val="26"/>
              </w:rPr>
              <w:t>Không quy định</w:t>
            </w:r>
          </w:p>
        </w:tc>
      </w:tr>
      <w:tr w:rsidR="001623E8" w:rsidRPr="006F5D3B" w:rsidTr="001623E8">
        <w:tc>
          <w:tcPr>
            <w:tcW w:w="10349" w:type="dxa"/>
            <w:gridSpan w:val="2"/>
            <w:shd w:val="clear" w:color="auto" w:fill="auto"/>
            <w:tcMar>
              <w:top w:w="0" w:type="dxa"/>
              <w:left w:w="0" w:type="dxa"/>
              <w:bottom w:w="0" w:type="dxa"/>
              <w:right w:w="0" w:type="dxa"/>
            </w:tcMar>
          </w:tcPr>
          <w:p w:rsidR="001623E8" w:rsidRPr="0053740E" w:rsidRDefault="001623E8" w:rsidP="001623E8">
            <w:pPr>
              <w:spacing w:before="60" w:after="60"/>
              <w:ind w:left="71" w:right="142"/>
              <w:rPr>
                <w:sz w:val="26"/>
                <w:szCs w:val="26"/>
              </w:rPr>
            </w:pPr>
            <w:r w:rsidRPr="006F5D3B">
              <w:rPr>
                <w:b/>
                <w:bCs/>
                <w:sz w:val="26"/>
                <w:szCs w:val="26"/>
                <w:lang w:val="vi-VN"/>
              </w:rPr>
              <w:t xml:space="preserve"> Tên mẫu đơn, mẫu t</w:t>
            </w:r>
            <w:r w:rsidRPr="006F5D3B">
              <w:rPr>
                <w:b/>
                <w:bCs/>
                <w:sz w:val="26"/>
                <w:szCs w:val="26"/>
              </w:rPr>
              <w:t>ờ</w:t>
            </w:r>
            <w:r w:rsidRPr="006F5D3B">
              <w:rPr>
                <w:b/>
                <w:bCs/>
                <w:sz w:val="26"/>
                <w:szCs w:val="26"/>
                <w:lang w:val="vi-VN"/>
              </w:rPr>
              <w:t xml:space="preserve"> khai (</w:t>
            </w:r>
            <w:r w:rsidRPr="006F5D3B">
              <w:rPr>
                <w:b/>
                <w:bCs/>
                <w:sz w:val="26"/>
                <w:szCs w:val="26"/>
              </w:rPr>
              <w:t>đ</w:t>
            </w:r>
            <w:r>
              <w:rPr>
                <w:b/>
                <w:bCs/>
                <w:sz w:val="26"/>
                <w:szCs w:val="26"/>
                <w:lang w:val="vi-VN"/>
              </w:rPr>
              <w:t>ính kèm thủ tục này</w:t>
            </w:r>
            <w:r>
              <w:rPr>
                <w:b/>
                <w:bCs/>
                <w:sz w:val="26"/>
                <w:szCs w:val="26"/>
              </w:rPr>
              <w:t>): K</w:t>
            </w:r>
          </w:p>
        </w:tc>
      </w:tr>
      <w:tr w:rsidR="001623E8" w:rsidRPr="006F5D3B" w:rsidTr="00B8449D">
        <w:tc>
          <w:tcPr>
            <w:tcW w:w="1408"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8941" w:type="dxa"/>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r w:rsidRPr="006F5D3B">
              <w:rPr>
                <w:sz w:val="26"/>
                <w:szCs w:val="26"/>
              </w:rPr>
              <w:t xml:space="preserve">   </w:t>
            </w:r>
          </w:p>
        </w:tc>
      </w:tr>
      <w:tr w:rsidR="001623E8" w:rsidRPr="006F5D3B" w:rsidTr="001623E8">
        <w:tc>
          <w:tcPr>
            <w:tcW w:w="10349" w:type="dxa"/>
            <w:gridSpan w:val="2"/>
            <w:shd w:val="clear" w:color="auto" w:fill="auto"/>
            <w:tcMar>
              <w:top w:w="0" w:type="dxa"/>
              <w:left w:w="0" w:type="dxa"/>
              <w:bottom w:w="0" w:type="dxa"/>
              <w:right w:w="0" w:type="dxa"/>
            </w:tcMar>
          </w:tcPr>
          <w:p w:rsidR="001623E8" w:rsidRPr="0053740E" w:rsidRDefault="001623E8" w:rsidP="001623E8">
            <w:pPr>
              <w:spacing w:before="60" w:after="60"/>
              <w:ind w:left="71" w:right="142"/>
              <w:rPr>
                <w:sz w:val="26"/>
                <w:szCs w:val="26"/>
              </w:rPr>
            </w:pPr>
            <w:r w:rsidRPr="006F5D3B">
              <w:rPr>
                <w:b/>
                <w:bCs/>
                <w:sz w:val="26"/>
                <w:szCs w:val="26"/>
                <w:lang w:val="vi-VN"/>
              </w:rPr>
              <w:t xml:space="preserve"> Yêu cầu, Điều kiện thực hiện thủ tục hành chính (nếu có)</w:t>
            </w:r>
            <w:r w:rsidRPr="006F5D3B">
              <w:rPr>
                <w:b/>
                <w:bCs/>
                <w:sz w:val="26"/>
                <w:szCs w:val="26"/>
              </w:rPr>
              <w:t xml:space="preserve">: </w:t>
            </w:r>
            <w:r>
              <w:rPr>
                <w:sz w:val="26"/>
                <w:szCs w:val="26"/>
              </w:rPr>
              <w:t>Không quy định</w:t>
            </w:r>
          </w:p>
        </w:tc>
      </w:tr>
      <w:tr w:rsidR="001623E8" w:rsidRPr="006F5D3B" w:rsidTr="001623E8">
        <w:tc>
          <w:tcPr>
            <w:tcW w:w="10349" w:type="dxa"/>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Căn cứ pháp lý của thủ tục hành chính</w:t>
            </w:r>
          </w:p>
        </w:tc>
      </w:tr>
      <w:tr w:rsidR="001623E8" w:rsidRPr="006F5D3B" w:rsidTr="00B8449D">
        <w:tc>
          <w:tcPr>
            <w:tcW w:w="1408" w:type="dxa"/>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8941" w:type="dxa"/>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rPr>
            </w:pPr>
            <w:r w:rsidRPr="006F5D3B">
              <w:rPr>
                <w:sz w:val="26"/>
                <w:szCs w:val="26"/>
              </w:rPr>
              <w:t xml:space="preserve">    1. </w:t>
            </w:r>
            <w:r>
              <w:rPr>
                <w:sz w:val="26"/>
                <w:szCs w:val="26"/>
              </w:rPr>
              <w:t>Luật khám bệnh chữa bệnh 2023</w:t>
            </w:r>
            <w:r w:rsidRPr="006F5D3B">
              <w:rPr>
                <w:sz w:val="26"/>
                <w:szCs w:val="26"/>
              </w:rPr>
              <w:t xml:space="preserve"> 09/2012/QH13</w:t>
            </w:r>
            <w:r w:rsidRPr="006F5D3B">
              <w:rPr>
                <w:sz w:val="26"/>
                <w:szCs w:val="26"/>
                <w:lang w:val="vi-VN"/>
              </w:rPr>
              <w:t xml:space="preserve"> ngày 18 tháng 6 năm 2012</w:t>
            </w:r>
            <w:r w:rsidRPr="006F5D3B">
              <w:rPr>
                <w:sz w:val="26"/>
                <w:szCs w:val="26"/>
              </w:rPr>
              <w:t>;</w:t>
            </w:r>
          </w:p>
          <w:p w:rsidR="001623E8" w:rsidRPr="00BA4E7A" w:rsidRDefault="001623E8" w:rsidP="001623E8">
            <w:pPr>
              <w:spacing w:before="60" w:after="60"/>
              <w:ind w:left="71" w:right="142"/>
              <w:jc w:val="both"/>
              <w:rPr>
                <w:sz w:val="26"/>
                <w:szCs w:val="26"/>
              </w:rPr>
            </w:pPr>
            <w:r w:rsidRPr="006F5D3B">
              <w:rPr>
                <w:sz w:val="26"/>
                <w:szCs w:val="26"/>
              </w:rPr>
              <w:t xml:space="preserve">    2. </w:t>
            </w:r>
            <w:r>
              <w:rPr>
                <w:sz w:val="26"/>
                <w:szCs w:val="26"/>
              </w:rPr>
              <w:t>Nghị định số 96/NĐ-CP</w:t>
            </w:r>
          </w:p>
        </w:tc>
      </w:tr>
    </w:tbl>
    <w:p w:rsidR="001623E8" w:rsidRDefault="001623E8" w:rsidP="001623E8">
      <w:r>
        <w:br w:type="page"/>
      </w:r>
    </w:p>
    <w:tbl>
      <w:tblPr>
        <w:tblW w:w="10324" w:type="dxa"/>
        <w:tblInd w:w="-577" w:type="dxa"/>
        <w:tblBorders>
          <w:top w:val="nil"/>
          <w:bottom w:val="nil"/>
          <w:insideH w:val="nil"/>
          <w:insideV w:val="nil"/>
        </w:tblBorders>
        <w:tblCellMar>
          <w:left w:w="0" w:type="dxa"/>
          <w:right w:w="0" w:type="dxa"/>
        </w:tblCellMar>
        <w:tblLook w:val="04A0" w:firstRow="1" w:lastRow="0" w:firstColumn="1" w:lastColumn="0" w:noHBand="0" w:noVBand="1"/>
      </w:tblPr>
      <w:tblGrid>
        <w:gridCol w:w="1775"/>
        <w:gridCol w:w="8549"/>
      </w:tblGrid>
      <w:tr w:rsidR="001623E8" w:rsidRPr="006F5D3B" w:rsidTr="00EA3CC8">
        <w:tc>
          <w:tcPr>
            <w:tcW w:w="17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14A1">
            <w:pPr>
              <w:spacing w:before="60" w:after="60"/>
              <w:rPr>
                <w:sz w:val="27"/>
                <w:szCs w:val="27"/>
              </w:rPr>
            </w:pPr>
            <w:r w:rsidRPr="006F5D3B">
              <w:rPr>
                <w:sz w:val="27"/>
                <w:szCs w:val="27"/>
              </w:rPr>
              <w:lastRenderedPageBreak/>
              <w:t> </w:t>
            </w:r>
            <w:r w:rsidRPr="006F5D3B">
              <w:rPr>
                <w:sz w:val="27"/>
                <w:szCs w:val="27"/>
              </w:rPr>
              <w:br w:type="page"/>
            </w:r>
            <w:r w:rsidRPr="006F5D3B">
              <w:rPr>
                <w:b/>
                <w:bCs/>
                <w:sz w:val="27"/>
                <w:szCs w:val="27"/>
                <w:lang w:val="vi-VN"/>
              </w:rPr>
              <w:t>2</w:t>
            </w:r>
            <w:r w:rsidR="001614A1">
              <w:rPr>
                <w:b/>
                <w:bCs/>
                <w:sz w:val="27"/>
                <w:szCs w:val="27"/>
                <w:lang w:val="vi-VN"/>
              </w:rPr>
              <w:t>0</w:t>
            </w:r>
            <w:r w:rsidRPr="006F5D3B">
              <w:rPr>
                <w:b/>
                <w:bCs/>
                <w:sz w:val="27"/>
                <w:szCs w:val="27"/>
              </w:rPr>
              <w:t xml:space="preserve">. </w:t>
            </w:r>
            <w:r w:rsidRPr="006F5D3B">
              <w:rPr>
                <w:b/>
                <w:bCs/>
                <w:sz w:val="27"/>
                <w:szCs w:val="27"/>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CA55A5" w:rsidRDefault="001623E8" w:rsidP="00913109">
            <w:pPr>
              <w:spacing w:before="60" w:after="60"/>
              <w:ind w:right="133"/>
              <w:jc w:val="both"/>
              <w:rPr>
                <w:b/>
                <w:bCs/>
                <w:sz w:val="27"/>
                <w:szCs w:val="27"/>
              </w:rPr>
            </w:pPr>
            <w:bookmarkStart w:id="61" w:name="KBCB20"/>
            <w:r w:rsidRPr="00C02DA1">
              <w:rPr>
                <w:b/>
                <w:bCs/>
                <w:sz w:val="27"/>
                <w:szCs w:val="27"/>
              </w:rPr>
              <w:t xml:space="preserve">Cấp mới giấy phép hành nghề </w:t>
            </w:r>
            <w:r w:rsidRPr="00516D1C">
              <w:rPr>
                <w:b/>
                <w:bCs/>
                <w:sz w:val="27"/>
                <w:szCs w:val="27"/>
                <w:lang w:val="vi-VN"/>
              </w:rPr>
              <w:t>trong giai đoạn</w:t>
            </w:r>
            <w:r>
              <w:rPr>
                <w:b/>
                <w:bCs/>
                <w:sz w:val="27"/>
                <w:szCs w:val="27"/>
              </w:rPr>
              <w:t xml:space="preserve"> </w:t>
            </w:r>
            <w:r w:rsidRPr="00516D1C">
              <w:rPr>
                <w:b/>
                <w:bCs/>
                <w:sz w:val="27"/>
                <w:szCs w:val="27"/>
                <w:lang w:val="vi-VN"/>
              </w:rPr>
              <w:t>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r w:rsidR="00913109">
              <w:rPr>
                <w:b/>
                <w:bCs/>
                <w:sz w:val="27"/>
                <w:szCs w:val="27"/>
                <w:lang w:val="vi-VN"/>
              </w:rPr>
              <w:t xml:space="preserve"> </w:t>
            </w:r>
            <w:r w:rsidR="00913109" w:rsidRPr="00913109">
              <w:rPr>
                <w:b/>
                <w:bCs/>
                <w:sz w:val="27"/>
                <w:szCs w:val="27"/>
                <w:lang w:val="vi-VN"/>
              </w:rPr>
              <w:t xml:space="preserve">(Thời hạn giải quyết: </w:t>
            </w:r>
            <w:r w:rsidR="00913109">
              <w:rPr>
                <w:b/>
                <w:bCs/>
                <w:sz w:val="27"/>
                <w:szCs w:val="27"/>
                <w:lang w:val="vi-VN"/>
              </w:rPr>
              <w:t>30</w:t>
            </w:r>
            <w:r w:rsidR="00913109" w:rsidRPr="00913109">
              <w:rPr>
                <w:b/>
                <w:bCs/>
                <w:sz w:val="27"/>
                <w:szCs w:val="27"/>
                <w:lang w:val="vi-VN"/>
              </w:rPr>
              <w:t xml:space="preserve"> ngày)</w:t>
            </w:r>
            <w:bookmarkEnd w:id="61"/>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b/>
                <w:bCs/>
                <w:sz w:val="27"/>
                <w:szCs w:val="27"/>
                <w:lang w:val="vi-VN"/>
              </w:rPr>
              <w:t xml:space="preserve"> Trình t</w:t>
            </w:r>
            <w:r w:rsidRPr="006F5D3B">
              <w:rPr>
                <w:b/>
                <w:bCs/>
                <w:sz w:val="27"/>
                <w:szCs w:val="27"/>
              </w:rPr>
              <w:t>ự</w:t>
            </w:r>
            <w:r w:rsidRPr="006F5D3B">
              <w:rPr>
                <w:b/>
                <w:bCs/>
                <w:sz w:val="27"/>
                <w:szCs w:val="27"/>
                <w:lang w:val="vi-VN"/>
              </w:rPr>
              <w:t xml:space="preserve"> th</w:t>
            </w:r>
            <w:r w:rsidRPr="006F5D3B">
              <w:rPr>
                <w:b/>
                <w:bCs/>
                <w:sz w:val="27"/>
                <w:szCs w:val="27"/>
              </w:rPr>
              <w:t>ự</w:t>
            </w:r>
            <w:r w:rsidRPr="006F5D3B">
              <w:rPr>
                <w:b/>
                <w:bCs/>
                <w:sz w:val="27"/>
                <w:szCs w:val="27"/>
                <w:lang w:val="vi-VN"/>
              </w:rPr>
              <w:t>c hi</w:t>
            </w:r>
            <w:r w:rsidRPr="006F5D3B">
              <w:rPr>
                <w:b/>
                <w:bCs/>
                <w:sz w:val="27"/>
                <w:szCs w:val="27"/>
              </w:rPr>
              <w:t>ệ</w:t>
            </w:r>
            <w:r w:rsidRPr="006F5D3B">
              <w:rPr>
                <w:b/>
                <w:bCs/>
                <w:sz w:val="27"/>
                <w:szCs w:val="27"/>
                <w:lang w:val="vi-VN"/>
              </w:rPr>
              <w:t>n</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7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60"/>
              <w:ind w:left="141" w:right="97"/>
              <w:jc w:val="both"/>
              <w:rPr>
                <w:sz w:val="27"/>
                <w:szCs w:val="27"/>
                <w:lang w:val="vi-VN"/>
              </w:rPr>
            </w:pPr>
            <w:r w:rsidRPr="006F5D3B">
              <w:rPr>
                <w:b/>
                <w:bCs/>
                <w:i/>
                <w:iCs/>
                <w:sz w:val="27"/>
                <w:szCs w:val="27"/>
                <w:lang w:val="vi-VN"/>
              </w:rPr>
              <w:t xml:space="preserve">Bước </w:t>
            </w:r>
            <w:r w:rsidRPr="006F5D3B">
              <w:rPr>
                <w:b/>
                <w:bCs/>
                <w:i/>
                <w:iCs/>
                <w:sz w:val="27"/>
                <w:szCs w:val="27"/>
              </w:rPr>
              <w:t>1</w:t>
            </w:r>
            <w:r w:rsidRPr="006F5D3B">
              <w:rPr>
                <w:b/>
                <w:bCs/>
                <w:i/>
                <w:iCs/>
                <w:sz w:val="27"/>
                <w:szCs w:val="27"/>
                <w:lang w:val="vi-VN"/>
              </w:rPr>
              <w:t>:</w:t>
            </w:r>
            <w:r w:rsidRPr="006F5D3B">
              <w:rPr>
                <w:sz w:val="27"/>
                <w:szCs w:val="27"/>
                <w:lang w:val="vi-VN"/>
              </w:rPr>
              <w:t xml:space="preserve"> </w:t>
            </w:r>
          </w:p>
          <w:p w:rsidR="001623E8" w:rsidRPr="006F5D3B" w:rsidRDefault="001623E8" w:rsidP="001623E8">
            <w:pPr>
              <w:spacing w:after="60"/>
              <w:ind w:left="141" w:right="97"/>
              <w:jc w:val="both"/>
              <w:rPr>
                <w:sz w:val="27"/>
                <w:szCs w:val="27"/>
              </w:rPr>
            </w:pPr>
            <w:r w:rsidRPr="006F5D3B">
              <w:rPr>
                <w:sz w:val="27"/>
                <w:szCs w:val="27"/>
              </w:rPr>
              <w:t xml:space="preserve">   </w:t>
            </w:r>
            <w:r w:rsidRPr="00516D1C">
              <w:rPr>
                <w:iCs/>
                <w:sz w:val="27"/>
                <w:szCs w:val="27"/>
                <w:lang w:val="vi-VN"/>
              </w:rPr>
              <w:t xml:space="preserve">Người đề nghị cấp giấy phép hành nghề gửi 01 bộ hồ sơ tương ứng với từng trường hợp quy định tại khoản 1 đến khoản 4 Điều </w:t>
            </w:r>
            <w:r>
              <w:rPr>
                <w:iCs/>
                <w:sz w:val="27"/>
                <w:szCs w:val="27"/>
              </w:rPr>
              <w:t>130 Nghị định số 96/NĐ-CP</w:t>
            </w:r>
            <w:r w:rsidRPr="00516D1C">
              <w:rPr>
                <w:iCs/>
                <w:sz w:val="27"/>
                <w:szCs w:val="27"/>
                <w:lang w:val="vi-VN"/>
              </w:rPr>
              <w:t xml:space="preserve"> và nộp phí theo quy định của pháp luật về phí, lệ phí cho cơ quan cấp giấy phép hành nghề quy định tại Điều 28 của Luật Khám bệnh, chữa bệnh</w:t>
            </w:r>
          </w:p>
          <w:p w:rsidR="001623E8" w:rsidRPr="006F5D3B" w:rsidRDefault="001623E8" w:rsidP="001623E8">
            <w:pPr>
              <w:spacing w:after="60"/>
              <w:ind w:left="141" w:right="97"/>
              <w:jc w:val="both"/>
              <w:rPr>
                <w:sz w:val="27"/>
                <w:szCs w:val="27"/>
                <w:lang w:val="vi-VN"/>
              </w:rPr>
            </w:pPr>
            <w:r w:rsidRPr="006F5D3B">
              <w:rPr>
                <w:b/>
                <w:bCs/>
                <w:i/>
                <w:iCs/>
                <w:sz w:val="27"/>
                <w:szCs w:val="27"/>
                <w:lang w:val="vi-VN"/>
              </w:rPr>
              <w:t>Bước 2:</w:t>
            </w:r>
            <w:r w:rsidRPr="006F5D3B">
              <w:rPr>
                <w:sz w:val="27"/>
                <w:szCs w:val="27"/>
                <w:lang w:val="vi-VN"/>
              </w:rPr>
              <w:t xml:space="preserve"> </w:t>
            </w:r>
          </w:p>
          <w:p w:rsidR="001623E8" w:rsidRPr="00CA55A5" w:rsidRDefault="001623E8" w:rsidP="001623E8">
            <w:pPr>
              <w:spacing w:after="60"/>
              <w:ind w:left="2" w:right="97" w:firstLine="139"/>
              <w:jc w:val="both"/>
              <w:rPr>
                <w:iCs/>
                <w:sz w:val="27"/>
                <w:szCs w:val="27"/>
                <w:lang w:val="vi-VN"/>
              </w:rPr>
            </w:pPr>
            <w:r w:rsidRPr="00CA55A5">
              <w:rPr>
                <w:iCs/>
                <w:sz w:val="27"/>
                <w:szCs w:val="27"/>
                <w:lang w:val="vi-VN"/>
              </w:rPr>
              <w:t>Cơ quan cấp giấy phép hành nghề thực hiện việc cấp giấy phép hành nghề trong thời hạn 30 ngày, kể từ ngày nhận đủ hồ sơ. Trường hợp không cấp giấy phép hành nghề thì phải trả lời bằng văn bản và nêu rõ lý do.</w:t>
            </w:r>
          </w:p>
          <w:p w:rsidR="001623E8" w:rsidRPr="00CA55A5" w:rsidRDefault="001623E8" w:rsidP="001623E8">
            <w:pPr>
              <w:spacing w:after="60"/>
              <w:ind w:left="2" w:right="97" w:firstLine="139"/>
              <w:jc w:val="both"/>
              <w:rPr>
                <w:iCs/>
                <w:sz w:val="27"/>
                <w:szCs w:val="27"/>
                <w:lang w:val="vi-VN"/>
              </w:rPr>
            </w:pPr>
            <w:r w:rsidRPr="00CA55A5">
              <w:rPr>
                <w:iCs/>
                <w:sz w:val="27"/>
                <w:szCs w:val="27"/>
                <w:lang w:val="vi-VN"/>
              </w:rPr>
              <w:t xml:space="preserve">Trường hợp cần xác minh tài liệu có yếu tố nước ngoài trong hồ sơ đề nghị cấp giấy phép hành nghề thì thời hạn cấp giấy phép hành nghề là 30 ngày kể từ ngày có kết quả xác minh. </w:t>
            </w:r>
          </w:p>
          <w:p w:rsidR="001623E8" w:rsidRPr="006F5D3B" w:rsidRDefault="001623E8" w:rsidP="001623E8">
            <w:pPr>
              <w:spacing w:after="60"/>
              <w:ind w:left="2" w:right="97" w:firstLine="139"/>
              <w:jc w:val="both"/>
              <w:rPr>
                <w:sz w:val="27"/>
                <w:szCs w:val="27"/>
              </w:rPr>
            </w:pP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60"/>
              <w:ind w:right="97"/>
              <w:rPr>
                <w:sz w:val="27"/>
                <w:szCs w:val="27"/>
              </w:rPr>
            </w:pPr>
            <w:r w:rsidRPr="006F5D3B">
              <w:rPr>
                <w:b/>
                <w:bCs/>
                <w:sz w:val="27"/>
                <w:szCs w:val="27"/>
                <w:lang w:val="vi-VN"/>
              </w:rPr>
              <w:t xml:space="preserve"> Cách thức </w:t>
            </w:r>
            <w:r w:rsidRPr="006F5D3B">
              <w:rPr>
                <w:b/>
                <w:bCs/>
                <w:sz w:val="27"/>
                <w:szCs w:val="27"/>
              </w:rPr>
              <w:t>thực hiện</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775"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3822E2">
              <w:rPr>
                <w:bCs/>
                <w:i/>
                <w:iCs/>
                <w:sz w:val="27"/>
                <w:szCs w:val="27"/>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6F5D3B" w:rsidRDefault="001623E8" w:rsidP="001623E8">
            <w:pPr>
              <w:spacing w:after="60"/>
              <w:ind w:left="17" w:right="97"/>
              <w:jc w:val="both"/>
              <w:rPr>
                <w:sz w:val="27"/>
                <w:szCs w:val="27"/>
              </w:rPr>
            </w:pPr>
            <w:r>
              <w:rPr>
                <w:i/>
                <w:iCs/>
                <w:sz w:val="26"/>
                <w:szCs w:val="26"/>
              </w:rPr>
              <w:t xml:space="preserve">    - Bưu chính công ích</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60"/>
              <w:ind w:right="97"/>
              <w:rPr>
                <w:sz w:val="27"/>
                <w:szCs w:val="27"/>
              </w:rPr>
            </w:pPr>
            <w:r w:rsidRPr="006F5D3B">
              <w:rPr>
                <w:b/>
                <w:bCs/>
                <w:sz w:val="27"/>
                <w:szCs w:val="27"/>
                <w:lang w:val="vi-VN"/>
              </w:rPr>
              <w:t xml:space="preserve"> Thành phần, số lượng hồ sơ</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77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left="62" w:right="97"/>
              <w:rPr>
                <w:sz w:val="27"/>
                <w:szCs w:val="27"/>
              </w:rPr>
            </w:pPr>
            <w:r w:rsidRPr="006F5D3B">
              <w:rPr>
                <w:b/>
                <w:bCs/>
                <w:i/>
                <w:iCs/>
                <w:sz w:val="27"/>
                <w:szCs w:val="27"/>
                <w:lang w:val="vi-VN"/>
              </w:rPr>
              <w:t>I. Thành phần hồ sơ bao gồm:</w:t>
            </w:r>
          </w:p>
          <w:p w:rsidR="001623E8" w:rsidRPr="00671885" w:rsidRDefault="001623E8" w:rsidP="001623E8">
            <w:pPr>
              <w:spacing w:before="120" w:after="120" w:line="320" w:lineRule="exact"/>
              <w:jc w:val="both"/>
              <w:rPr>
                <w:iCs/>
                <w:szCs w:val="28"/>
              </w:rPr>
            </w:pPr>
            <w:r w:rsidRPr="00EA3CC8">
              <w:rPr>
                <w:b/>
                <w:iCs/>
                <w:szCs w:val="28"/>
              </w:rPr>
              <w:t>1. Trường hợp 1</w:t>
            </w:r>
            <w:r>
              <w:rPr>
                <w:iCs/>
                <w:szCs w:val="28"/>
              </w:rPr>
              <w:t xml:space="preserve">: </w:t>
            </w:r>
            <w:r w:rsidRPr="00CA55A5">
              <w:rPr>
                <w:iCs/>
                <w:szCs w:val="28"/>
                <w:lang w:val="vi-VN"/>
              </w:rPr>
              <w:t xml:space="preserve">Hồ sơ đề nghị cấp mới giấy phép hành nghề đối với trường hợp người lần đầu tiên đề nghị cấp giấy phép hành nghề quy định tại điểm a, điểm b </w:t>
            </w:r>
            <w:r w:rsidRPr="00CA55A5">
              <w:rPr>
                <w:iCs/>
                <w:szCs w:val="28"/>
              </w:rPr>
              <w:t>k</w:t>
            </w:r>
            <w:r w:rsidRPr="00CA55A5">
              <w:rPr>
                <w:iCs/>
                <w:szCs w:val="28"/>
                <w:lang w:val="vi-VN"/>
              </w:rPr>
              <w:t>hoản 1 Điều 30 của Luật Khám bệnh</w:t>
            </w:r>
            <w:r w:rsidRPr="0067188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a) Đơn theo Mẫu 08 Phụ lục I ban hành kèm theo </w:t>
            </w:r>
            <w:r>
              <w:rPr>
                <w:iCs/>
                <w:szCs w:val="28"/>
                <w:lang w:val="vi-VN"/>
              </w:rPr>
              <w:t>Nghị định số 96/2023/NĐ-CP</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b) Bản sao hợp lệ của một trong các giấy tờ sau:</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xml:space="preserve">- Giấy phép hành nghề đã được thừa nhận theo quy định tại Điều 37 </w:t>
            </w:r>
            <w:r>
              <w:rPr>
                <w:iCs/>
                <w:szCs w:val="28"/>
                <w:lang w:val="vi-VN"/>
              </w:rPr>
              <w:t>Nghị định số 96/2023/NĐ-CP</w:t>
            </w:r>
            <w:r w:rsidRPr="00CA55A5">
              <w:rPr>
                <w:iCs/>
                <w:szCs w:val="28"/>
                <w:lang w:val="vi-VN"/>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c) Trường hợp đề nghị cấp giấy phép hành nghề với phạm vi hành nghề chuyên khoa ngoài giấy tờ quy định tại điểm b </w:t>
            </w:r>
            <w:r w:rsidRPr="00CA55A5">
              <w:rPr>
                <w:iCs/>
                <w:szCs w:val="28"/>
              </w:rPr>
              <w:t>k</w:t>
            </w:r>
            <w:r w:rsidRPr="00CA55A5">
              <w:rPr>
                <w:iCs/>
                <w:szCs w:val="28"/>
                <w:lang w:val="vi-VN"/>
              </w:rPr>
              <w:t xml:space="preserve">hoản này phải nộp thêm bản sao hợp lệ của một trong các văn bằng đào tạo chuyên khoa theo quy định tại điểm b, c, d, đ hoặc e khoản 1 </w:t>
            </w:r>
            <w:r w:rsidRPr="00CA55A5">
              <w:rPr>
                <w:iCs/>
                <w:szCs w:val="28"/>
                <w:lang w:val="vi-VN"/>
              </w:rPr>
              <w:lastRenderedPageBreak/>
              <w:t xml:space="preserve">Điều 127 </w:t>
            </w:r>
            <w:r>
              <w:rPr>
                <w:iCs/>
                <w:szCs w:val="28"/>
                <w:lang w:val="vi-VN"/>
              </w:rPr>
              <w:t>Nghị định số 96/2023/NĐ-CP</w:t>
            </w:r>
            <w:r w:rsidRPr="00CA55A5">
              <w:rPr>
                <w:iCs/>
                <w:szCs w:val="28"/>
                <w:lang w:val="vi-VN"/>
              </w:rPr>
              <w:t xml:space="preserve"> (không áp dụng đối với trường hợp văn bằng chuyên khoa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đ) Bản sao hợp lệ của một trong các giấy tờ sau đây:</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xml:space="preserve">- Giấy chứng nhận biết tiếng Việt thành thạo theo quy định tại Điều 138 </w:t>
            </w:r>
            <w:r>
              <w:rPr>
                <w:iCs/>
                <w:szCs w:val="28"/>
                <w:lang w:val="vi-VN"/>
              </w:rPr>
              <w:t>Nghị định số 96/2023/NĐ-CP</w:t>
            </w:r>
            <w:r w:rsidRPr="00CA55A5">
              <w:rPr>
                <w:iCs/>
                <w:szCs w:val="28"/>
                <w:lang w:val="vi-VN"/>
              </w:rPr>
              <w:t xml:space="preserve"> (không áp dụng đối với trường hợp giấy chứng nhận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 Giấy chứng nhận đủ trình độ phiên dịch của người phiên dịch theo quy định tại Điều 139 </w:t>
            </w:r>
            <w:r>
              <w:rPr>
                <w:iCs/>
                <w:szCs w:val="28"/>
                <w:lang w:val="vi-VN"/>
              </w:rPr>
              <w:t>Nghị định số 96/2023/NĐ-CP</w:t>
            </w:r>
            <w:r w:rsidRPr="00CA55A5">
              <w:rPr>
                <w:iCs/>
                <w:szCs w:val="28"/>
                <w:lang w:val="vi-VN"/>
              </w:rPr>
              <w:t xml:space="preserve"> đối với trường hợp</w:t>
            </w:r>
            <w:r w:rsidRPr="00CA55A5">
              <w:rPr>
                <w:iCs/>
                <w:szCs w:val="28"/>
                <w:lang w:val="sv-SE"/>
              </w:rPr>
              <w:t xml:space="preserve"> người nước ngoài không biết tiếng Việt thành thạo </w:t>
            </w:r>
            <w:r w:rsidRPr="00CA55A5">
              <w:rPr>
                <w:iCs/>
                <w:szCs w:val="28"/>
                <w:lang w:val="vi-VN"/>
              </w:rPr>
              <w:t>(không áp dụng đối với trường hợp giấy chứng nhận đã được kết nối, chia sẻ trên Hệ thống thông tin về quản lý hoạt động khám bệnh, chữa bệnh hoặc cơ sở dữ liệu quốc gia về y tế)</w:t>
            </w:r>
            <w:r w:rsidRPr="00CA55A5">
              <w:rPr>
                <w:iCs/>
                <w:szCs w:val="28"/>
                <w:lang w:val="sv-SE"/>
              </w:rPr>
              <w:t>, kèm theo</w:t>
            </w:r>
            <w:r w:rsidRPr="00CA55A5">
              <w:rPr>
                <w:iCs/>
                <w:szCs w:val="28"/>
                <w:lang w:val="vi-VN"/>
              </w:rPr>
              <w:t xml:space="preserve"> hợp đồng lao động của người phiên dịch với cơ sở khám bệnh, chữa bệnh nơi người nước ngoài đó dự kiến làm việc</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e) Sơ yếu lý lịch tự thuật của người hành nghề theo Mẫu 09 Phụ lục I ban hành kèm theo </w:t>
            </w:r>
            <w:r>
              <w:rPr>
                <w:iCs/>
                <w:szCs w:val="28"/>
                <w:lang w:val="vi-VN"/>
              </w:rPr>
              <w:t>Nghị định số 96/2023/NĐ-CP</w:t>
            </w:r>
            <w:r w:rsidRPr="00CA55A5">
              <w:rPr>
                <w:iCs/>
                <w:szCs w:val="28"/>
                <w:lang w:val="vi-VN"/>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g) Bản chính hoặc bản sao hợp lệ giấy xác nhận hoàn thành quá trình thực hành theo Mẫu 07 Phụ lục I ban hành kèm theo </w:t>
            </w:r>
            <w:r>
              <w:rPr>
                <w:iCs/>
                <w:szCs w:val="28"/>
                <w:lang w:val="vi-VN"/>
              </w:rPr>
              <w:t>Nghị định số 96/2023/NĐ-CP</w:t>
            </w:r>
            <w:r w:rsidRPr="00CA55A5">
              <w:rPr>
                <w:iCs/>
                <w:szCs w:val="28"/>
                <w:lang w:val="vi-VN"/>
              </w:rPr>
              <w:t xml:space="preserve"> đối với trường hợp quy định tại điểm a, c khoản 1, khoản 4 Điều 125 </w:t>
            </w:r>
            <w:r>
              <w:rPr>
                <w:iCs/>
                <w:szCs w:val="28"/>
                <w:lang w:val="vi-VN"/>
              </w:rPr>
              <w:t>Nghị định số 96/2023/NĐ-CP</w:t>
            </w:r>
            <w:r w:rsidRPr="00CA55A5">
              <w:rPr>
                <w:iCs/>
                <w:szCs w:val="28"/>
                <w:lang w:val="vi-VN"/>
              </w:rPr>
              <w:t xml:space="preserve"> (không áp dụng đối với trường hợp kết quả thực hành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h) 02 ảnh chân dung cỡ 04</w:t>
            </w:r>
            <w:r w:rsidRPr="00CA55A5">
              <w:rPr>
                <w:iCs/>
                <w:szCs w:val="28"/>
              </w:rPr>
              <w:t xml:space="preserve"> </w:t>
            </w:r>
            <w:r w:rsidRPr="00CA55A5">
              <w:rPr>
                <w:iCs/>
                <w:szCs w:val="28"/>
                <w:lang w:val="vi-VN"/>
              </w:rPr>
              <w:t>cm x 06</w:t>
            </w:r>
            <w:r w:rsidRPr="00CA55A5">
              <w:rPr>
                <w:iCs/>
                <w:szCs w:val="28"/>
              </w:rPr>
              <w:t xml:space="preserve"> </w:t>
            </w:r>
            <w:r w:rsidRPr="00CA55A5">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671885" w:rsidRDefault="001623E8" w:rsidP="001623E8">
            <w:pPr>
              <w:spacing w:before="120" w:after="120" w:line="340" w:lineRule="exact"/>
              <w:ind w:firstLine="567"/>
              <w:jc w:val="both"/>
              <w:rPr>
                <w:iCs/>
                <w:spacing w:val="-4"/>
                <w:szCs w:val="28"/>
              </w:rPr>
            </w:pPr>
            <w:r w:rsidRPr="00EA3CC8">
              <w:rPr>
                <w:b/>
                <w:szCs w:val="28"/>
              </w:rPr>
              <w:t>2. Trường hợp 2</w:t>
            </w:r>
            <w:r>
              <w:rPr>
                <w:szCs w:val="28"/>
              </w:rPr>
              <w:t xml:space="preserve">: </w:t>
            </w:r>
            <w:r w:rsidRPr="00CA55A5">
              <w:rPr>
                <w:iCs/>
                <w:szCs w:val="28"/>
                <w:lang w:val="vi-VN"/>
              </w:rPr>
              <w:t xml:space="preserve">Hồ sơ đề nghị cấp mới giấy phép hành nghề đối với các trường hợp quy định tại điểm d, đ khoản 1 Điều 126 và các trường hợp giấy phép hành nghề bị thu hồi theo quy định tại điểm c khoản 2 Điều 137, điểm c khoản 3 Điều 137, điểm b khoản 4 Điều 137, khoản 7 Điều 137, khoản 8 Điều 137, khoản 9 Điều 137, điểm c khoản 10 Điều 137 </w:t>
            </w:r>
            <w:r>
              <w:rPr>
                <w:iCs/>
                <w:szCs w:val="28"/>
                <w:lang w:val="vi-VN"/>
              </w:rPr>
              <w:t>Nghị định số 96/2023/NĐ-CP</w:t>
            </w:r>
            <w:r w:rsidRPr="00CA55A5">
              <w:rPr>
                <w:iCs/>
                <w:szCs w:val="28"/>
                <w:lang w:val="vi-VN"/>
              </w:rPr>
              <w:t xml:space="preserve"> gồm</w:t>
            </w:r>
            <w:r w:rsidRPr="00671885">
              <w:rPr>
                <w:iCs/>
                <w:spacing w:val="-4"/>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a) Đơn theo Mẫu 08 Phụ lục I ban hành kèm theo </w:t>
            </w:r>
            <w:r>
              <w:rPr>
                <w:iCs/>
                <w:szCs w:val="28"/>
                <w:lang w:val="vi-VN"/>
              </w:rPr>
              <w:t>Nghị định số 96/2023/NĐ-CP</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b) Bản sao hợp lệ của một trong các giấy tờ sau:</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lastRenderedPageBreak/>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xml:space="preserve">- Giấy phép hành nghề đã được thừa nhận theo quy định tại Điều 37 </w:t>
            </w:r>
            <w:r>
              <w:rPr>
                <w:iCs/>
                <w:szCs w:val="28"/>
                <w:lang w:val="vi-VN"/>
              </w:rPr>
              <w:t>Nghị định số 96/2023/NĐ-CP</w:t>
            </w:r>
            <w:r w:rsidRPr="00CA55A5">
              <w:rPr>
                <w:iCs/>
                <w:szCs w:val="28"/>
                <w:lang w:val="vi-VN"/>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c) Trường hợp đề nghị cấp giấy phép hành nghề với phạm vi hành nghề chuyên khoa ngoài giấy tờ quy định tại điểm b </w:t>
            </w:r>
            <w:r w:rsidRPr="00CA55A5">
              <w:rPr>
                <w:iCs/>
                <w:szCs w:val="28"/>
              </w:rPr>
              <w:t>k</w:t>
            </w:r>
            <w:r w:rsidRPr="00CA55A5">
              <w:rPr>
                <w:iCs/>
                <w:szCs w:val="28"/>
                <w:lang w:val="vi-VN"/>
              </w:rPr>
              <w:t xml:space="preserve">hoản này phải nộp thêm bản sao hợp lệ của một trong các văn bằng đào tạo chuyên khoa theo quy định tại điểm b, c, d, đ hoặc e khoản 1 Điều 127 </w:t>
            </w:r>
            <w:r>
              <w:rPr>
                <w:iCs/>
                <w:szCs w:val="28"/>
                <w:lang w:val="vi-VN"/>
              </w:rPr>
              <w:t>Nghị định số 96/2023/NĐ-CP</w:t>
            </w:r>
            <w:r w:rsidRPr="00CA55A5">
              <w:rPr>
                <w:iCs/>
                <w:szCs w:val="28"/>
                <w:lang w:val="vi-VN"/>
              </w:rPr>
              <w:t xml:space="preserve"> (không áp dụng đối với trường hợp văn bằng chuyên khoa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đ) Bản sao hợp lệ của một trong các giấy tờ sau đây:</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xml:space="preserve">- Giấy chứng nhận biết tiếng Việt thành thạo theo quy định tại Điều 138 </w:t>
            </w:r>
            <w:r>
              <w:rPr>
                <w:iCs/>
                <w:szCs w:val="28"/>
                <w:lang w:val="vi-VN"/>
              </w:rPr>
              <w:t>Nghị định số 96/2023/NĐ-CP</w:t>
            </w:r>
            <w:r w:rsidRPr="00CA55A5">
              <w:rPr>
                <w:iCs/>
                <w:szCs w:val="28"/>
                <w:lang w:val="vi-VN"/>
              </w:rPr>
              <w:t xml:space="preserve"> (không áp dụng đối với trường hợp giấy chứng nhận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 Giấy chứng nhận đủ trình độ phiên dịch của người phiên dịch theo quy định tại Điều 139 </w:t>
            </w:r>
            <w:r>
              <w:rPr>
                <w:iCs/>
                <w:szCs w:val="28"/>
                <w:lang w:val="vi-VN"/>
              </w:rPr>
              <w:t>Nghị định số 96/2023/NĐ-CP</w:t>
            </w:r>
            <w:r w:rsidRPr="00CA55A5">
              <w:rPr>
                <w:iCs/>
                <w:szCs w:val="28"/>
                <w:lang w:val="vi-VN"/>
              </w:rPr>
              <w:t xml:space="preserve"> đối với trường hợp</w:t>
            </w:r>
            <w:r w:rsidRPr="00CA55A5">
              <w:rPr>
                <w:iCs/>
                <w:szCs w:val="28"/>
                <w:lang w:val="sv-SE"/>
              </w:rPr>
              <w:t xml:space="preserve"> người nước ngoài không biết tiếng Việt thành thạo </w:t>
            </w:r>
            <w:r w:rsidRPr="00CA55A5">
              <w:rPr>
                <w:iCs/>
                <w:szCs w:val="28"/>
                <w:lang w:val="vi-VN"/>
              </w:rPr>
              <w:t>(không áp dụng đối với trường hợp giấy chứng nhận đã được kết nối, chia sẻ trên Hệ thống thông tin về quản lý hoạt động khám bệnh, chữa bệnh hoặc cơ sở dữ liệu quốc gia về y tế)</w:t>
            </w:r>
            <w:r w:rsidRPr="00CA55A5">
              <w:rPr>
                <w:iCs/>
                <w:szCs w:val="28"/>
                <w:lang w:val="sv-SE"/>
              </w:rPr>
              <w:t>, kèm theo</w:t>
            </w:r>
            <w:r w:rsidRPr="00CA55A5">
              <w:rPr>
                <w:iCs/>
                <w:szCs w:val="28"/>
                <w:lang w:val="vi-VN"/>
              </w:rPr>
              <w:t xml:space="preserve"> hợp đồng lao động của người phiên dịch với cơ sở khám bệnh, chữa bệnh nơi người nước ngoài đó dự kiến làm việc</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e) Sơ yếu lý lịch tự thuật của người hành nghề theo Mẫu 09 Phụ lục I ban hành kèm theo </w:t>
            </w:r>
            <w:r>
              <w:rPr>
                <w:iCs/>
                <w:szCs w:val="28"/>
                <w:lang w:val="vi-VN"/>
              </w:rPr>
              <w:t>Nghị định số 96/2023/NĐ-CP</w:t>
            </w:r>
            <w:r w:rsidRPr="00CA55A5">
              <w:rPr>
                <w:iCs/>
                <w:szCs w:val="28"/>
                <w:lang w:val="vi-VN"/>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g) Bản chính hoặc bản sao hợp lệ giấy xác nhận hoàn thành quá trình thực hành theo Mẫu 07 Phụ lục I ban hành kèm theo </w:t>
            </w:r>
            <w:r>
              <w:rPr>
                <w:iCs/>
                <w:szCs w:val="28"/>
                <w:lang w:val="vi-VN"/>
              </w:rPr>
              <w:t>Nghị định số 96/2023/NĐ-CP</w:t>
            </w:r>
            <w:r w:rsidRPr="00CA55A5">
              <w:rPr>
                <w:iCs/>
                <w:szCs w:val="28"/>
                <w:lang w:val="vi-VN"/>
              </w:rPr>
              <w:t xml:space="preserve"> đối với trường hợp quy định tại điểm a, c khoản 1, khoản 4 Điều 125 </w:t>
            </w:r>
            <w:r>
              <w:rPr>
                <w:iCs/>
                <w:szCs w:val="28"/>
                <w:lang w:val="vi-VN"/>
              </w:rPr>
              <w:t>Nghị định số 96/2023/NĐ-CP</w:t>
            </w:r>
            <w:r w:rsidRPr="00CA55A5">
              <w:rPr>
                <w:iCs/>
                <w:szCs w:val="28"/>
                <w:lang w:val="vi-VN"/>
              </w:rPr>
              <w:t xml:space="preserve"> (không áp dụng đối với trường hợp kết quả thực hành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h) 02 ảnh chân dung cỡ 04</w:t>
            </w:r>
            <w:r w:rsidRPr="00CA55A5">
              <w:rPr>
                <w:iCs/>
                <w:szCs w:val="28"/>
              </w:rPr>
              <w:t xml:space="preserve"> </w:t>
            </w:r>
            <w:r w:rsidRPr="00CA55A5">
              <w:rPr>
                <w:iCs/>
                <w:szCs w:val="28"/>
                <w:lang w:val="vi-VN"/>
              </w:rPr>
              <w:t>cm x 06</w:t>
            </w:r>
            <w:r w:rsidRPr="00CA55A5">
              <w:rPr>
                <w:iCs/>
                <w:szCs w:val="28"/>
              </w:rPr>
              <w:t xml:space="preserve"> </w:t>
            </w:r>
            <w:r w:rsidRPr="00CA55A5">
              <w:rPr>
                <w:iCs/>
                <w:szCs w:val="28"/>
                <w:lang w:val="vi-VN"/>
              </w:rPr>
              <w:t xml:space="preserve">cm, chụp trên nền trắng trong thời gian không quá 06 tháng tính đến thời điểm nộp hồ sơ đề nghị cấp mới giấy phép hành nghề (không </w:t>
            </w:r>
            <w:r w:rsidRPr="00CA55A5">
              <w:rPr>
                <w:iCs/>
                <w:szCs w:val="28"/>
                <w:lang w:val="vi-VN"/>
              </w:rPr>
              <w:lastRenderedPageBreak/>
              <w:t>áp dụng đối với trường hợp người nộp hồ sơ đã đăng tải ảnh khi thực hiện thủ tục hành chính trên môi trường điện tử).</w:t>
            </w:r>
          </w:p>
          <w:p w:rsidR="001623E8" w:rsidRPr="00671885" w:rsidRDefault="001623E8" w:rsidP="001623E8">
            <w:pPr>
              <w:spacing w:before="120" w:after="120" w:line="320" w:lineRule="exact"/>
              <w:ind w:firstLine="567"/>
              <w:jc w:val="both"/>
              <w:rPr>
                <w:iCs/>
                <w:szCs w:val="28"/>
              </w:rPr>
            </w:pPr>
            <w:r>
              <w:rPr>
                <w:iCs/>
                <w:szCs w:val="28"/>
              </w:rPr>
              <w:t>i</w:t>
            </w:r>
            <w:r w:rsidRPr="00671885">
              <w:rPr>
                <w:iCs/>
                <w:szCs w:val="28"/>
              </w:rPr>
              <w:t>) Bản chính hoặc bản sao hợp lệ quyết định thu hồi giấy phép hành nghề</w:t>
            </w:r>
            <w:r w:rsidRPr="0062584A">
              <w:rPr>
                <w:iCs/>
                <w:szCs w:val="28"/>
              </w:rPr>
              <w:t xml:space="preserve"> (</w:t>
            </w:r>
            <w:r w:rsidRPr="00671885">
              <w:rPr>
                <w:iCs/>
                <w:szCs w:val="28"/>
              </w:rPr>
              <w:t xml:space="preserve">không áp dụng đối với trường hợp </w:t>
            </w:r>
            <w:r w:rsidRPr="0062584A">
              <w:rPr>
                <w:iCs/>
                <w:szCs w:val="28"/>
              </w:rPr>
              <w:t>quyết định thu hồi giấy phép hành nghề</w:t>
            </w:r>
            <w:r w:rsidRPr="00671885">
              <w:rPr>
                <w:iCs/>
                <w:szCs w:val="28"/>
              </w:rPr>
              <w:t xml:space="preserve"> đã được kết nối, chia sẻ trên </w:t>
            </w:r>
            <w:r>
              <w:rPr>
                <w:iCs/>
                <w:szCs w:val="28"/>
              </w:rPr>
              <w:t>Hệ thống thông tin về quản lý hoạt động khám bệnh, chữa bệnh</w:t>
            </w:r>
            <w:r w:rsidRPr="00671885">
              <w:rPr>
                <w:iCs/>
                <w:szCs w:val="28"/>
              </w:rPr>
              <w:t xml:space="preserve"> hoặc cơ sở dữ liệu quốc gia về y tế</w:t>
            </w:r>
            <w:r w:rsidRPr="0062584A">
              <w:rPr>
                <w:iCs/>
                <w:szCs w:val="28"/>
              </w:rPr>
              <w:t>)</w:t>
            </w:r>
            <w:r w:rsidRPr="00671885">
              <w:rPr>
                <w:iCs/>
                <w:szCs w:val="28"/>
              </w:rPr>
              <w:t>..</w:t>
            </w:r>
          </w:p>
          <w:p w:rsidR="001623E8" w:rsidRDefault="001623E8" w:rsidP="001623E8">
            <w:pPr>
              <w:spacing w:before="120" w:after="120" w:line="340" w:lineRule="exact"/>
              <w:jc w:val="both"/>
              <w:rPr>
                <w:iCs/>
                <w:szCs w:val="28"/>
              </w:rPr>
            </w:pPr>
            <w:r w:rsidRPr="00EA3CC8">
              <w:rPr>
                <w:b/>
                <w:szCs w:val="28"/>
              </w:rPr>
              <w:t>3. Trường hợp 3:</w:t>
            </w:r>
            <w:r>
              <w:rPr>
                <w:szCs w:val="28"/>
              </w:rPr>
              <w:t xml:space="preserve"> </w:t>
            </w:r>
            <w:r w:rsidRPr="00CA55A5">
              <w:rPr>
                <w:iCs/>
                <w:szCs w:val="28"/>
                <w:lang w:val="vi-VN"/>
              </w:rPr>
              <w:t xml:space="preserve">Hồ sơ đề nghị cấp mới giấy phép hành nghề đối với trường hợp giấy phép hành nghề bị thu hồi theo quy định tại điểm c khoản 6 Điều 137 </w:t>
            </w:r>
            <w:r>
              <w:rPr>
                <w:iCs/>
                <w:szCs w:val="28"/>
                <w:lang w:val="vi-VN"/>
              </w:rPr>
              <w:t>Nghị định số 96/2023/NĐ-CP</w:t>
            </w:r>
            <w:r w:rsidRPr="00CA55A5">
              <w:rPr>
                <w:iCs/>
                <w:szCs w:val="28"/>
                <w:lang w:val="vi-VN"/>
              </w:rPr>
              <w:t xml:space="preserve"> do thuộc một trong các trường hợp quy định tại các khoản 1, 2, 3, 4 hoặc 6 Điều 20 của Luật Khám bệnh, chữa bệnh (điểm đ khoản 1 Điều 35 của Luật Khám bệnh, chữa bệnh)</w:t>
            </w:r>
            <w:r>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a) Đơn theo Mẫu 08 Phụ lục I ban hành kèm theo </w:t>
            </w:r>
            <w:r>
              <w:rPr>
                <w:iCs/>
                <w:szCs w:val="28"/>
                <w:lang w:val="vi-VN"/>
              </w:rPr>
              <w:t>Nghị định số 96/2023/NĐ-CP</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b) Bản sao hợp lệ của một trong các giấy tờ sau:</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xml:space="preserve">- Giấy phép hành nghề đã được thừa nhận theo quy định tại Điều 37 </w:t>
            </w:r>
            <w:r>
              <w:rPr>
                <w:iCs/>
                <w:szCs w:val="28"/>
                <w:lang w:val="vi-VN"/>
              </w:rPr>
              <w:t>Nghị định số 96/2023/NĐ-CP</w:t>
            </w:r>
            <w:r w:rsidRPr="00CA55A5">
              <w:rPr>
                <w:iCs/>
                <w:szCs w:val="28"/>
                <w:lang w:val="vi-VN"/>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c) Trường hợp đề nghị cấp giấy phép hành nghề với phạm vi hành nghề chuyên khoa ngoài giấy tờ quy định tại điểm b </w:t>
            </w:r>
            <w:r w:rsidRPr="00CA55A5">
              <w:rPr>
                <w:iCs/>
                <w:szCs w:val="28"/>
              </w:rPr>
              <w:t>k</w:t>
            </w:r>
            <w:r w:rsidRPr="00CA55A5">
              <w:rPr>
                <w:iCs/>
                <w:szCs w:val="28"/>
                <w:lang w:val="vi-VN"/>
              </w:rPr>
              <w:t xml:space="preserve">hoản này phải nộp thêm bản sao hợp lệ của một trong các văn bằng đào tạo chuyên khoa theo quy định tại điểm b, c, d, đ hoặc e khoản 1 Điều 127 </w:t>
            </w:r>
            <w:r>
              <w:rPr>
                <w:iCs/>
                <w:szCs w:val="28"/>
                <w:lang w:val="vi-VN"/>
              </w:rPr>
              <w:t>Nghị định số 96/2023/NĐ-CP</w:t>
            </w:r>
            <w:r w:rsidRPr="00CA55A5">
              <w:rPr>
                <w:iCs/>
                <w:szCs w:val="28"/>
                <w:lang w:val="vi-VN"/>
              </w:rPr>
              <w:t xml:space="preserve"> (không áp dụng đối với trường hợp văn bằng chuyên khoa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đ) Bản sao hợp lệ của một trong các giấy tờ sau đây:</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xml:space="preserve">- Giấy chứng nhận biết tiếng Việt thành thạo theo quy định tại Điều 138 </w:t>
            </w:r>
            <w:r>
              <w:rPr>
                <w:iCs/>
                <w:szCs w:val="28"/>
                <w:lang w:val="vi-VN"/>
              </w:rPr>
              <w:t>Nghị định số 96/2023/NĐ-CP</w:t>
            </w:r>
            <w:r w:rsidRPr="00CA55A5">
              <w:rPr>
                <w:iCs/>
                <w:szCs w:val="28"/>
                <w:lang w:val="vi-VN"/>
              </w:rPr>
              <w:t xml:space="preserve"> (không áp dụng đối với trường hợp giấy chứng nhận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 Giấy chứng nhận đủ trình độ phiên dịch của người phiên dịch theo quy định tại Điều 139 </w:t>
            </w:r>
            <w:r>
              <w:rPr>
                <w:iCs/>
                <w:szCs w:val="28"/>
                <w:lang w:val="vi-VN"/>
              </w:rPr>
              <w:t>Nghị định số 96/2023/NĐ-CP</w:t>
            </w:r>
            <w:r w:rsidRPr="00CA55A5">
              <w:rPr>
                <w:iCs/>
                <w:szCs w:val="28"/>
                <w:lang w:val="vi-VN"/>
              </w:rPr>
              <w:t xml:space="preserve"> đối với trường hợp</w:t>
            </w:r>
            <w:r w:rsidRPr="00CA55A5">
              <w:rPr>
                <w:iCs/>
                <w:szCs w:val="28"/>
                <w:lang w:val="sv-SE"/>
              </w:rPr>
              <w:t xml:space="preserve"> người nước ngoài không biết tiếng Việt thành thạo </w:t>
            </w:r>
            <w:r w:rsidRPr="00CA55A5">
              <w:rPr>
                <w:iCs/>
                <w:szCs w:val="28"/>
                <w:lang w:val="vi-VN"/>
              </w:rPr>
              <w:t xml:space="preserve">(không áp dụng đối với trường hợp giấy chứng nhận đã được kết nối, chia sẻ trên Hệ thống thông tin về quản lý hoạt động khám bệnh, chữa bệnh hoặc cơ </w:t>
            </w:r>
            <w:r w:rsidRPr="00CA55A5">
              <w:rPr>
                <w:iCs/>
                <w:szCs w:val="28"/>
                <w:lang w:val="vi-VN"/>
              </w:rPr>
              <w:lastRenderedPageBreak/>
              <w:t>sở dữ liệu quốc gia về y tế)</w:t>
            </w:r>
            <w:r w:rsidRPr="00CA55A5">
              <w:rPr>
                <w:iCs/>
                <w:szCs w:val="28"/>
                <w:lang w:val="sv-SE"/>
              </w:rPr>
              <w:t>, kèm theo</w:t>
            </w:r>
            <w:r w:rsidRPr="00CA55A5">
              <w:rPr>
                <w:iCs/>
                <w:szCs w:val="28"/>
                <w:lang w:val="vi-VN"/>
              </w:rPr>
              <w:t xml:space="preserve"> hợp đồng lao động của người phiên dịch với cơ sở khám bệnh, chữa bệnh nơi người nước ngoài đó dự kiến làm việc</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e) Sơ yếu lý lịch tự thuật của người hành nghề theo Mẫu 09 Phụ lục I ban hành kèm theo </w:t>
            </w:r>
            <w:r>
              <w:rPr>
                <w:iCs/>
                <w:szCs w:val="28"/>
                <w:lang w:val="vi-VN"/>
              </w:rPr>
              <w:t>Nghị định số 96/2023/NĐ-CP</w:t>
            </w:r>
            <w:r w:rsidRPr="00CA55A5">
              <w:rPr>
                <w:iCs/>
                <w:szCs w:val="28"/>
                <w:lang w:val="vi-VN"/>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g) Bản chính hoặc bản sao hợp lệ giấy xác nhận hoàn thành quá trình thực hành theo Mẫu 07 Phụ lục I ban hành kèm theo </w:t>
            </w:r>
            <w:r>
              <w:rPr>
                <w:iCs/>
                <w:szCs w:val="28"/>
                <w:lang w:val="vi-VN"/>
              </w:rPr>
              <w:t>Nghị định số 96/2023/NĐ-CP</w:t>
            </w:r>
            <w:r w:rsidRPr="00CA55A5">
              <w:rPr>
                <w:iCs/>
                <w:szCs w:val="28"/>
                <w:lang w:val="vi-VN"/>
              </w:rPr>
              <w:t xml:space="preserve"> đối với trường hợp quy định tại điểm a, c khoản 1, khoản 4 Điều 125 </w:t>
            </w:r>
            <w:r>
              <w:rPr>
                <w:iCs/>
                <w:szCs w:val="28"/>
                <w:lang w:val="vi-VN"/>
              </w:rPr>
              <w:t>Nghị định số 96/2023/NĐ-CP</w:t>
            </w:r>
            <w:r w:rsidRPr="00CA55A5">
              <w:rPr>
                <w:iCs/>
                <w:szCs w:val="28"/>
                <w:lang w:val="vi-VN"/>
              </w:rPr>
              <w:t xml:space="preserve"> (không áp dụng đối với trường hợp kết quả thực hành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h) 02 ảnh chân dung cỡ 04</w:t>
            </w:r>
            <w:r w:rsidRPr="00CA55A5">
              <w:rPr>
                <w:iCs/>
                <w:szCs w:val="28"/>
              </w:rPr>
              <w:t xml:space="preserve"> </w:t>
            </w:r>
            <w:r w:rsidRPr="00CA55A5">
              <w:rPr>
                <w:iCs/>
                <w:szCs w:val="28"/>
                <w:lang w:val="vi-VN"/>
              </w:rPr>
              <w:t>cm x 06</w:t>
            </w:r>
            <w:r w:rsidRPr="00CA55A5">
              <w:rPr>
                <w:iCs/>
                <w:szCs w:val="28"/>
              </w:rPr>
              <w:t xml:space="preserve"> </w:t>
            </w:r>
            <w:r w:rsidRPr="00CA55A5">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before="120" w:after="120" w:line="340" w:lineRule="exact"/>
              <w:ind w:firstLine="567"/>
              <w:jc w:val="both"/>
              <w:rPr>
                <w:iCs/>
                <w:szCs w:val="28"/>
              </w:rPr>
            </w:pPr>
            <w:r>
              <w:rPr>
                <w:iCs/>
                <w:szCs w:val="28"/>
              </w:rPr>
              <w:t>i)</w:t>
            </w:r>
            <w:r w:rsidRPr="00671885">
              <w:rPr>
                <w:iCs/>
                <w:szCs w:val="28"/>
              </w:rPr>
              <w:t xml:space="preserve"> Bản chính hoặc bản sao hợp lệ quyết định thu hồi giấy phép hành nghề</w:t>
            </w:r>
            <w:r w:rsidRPr="0062584A">
              <w:rPr>
                <w:iCs/>
                <w:szCs w:val="28"/>
              </w:rPr>
              <w:t xml:space="preserve"> (</w:t>
            </w:r>
            <w:r w:rsidRPr="00671885">
              <w:rPr>
                <w:iCs/>
                <w:szCs w:val="28"/>
              </w:rPr>
              <w:t xml:space="preserve">không áp dụng đối với trường hợp </w:t>
            </w:r>
            <w:r w:rsidRPr="0062584A">
              <w:rPr>
                <w:iCs/>
                <w:szCs w:val="28"/>
              </w:rPr>
              <w:t>quyết định thu hồi giấy phép hành nghề</w:t>
            </w:r>
            <w:r w:rsidRPr="00671885">
              <w:rPr>
                <w:iCs/>
                <w:szCs w:val="28"/>
              </w:rPr>
              <w:t xml:space="preserve"> đã được kết nối, chia sẻ trên </w:t>
            </w:r>
            <w:r>
              <w:rPr>
                <w:iCs/>
                <w:szCs w:val="28"/>
              </w:rPr>
              <w:t>Hệ thống thông tin về quản lý hoạt động khám bệnh, chữa bệnh</w:t>
            </w:r>
            <w:r w:rsidRPr="00671885">
              <w:rPr>
                <w:iCs/>
                <w:szCs w:val="28"/>
              </w:rPr>
              <w:t xml:space="preserve"> hoặc cơ sở dữ liệu quốc gia về y tế</w:t>
            </w:r>
            <w:r w:rsidRPr="0062584A">
              <w:rPr>
                <w:iCs/>
                <w:szCs w:val="28"/>
              </w:rPr>
              <w:t>)</w:t>
            </w:r>
            <w:r>
              <w:rPr>
                <w:iCs/>
                <w:szCs w:val="28"/>
              </w:rPr>
              <w:t>.</w:t>
            </w:r>
          </w:p>
          <w:p w:rsidR="001623E8" w:rsidRPr="00CA55A5" w:rsidRDefault="001623E8" w:rsidP="001623E8">
            <w:pPr>
              <w:spacing w:before="120" w:after="120" w:line="340" w:lineRule="exact"/>
              <w:ind w:firstLine="567"/>
              <w:jc w:val="both"/>
              <w:rPr>
                <w:iCs/>
                <w:szCs w:val="28"/>
                <w:lang w:val="vi-VN"/>
              </w:rPr>
            </w:pPr>
            <w:r>
              <w:rPr>
                <w:iCs/>
                <w:szCs w:val="28"/>
              </w:rPr>
              <w:t xml:space="preserve">k) </w:t>
            </w:r>
            <w:r w:rsidRPr="00CA55A5">
              <w:rPr>
                <w:iCs/>
                <w:szCs w:val="28"/>
                <w:lang w:val="vi-VN"/>
              </w:rPr>
              <w:t>Một trong các giấy tờ sau đây:</w:t>
            </w:r>
          </w:p>
          <w:p w:rsidR="001623E8" w:rsidRPr="00CA55A5" w:rsidRDefault="001623E8" w:rsidP="001623E8">
            <w:pPr>
              <w:spacing w:before="120" w:after="120" w:line="340" w:lineRule="exact"/>
              <w:ind w:firstLine="567"/>
              <w:jc w:val="both"/>
              <w:rPr>
                <w:iCs/>
                <w:szCs w:val="28"/>
                <w:lang w:val="vi-VN"/>
              </w:rPr>
            </w:pPr>
            <w:r w:rsidRPr="00CA55A5">
              <w:rPr>
                <w:iCs/>
                <w:szCs w:val="28"/>
                <w:lang w:val="vi-VN"/>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1623E8" w:rsidRPr="00CA55A5" w:rsidRDefault="001623E8" w:rsidP="001623E8">
            <w:pPr>
              <w:spacing w:before="120" w:after="120" w:line="340" w:lineRule="exact"/>
              <w:ind w:firstLine="567"/>
              <w:jc w:val="both"/>
              <w:rPr>
                <w:iCs/>
                <w:szCs w:val="28"/>
                <w:lang w:val="vi-VN"/>
              </w:rPr>
            </w:pPr>
            <w:r w:rsidRPr="00CA55A5">
              <w:rPr>
                <w:iCs/>
                <w:szCs w:val="28"/>
                <w:lang w:val="vi-VN"/>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623E8" w:rsidRDefault="001623E8" w:rsidP="001623E8">
            <w:pPr>
              <w:spacing w:before="120" w:after="120" w:line="340" w:lineRule="exact"/>
              <w:ind w:firstLine="567"/>
              <w:jc w:val="both"/>
              <w:rPr>
                <w:iCs/>
                <w:szCs w:val="28"/>
              </w:rPr>
            </w:pPr>
            <w:r w:rsidRPr="00CA55A5">
              <w:rPr>
                <w:iCs/>
                <w:szCs w:val="28"/>
                <w:lang w:val="vi-VN"/>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1623E8" w:rsidRDefault="001623E8" w:rsidP="00EA3CC8">
            <w:pPr>
              <w:spacing w:before="120" w:after="120" w:line="340" w:lineRule="exact"/>
              <w:jc w:val="both"/>
              <w:rPr>
                <w:iCs/>
                <w:szCs w:val="28"/>
              </w:rPr>
            </w:pPr>
            <w:r w:rsidRPr="00EA3CC8">
              <w:rPr>
                <w:b/>
                <w:iCs/>
                <w:szCs w:val="28"/>
              </w:rPr>
              <w:t>4. Trường hợp 4:</w:t>
            </w:r>
            <w:r>
              <w:rPr>
                <w:iCs/>
                <w:szCs w:val="28"/>
              </w:rPr>
              <w:t xml:space="preserve"> </w:t>
            </w:r>
            <w:r w:rsidRPr="00671885">
              <w:rPr>
                <w:iCs/>
                <w:szCs w:val="28"/>
              </w:rPr>
              <w:t xml:space="preserve">Hồ sơ đề nghị cấp mới giấy phép hành nghề theo quy định tại điểm a khoản 7 Điều 125 </w:t>
            </w:r>
            <w:r>
              <w:rPr>
                <w:iCs/>
                <w:szCs w:val="28"/>
              </w:rPr>
              <w:t>Nghị định số 96/2023/NĐ-CP:</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a) Đơn theo Mẫu 08 Phụ lục I ban hành kèm theo </w:t>
            </w:r>
            <w:r>
              <w:rPr>
                <w:iCs/>
                <w:szCs w:val="28"/>
                <w:lang w:val="vi-VN"/>
              </w:rPr>
              <w:t>Nghị định số 96/2023/NĐ-CP</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b) Bản sao hợp lệ của một trong các giấy tờ sau:</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lastRenderedPageBreak/>
              <w:t xml:space="preserve">- Giấy phép hành nghề đã được thừa nhận theo quy định tại Điều 37 </w:t>
            </w:r>
            <w:r>
              <w:rPr>
                <w:iCs/>
                <w:szCs w:val="28"/>
                <w:lang w:val="vi-VN"/>
              </w:rPr>
              <w:t>Nghị định số 96/2023/NĐ-CP</w:t>
            </w:r>
            <w:r w:rsidRPr="00CA55A5">
              <w:rPr>
                <w:iCs/>
                <w:szCs w:val="28"/>
                <w:lang w:val="vi-VN"/>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c) Trường hợp đề nghị cấp giấy phép hành nghề với phạm vi hành nghề chuyên khoa ngoài giấy tờ quy định tại điểm b </w:t>
            </w:r>
            <w:r w:rsidRPr="00CA55A5">
              <w:rPr>
                <w:iCs/>
                <w:szCs w:val="28"/>
              </w:rPr>
              <w:t>k</w:t>
            </w:r>
            <w:r w:rsidRPr="00CA55A5">
              <w:rPr>
                <w:iCs/>
                <w:szCs w:val="28"/>
                <w:lang w:val="vi-VN"/>
              </w:rPr>
              <w:t xml:space="preserve">hoản này phải nộp thêm bản sao hợp lệ của một trong các văn bằng đào tạo chuyên khoa theo quy định tại điểm b, c, d, đ hoặc e khoản 1 Điều 127 </w:t>
            </w:r>
            <w:r>
              <w:rPr>
                <w:iCs/>
                <w:szCs w:val="28"/>
                <w:lang w:val="vi-VN"/>
              </w:rPr>
              <w:t>Nghị định số 96/2023/NĐ-CP</w:t>
            </w:r>
            <w:r w:rsidRPr="00CA55A5">
              <w:rPr>
                <w:iCs/>
                <w:szCs w:val="28"/>
                <w:lang w:val="vi-VN"/>
              </w:rPr>
              <w:t xml:space="preserve"> (không áp dụng đối với trường hợp văn bằng chuyên khoa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đ) Bản sao hợp lệ của một trong các giấy tờ sau đây:</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 xml:space="preserve">- Giấy chứng nhận biết tiếng Việt thành thạo theo quy định tại Điều 138 </w:t>
            </w:r>
            <w:r>
              <w:rPr>
                <w:iCs/>
                <w:szCs w:val="28"/>
                <w:lang w:val="vi-VN"/>
              </w:rPr>
              <w:t>Nghị định số 96/2023/NĐ-CP</w:t>
            </w:r>
            <w:r w:rsidRPr="00CA55A5">
              <w:rPr>
                <w:iCs/>
                <w:szCs w:val="28"/>
                <w:lang w:val="vi-VN"/>
              </w:rPr>
              <w:t xml:space="preserve"> (không áp dụng đối với trường hợp giấy chứng nhận đã được kết nối, chia sẻ trên Hệ thống thông tin về quản lý hoạt động khám bệnh, chữa bệnh hoặc cơ sở dữ liệu quốc gia về y tế);</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 Giấy chứng nhận đủ trình độ phiên dịch của người phiên dịch theo quy định tại Điều 139 </w:t>
            </w:r>
            <w:r>
              <w:rPr>
                <w:iCs/>
                <w:szCs w:val="28"/>
                <w:lang w:val="vi-VN"/>
              </w:rPr>
              <w:t>Nghị định số 96/2023/NĐ-CP</w:t>
            </w:r>
            <w:r w:rsidRPr="00CA55A5">
              <w:rPr>
                <w:iCs/>
                <w:szCs w:val="28"/>
                <w:lang w:val="vi-VN"/>
              </w:rPr>
              <w:t xml:space="preserve"> đối với trường hợp</w:t>
            </w:r>
            <w:r w:rsidRPr="00CA55A5">
              <w:rPr>
                <w:iCs/>
                <w:szCs w:val="28"/>
                <w:lang w:val="sv-SE"/>
              </w:rPr>
              <w:t xml:space="preserve"> người nước ngoài không biết tiếng Việt thành thạo </w:t>
            </w:r>
            <w:r w:rsidRPr="00CA55A5">
              <w:rPr>
                <w:iCs/>
                <w:szCs w:val="28"/>
                <w:lang w:val="vi-VN"/>
              </w:rPr>
              <w:t>(không áp dụng đối với trường hợp giấy chứng nhận đã được kết nối, chia sẻ trên Hệ thống thông tin về quản lý hoạt động khám bệnh, chữa bệnh hoặc cơ sở dữ liệu quốc gia về y tế)</w:t>
            </w:r>
            <w:r w:rsidRPr="00CA55A5">
              <w:rPr>
                <w:iCs/>
                <w:szCs w:val="28"/>
                <w:lang w:val="sv-SE"/>
              </w:rPr>
              <w:t>, kèm theo</w:t>
            </w:r>
            <w:r w:rsidRPr="00CA55A5">
              <w:rPr>
                <w:iCs/>
                <w:szCs w:val="28"/>
                <w:lang w:val="vi-VN"/>
              </w:rPr>
              <w:t xml:space="preserve"> hợp đồng lao động của người phiên dịch với cơ sở khám bệnh, chữa bệnh nơi người nước ngoài đó dự kiến làm việc</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e) Sơ yếu lý lịch tự thuật của người hành nghề theo Mẫu 09 Phụ lục I ban hành kèm theo </w:t>
            </w:r>
            <w:r>
              <w:rPr>
                <w:iCs/>
                <w:szCs w:val="28"/>
                <w:lang w:val="vi-VN"/>
              </w:rPr>
              <w:t>Nghị định số 96/2023/NĐ-CP</w:t>
            </w:r>
            <w:r w:rsidRPr="00CA55A5">
              <w:rPr>
                <w:iCs/>
                <w:szCs w:val="28"/>
                <w:lang w:val="vi-VN"/>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rPr>
            </w:pPr>
            <w:r w:rsidRPr="00CA55A5">
              <w:rPr>
                <w:iCs/>
                <w:szCs w:val="28"/>
                <w:lang w:val="vi-VN"/>
              </w:rPr>
              <w:t xml:space="preserve">g) Bản chính hoặc bản sao hợp lệ giấy xác nhận hoàn thành quá trình thực hành theo Mẫu 07 Phụ lục I ban hành kèm theo </w:t>
            </w:r>
            <w:r>
              <w:rPr>
                <w:iCs/>
                <w:szCs w:val="28"/>
                <w:lang w:val="vi-VN"/>
              </w:rPr>
              <w:t>Nghị định số 96/2023/NĐ-CP</w:t>
            </w:r>
            <w:r w:rsidRPr="00CA55A5">
              <w:rPr>
                <w:iCs/>
                <w:szCs w:val="28"/>
                <w:lang w:val="vi-VN"/>
              </w:rPr>
              <w:t xml:space="preserve"> đối với trường hợp quy định tại điểm a, c khoản 1, khoản 4 Điều 125 </w:t>
            </w:r>
            <w:r>
              <w:rPr>
                <w:iCs/>
                <w:szCs w:val="28"/>
                <w:lang w:val="vi-VN"/>
              </w:rPr>
              <w:t>Nghị định số 96/2023/NĐ-CP</w:t>
            </w:r>
            <w:r w:rsidRPr="00CA55A5">
              <w:rPr>
                <w:iCs/>
                <w:szCs w:val="28"/>
                <w:lang w:val="vi-VN"/>
              </w:rPr>
              <w:t xml:space="preserve"> (không áp dụng đối với trường hợp kết quả thực hành đã được kết nối, chia sẻ trên Hệ thống thông tin về quản lý hoạt động khám bệnh, chữa bệnh hoặc cơ sở dữ liệu quốc gia về y tế)</w:t>
            </w:r>
            <w:r w:rsidRPr="00CA55A5">
              <w:rPr>
                <w:iCs/>
                <w:szCs w:val="28"/>
              </w:rPr>
              <w:t>.</w:t>
            </w:r>
          </w:p>
          <w:p w:rsidR="001623E8" w:rsidRPr="00CA55A5" w:rsidRDefault="001623E8" w:rsidP="001623E8">
            <w:pPr>
              <w:spacing w:before="120" w:after="120" w:line="320" w:lineRule="exact"/>
              <w:ind w:firstLine="567"/>
              <w:jc w:val="both"/>
              <w:rPr>
                <w:iCs/>
                <w:szCs w:val="28"/>
                <w:lang w:val="vi-VN"/>
              </w:rPr>
            </w:pPr>
            <w:r w:rsidRPr="00CA55A5">
              <w:rPr>
                <w:iCs/>
                <w:szCs w:val="28"/>
                <w:lang w:val="vi-VN"/>
              </w:rPr>
              <w:t>h) 02 ảnh chân dung cỡ 04</w:t>
            </w:r>
            <w:r w:rsidRPr="00CA55A5">
              <w:rPr>
                <w:iCs/>
                <w:szCs w:val="28"/>
              </w:rPr>
              <w:t xml:space="preserve"> </w:t>
            </w:r>
            <w:r w:rsidRPr="00CA55A5">
              <w:rPr>
                <w:iCs/>
                <w:szCs w:val="28"/>
                <w:lang w:val="vi-VN"/>
              </w:rPr>
              <w:t>cm x 06</w:t>
            </w:r>
            <w:r w:rsidRPr="00CA55A5">
              <w:rPr>
                <w:iCs/>
                <w:szCs w:val="28"/>
              </w:rPr>
              <w:t xml:space="preserve"> </w:t>
            </w:r>
            <w:r w:rsidRPr="00CA55A5">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CA55A5" w:rsidRDefault="001623E8" w:rsidP="001623E8">
            <w:pPr>
              <w:spacing w:line="340" w:lineRule="exact"/>
              <w:ind w:firstLine="567"/>
              <w:jc w:val="both"/>
              <w:rPr>
                <w:iCs/>
                <w:szCs w:val="28"/>
                <w:lang w:val="vi-VN"/>
              </w:rPr>
            </w:pPr>
            <w:r>
              <w:rPr>
                <w:iCs/>
                <w:szCs w:val="28"/>
              </w:rPr>
              <w:lastRenderedPageBreak/>
              <w:t xml:space="preserve">i) </w:t>
            </w:r>
            <w:r w:rsidRPr="00CA55A5">
              <w:rPr>
                <w:iCs/>
                <w:szCs w:val="28"/>
                <w:lang w:val="vi-VN"/>
              </w:rPr>
              <w:t>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1623E8" w:rsidRPr="00CA55A5" w:rsidRDefault="001623E8" w:rsidP="001623E8">
            <w:pPr>
              <w:spacing w:line="340" w:lineRule="exact"/>
              <w:ind w:firstLine="567"/>
              <w:jc w:val="both"/>
              <w:rPr>
                <w:iCs/>
                <w:szCs w:val="28"/>
                <w:lang w:val="vi-VN"/>
              </w:rPr>
            </w:pPr>
            <w:r w:rsidRPr="00CA55A5">
              <w:rPr>
                <w:iCs/>
                <w:szCs w:val="28"/>
                <w:lang w:val="vi-VN"/>
              </w:rPr>
              <w:t>- Giấy chứng nhận lương y;</w:t>
            </w:r>
          </w:p>
          <w:p w:rsidR="001623E8" w:rsidRPr="00CA55A5" w:rsidRDefault="001623E8" w:rsidP="001623E8">
            <w:pPr>
              <w:spacing w:line="340" w:lineRule="exact"/>
              <w:ind w:firstLine="567"/>
              <w:jc w:val="both"/>
              <w:rPr>
                <w:iCs/>
                <w:szCs w:val="28"/>
                <w:lang w:val="vi-VN"/>
              </w:rPr>
            </w:pPr>
            <w:r w:rsidRPr="00CA55A5">
              <w:rPr>
                <w:iCs/>
                <w:szCs w:val="28"/>
                <w:lang w:val="vi-VN"/>
              </w:rPr>
              <w:t>- Giấy chứng nhận bài thuốc gia truyền;</w:t>
            </w:r>
          </w:p>
          <w:p w:rsidR="001623E8" w:rsidRPr="00CA55A5" w:rsidRDefault="001623E8" w:rsidP="001623E8">
            <w:pPr>
              <w:spacing w:line="340" w:lineRule="exact"/>
              <w:ind w:firstLine="567"/>
              <w:jc w:val="both"/>
              <w:rPr>
                <w:iCs/>
                <w:szCs w:val="28"/>
              </w:rPr>
            </w:pPr>
            <w:r w:rsidRPr="00CA55A5">
              <w:rPr>
                <w:iCs/>
                <w:szCs w:val="28"/>
                <w:lang w:val="vi-VN"/>
              </w:rPr>
              <w:t>- Giấy chứng nhận phương pháp chữa bệnh gia truyền.</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775"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b/>
                <w:bCs/>
                <w:i/>
                <w:iCs/>
                <w:sz w:val="27"/>
                <w:szCs w:val="27"/>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6F5D3B" w:rsidRDefault="001623E8" w:rsidP="001623E8">
            <w:pPr>
              <w:spacing w:after="20"/>
              <w:ind w:right="97"/>
              <w:rPr>
                <w:b/>
                <w:bCs/>
                <w:sz w:val="27"/>
                <w:szCs w:val="27"/>
                <w:lang w:val="vi-VN"/>
              </w:rPr>
            </w:pPr>
            <w:r w:rsidRPr="006F5D3B">
              <w:rPr>
                <w:b/>
                <w:bCs/>
                <w:sz w:val="27"/>
                <w:szCs w:val="27"/>
                <w:lang w:val="vi-VN"/>
              </w:rPr>
              <w:t>II. Số lượng hồ sơ:</w:t>
            </w:r>
            <w:r w:rsidRPr="006F5D3B">
              <w:rPr>
                <w:sz w:val="27"/>
                <w:szCs w:val="27"/>
                <w:lang w:val="vi-VN"/>
              </w:rPr>
              <w:t xml:space="preserve"> 01 (bộ)</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i/>
                <w:iCs/>
                <w:sz w:val="27"/>
                <w:szCs w:val="27"/>
                <w:lang w:val="vi-VN"/>
              </w:rPr>
              <w:t xml:space="preserve"> Thời hạn giải quyết</w:t>
            </w:r>
            <w:r w:rsidRPr="006F5D3B">
              <w:rPr>
                <w:b/>
                <w:bCs/>
                <w:i/>
                <w:iCs/>
                <w:sz w:val="27"/>
                <w:szCs w:val="27"/>
              </w:rPr>
              <w:t>:</w:t>
            </w:r>
            <w:r w:rsidRPr="006F5D3B">
              <w:rPr>
                <w:sz w:val="27"/>
                <w:szCs w:val="27"/>
                <w:lang w:val="vi-VN"/>
              </w:rPr>
              <w:t xml:space="preserve"> </w:t>
            </w:r>
            <w:r w:rsidRPr="003F5AE3">
              <w:rPr>
                <w:iCs/>
                <w:sz w:val="27"/>
                <w:szCs w:val="27"/>
                <w:lang w:val="vi-VN"/>
              </w:rPr>
              <w:t>30 ngày, kể từ ngày nhận đủ hồ sơ</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lang w:val="vi-VN"/>
              </w:rPr>
              <w:t xml:space="preserve"> Đối tư</w:t>
            </w:r>
            <w:r w:rsidRPr="006F5D3B">
              <w:rPr>
                <w:b/>
                <w:bCs/>
                <w:sz w:val="27"/>
                <w:szCs w:val="27"/>
              </w:rPr>
              <w:t>ợ</w:t>
            </w:r>
            <w:r w:rsidRPr="006F5D3B">
              <w:rPr>
                <w:b/>
                <w:bCs/>
                <w:sz w:val="27"/>
                <w:szCs w:val="27"/>
                <w:lang w:val="vi-VN"/>
              </w:rPr>
              <w:t xml:space="preserve">ng </w:t>
            </w:r>
            <w:r w:rsidRPr="006F5D3B">
              <w:rPr>
                <w:b/>
                <w:bCs/>
                <w:sz w:val="27"/>
                <w:szCs w:val="27"/>
                <w:shd w:val="solid" w:color="FFFFFF" w:fill="auto"/>
                <w:lang w:val="vi-VN"/>
              </w:rPr>
              <w:t>thực hiện</w:t>
            </w:r>
            <w:r w:rsidRPr="006F5D3B">
              <w:rPr>
                <w:b/>
                <w:bCs/>
                <w:sz w:val="27"/>
                <w:szCs w:val="27"/>
                <w:lang w:val="vi-VN"/>
              </w:rPr>
              <w:t xml:space="preserve"> thủ t</w:t>
            </w:r>
            <w:r w:rsidRPr="006F5D3B">
              <w:rPr>
                <w:b/>
                <w:bCs/>
                <w:sz w:val="27"/>
                <w:szCs w:val="27"/>
              </w:rPr>
              <w:t>ụ</w:t>
            </w:r>
            <w:r w:rsidRPr="006F5D3B">
              <w:rPr>
                <w:b/>
                <w:bCs/>
                <w:sz w:val="27"/>
                <w:szCs w:val="27"/>
                <w:lang w:val="vi-VN"/>
              </w:rPr>
              <w:t>c hành chính</w:t>
            </w:r>
            <w:r w:rsidRPr="006F5D3B">
              <w:rPr>
                <w:b/>
                <w:bCs/>
                <w:sz w:val="27"/>
                <w:szCs w:val="27"/>
              </w:rPr>
              <w:t xml:space="preserve">: </w:t>
            </w:r>
            <w:r w:rsidRPr="006F5D3B">
              <w:rPr>
                <w:sz w:val="27"/>
                <w:szCs w:val="27"/>
                <w:lang w:val="vi-VN"/>
              </w:rPr>
              <w:t xml:space="preserve">cá nhân </w:t>
            </w:r>
          </w:p>
        </w:tc>
      </w:tr>
      <w:tr w:rsidR="001623E8" w:rsidRPr="003F5AE3"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F5AE3" w:rsidRDefault="001623E8" w:rsidP="00C95378">
            <w:pPr>
              <w:spacing w:after="20"/>
              <w:ind w:right="97"/>
              <w:rPr>
                <w:sz w:val="27"/>
                <w:szCs w:val="27"/>
              </w:rPr>
            </w:pPr>
            <w:r w:rsidRPr="006F5D3B">
              <w:rPr>
                <w:b/>
                <w:bCs/>
                <w:sz w:val="27"/>
                <w:szCs w:val="27"/>
                <w:lang w:val="vi-VN"/>
              </w:rPr>
              <w:t xml:space="preserve"> Cơ quan thực hiện thủ tục hành chính</w:t>
            </w:r>
            <w:r w:rsidRPr="006F5D3B">
              <w:rPr>
                <w:b/>
                <w:bCs/>
                <w:sz w:val="27"/>
                <w:szCs w:val="27"/>
              </w:rPr>
              <w:t xml:space="preserve">: </w:t>
            </w:r>
            <w:r>
              <w:rPr>
                <w:sz w:val="27"/>
                <w:szCs w:val="27"/>
              </w:rPr>
              <w:t>Sở Y tế</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lang w:val="vi-VN"/>
              </w:rPr>
              <w:t xml:space="preserve"> Kết quả thực hiện th</w:t>
            </w:r>
            <w:r w:rsidRPr="006F5D3B">
              <w:rPr>
                <w:b/>
                <w:bCs/>
                <w:sz w:val="27"/>
                <w:szCs w:val="27"/>
              </w:rPr>
              <w:t xml:space="preserve">ủ </w:t>
            </w:r>
            <w:r w:rsidRPr="006F5D3B">
              <w:rPr>
                <w:b/>
                <w:bCs/>
                <w:sz w:val="27"/>
                <w:szCs w:val="27"/>
                <w:lang w:val="vi-VN"/>
              </w:rPr>
              <w:t>tục hành chính</w:t>
            </w:r>
            <w:r w:rsidRPr="006F5D3B">
              <w:rPr>
                <w:b/>
                <w:bCs/>
                <w:sz w:val="27"/>
                <w:szCs w:val="27"/>
              </w:rPr>
              <w:t xml:space="preserve">: </w:t>
            </w:r>
            <w:r w:rsidRPr="006F5D3B">
              <w:rPr>
                <w:sz w:val="27"/>
                <w:szCs w:val="27"/>
                <w:lang w:val="vi-VN"/>
              </w:rPr>
              <w:t xml:space="preserve">Giấy </w:t>
            </w:r>
            <w:r>
              <w:rPr>
                <w:sz w:val="27"/>
                <w:szCs w:val="27"/>
              </w:rPr>
              <w:t>phép hành nghề</w:t>
            </w:r>
            <w:r w:rsidRPr="006F5D3B">
              <w:rPr>
                <w:sz w:val="27"/>
                <w:szCs w:val="27"/>
              </w:rPr>
              <w:t>.</w:t>
            </w:r>
          </w:p>
        </w:tc>
      </w:tr>
      <w:tr w:rsidR="001623E8" w:rsidRPr="003F5AE3"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F5AE3" w:rsidRDefault="001623E8" w:rsidP="001623E8">
            <w:pPr>
              <w:spacing w:after="20"/>
              <w:ind w:right="97"/>
              <w:rPr>
                <w:sz w:val="27"/>
                <w:szCs w:val="27"/>
              </w:rPr>
            </w:pPr>
            <w:r w:rsidRPr="006F5D3B">
              <w:rPr>
                <w:b/>
                <w:bCs/>
                <w:sz w:val="27"/>
                <w:szCs w:val="27"/>
                <w:lang w:val="vi-VN"/>
              </w:rPr>
              <w:t xml:space="preserve"> Lệ phí (nếu có)</w:t>
            </w:r>
            <w:r w:rsidRPr="006F5D3B">
              <w:rPr>
                <w:b/>
                <w:bCs/>
                <w:sz w:val="27"/>
                <w:szCs w:val="27"/>
              </w:rPr>
              <w:t xml:space="preserve">: </w:t>
            </w:r>
            <w:r>
              <w:rPr>
                <w:sz w:val="27"/>
                <w:szCs w:val="27"/>
              </w:rPr>
              <w:t>430.000 đồng</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lang w:val="vi-VN"/>
              </w:rPr>
              <w:t xml:space="preserve"> Tên mẫu đơn, mẫu tờ khai (Đính kèm thủ tục này)</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7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F5AE3" w:rsidRDefault="001623E8" w:rsidP="001623E8">
            <w:pPr>
              <w:spacing w:after="20"/>
              <w:ind w:right="97"/>
              <w:rPr>
                <w:sz w:val="27"/>
                <w:szCs w:val="27"/>
              </w:rPr>
            </w:pPr>
            <w:r w:rsidRPr="006F5D3B">
              <w:rPr>
                <w:sz w:val="27"/>
                <w:szCs w:val="27"/>
                <w:lang w:val="vi-VN"/>
              </w:rPr>
              <w:t>1. Mẫu số 0</w:t>
            </w:r>
            <w:r>
              <w:rPr>
                <w:sz w:val="27"/>
                <w:szCs w:val="27"/>
              </w:rPr>
              <w:t>8 phụ lục I</w:t>
            </w:r>
            <w:r w:rsidRPr="006F5D3B">
              <w:rPr>
                <w:sz w:val="27"/>
                <w:szCs w:val="27"/>
                <w:lang w:val="vi-VN"/>
              </w:rPr>
              <w:t xml:space="preserve">: </w:t>
            </w:r>
            <w:r>
              <w:rPr>
                <w:sz w:val="27"/>
                <w:szCs w:val="27"/>
              </w:rPr>
              <w:t>Đơn đề nghị cấp giấy phép hành nghề khám bệnh, chữa bênh/Thừa nhận giấy phép hành nghề</w:t>
            </w:r>
          </w:p>
          <w:p w:rsidR="001623E8" w:rsidRPr="006F5D3B" w:rsidRDefault="001623E8" w:rsidP="001623E8">
            <w:pPr>
              <w:spacing w:after="20"/>
              <w:ind w:right="97"/>
              <w:rPr>
                <w:sz w:val="27"/>
                <w:szCs w:val="27"/>
              </w:rPr>
            </w:pPr>
            <w:r w:rsidRPr="006F5D3B">
              <w:rPr>
                <w:sz w:val="27"/>
                <w:szCs w:val="27"/>
                <w:lang w:val="vi-VN"/>
              </w:rPr>
              <w:t>2. Mẫu số 0</w:t>
            </w:r>
            <w:r>
              <w:rPr>
                <w:sz w:val="27"/>
                <w:szCs w:val="27"/>
              </w:rPr>
              <w:t>9 phụ lục I</w:t>
            </w:r>
            <w:r w:rsidRPr="006F5D3B">
              <w:rPr>
                <w:sz w:val="27"/>
                <w:szCs w:val="27"/>
                <w:lang w:val="vi-VN"/>
              </w:rPr>
              <w:t xml:space="preserve">: </w:t>
            </w:r>
            <w:r w:rsidRPr="003F5AE3">
              <w:rPr>
                <w:iCs/>
                <w:sz w:val="27"/>
                <w:szCs w:val="27"/>
              </w:rPr>
              <w:t xml:space="preserve">Sơ yếu lý lịch tự thuật của người hành nghề </w:t>
            </w:r>
          </w:p>
        </w:tc>
      </w:tr>
      <w:tr w:rsidR="001623E8" w:rsidRPr="003F5AE3"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rPr>
                <w:sz w:val="27"/>
                <w:szCs w:val="27"/>
              </w:rPr>
            </w:pPr>
            <w:r w:rsidRPr="006F5D3B">
              <w:rPr>
                <w:b/>
                <w:bCs/>
                <w:sz w:val="27"/>
                <w:szCs w:val="27"/>
                <w:lang w:val="vi-VN"/>
              </w:rPr>
              <w:t xml:space="preserve"> Yêu cầu, Điều kiện thực hiện thủ tục hành chính (nếu có)</w:t>
            </w:r>
            <w:r w:rsidRPr="006F5D3B">
              <w:rPr>
                <w:b/>
                <w:bCs/>
                <w:sz w:val="27"/>
                <w:szCs w:val="27"/>
              </w:rPr>
              <w:t xml:space="preserve">: </w:t>
            </w:r>
            <w:r>
              <w:rPr>
                <w:sz w:val="27"/>
                <w:szCs w:val="27"/>
              </w:rPr>
              <w:t>Có</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rPr>
              <w:t xml:space="preserve">Khoản </w:t>
            </w:r>
            <w:r w:rsidRPr="00CA55A5">
              <w:rPr>
                <w:bCs/>
                <w:szCs w:val="28"/>
                <w:lang w:val="vi-VN"/>
              </w:rPr>
              <w:t>2</w:t>
            </w:r>
            <w:r w:rsidRPr="00CA55A5">
              <w:rPr>
                <w:bCs/>
                <w:szCs w:val="28"/>
              </w:rPr>
              <w:t xml:space="preserve"> Điều 126</w:t>
            </w:r>
            <w:r w:rsidRPr="00CA55A5">
              <w:rPr>
                <w:bCs/>
                <w:szCs w:val="28"/>
                <w:lang w:val="vi-VN"/>
              </w:rPr>
              <w:t>. Điều kiện cấp mới giấy phép hành nghề đối với các chức danh bác sỹ, y sỹ, điều dưỡng, hộ sinh, kỹ thuật y, dinh dưỡng lâm sàng, cấp cứu viên ngoại viện và tâm lý lâm sàng bao gồm:</w:t>
            </w:r>
          </w:p>
          <w:p w:rsidR="001623E8" w:rsidRPr="00CA55A5" w:rsidRDefault="001623E8" w:rsidP="001623E8">
            <w:pPr>
              <w:spacing w:before="60" w:after="60" w:line="340" w:lineRule="exact"/>
              <w:ind w:firstLine="567"/>
              <w:jc w:val="both"/>
              <w:outlineLvl w:val="2"/>
              <w:rPr>
                <w:bCs/>
                <w:szCs w:val="28"/>
                <w:lang w:val="vi-VN"/>
              </w:rPr>
            </w:pPr>
            <w:bookmarkStart w:id="62" w:name="_Hlk152698372"/>
            <w:bookmarkStart w:id="63" w:name="_Hlk152698208"/>
            <w:r w:rsidRPr="00CA55A5">
              <w:rPr>
                <w:bCs/>
                <w:szCs w:val="28"/>
                <w:lang w:val="vi-VN"/>
              </w:rPr>
              <w:t xml:space="preserve">a) Có văn bằng chuyên môn theo quy định tại Điều 127 </w:t>
            </w:r>
            <w:r>
              <w:rPr>
                <w:bCs/>
                <w:szCs w:val="28"/>
                <w:lang w:val="vi-VN"/>
              </w:rPr>
              <w:t>Nghị định số 96/2023/NĐ-CP</w:t>
            </w:r>
            <w:r w:rsidRPr="00CA55A5">
              <w:rPr>
                <w:bCs/>
                <w:szCs w:val="28"/>
                <w:lang w:val="vi-VN"/>
              </w:rPr>
              <w:t xml:space="preserve"> hoặc g</w:t>
            </w:r>
            <w:r w:rsidRPr="00CA55A5">
              <w:rPr>
                <w:bCs/>
                <w:iCs/>
                <w:szCs w:val="28"/>
                <w:lang w:val="vi-VN"/>
              </w:rPr>
              <w:t xml:space="preserve">iấy phép hành nghề đã được thừa nhận theo quy định tại Điều 37 </w:t>
            </w:r>
            <w:r>
              <w:rPr>
                <w:bCs/>
                <w:iCs/>
                <w:szCs w:val="28"/>
                <w:lang w:val="vi-VN"/>
              </w:rPr>
              <w:t>Nghị định số 96/2023/NĐ-CP</w:t>
            </w:r>
            <w:r w:rsidRPr="00CA55A5">
              <w:rPr>
                <w:bCs/>
                <w:iCs/>
                <w:szCs w:val="28"/>
                <w:lang w:val="vi-VN"/>
              </w:rPr>
              <w:t xml:space="preserve"> </w:t>
            </w:r>
            <w:r w:rsidRPr="00CA55A5">
              <w:rPr>
                <w:bCs/>
                <w:szCs w:val="28"/>
                <w:lang w:val="vi-VN"/>
              </w:rPr>
              <w:t>phù hợp với chức danh đề nghị cấp mới giấy phép hành nghề</w:t>
            </w:r>
            <w:r w:rsidRPr="00CA55A5">
              <w:rPr>
                <w:bCs/>
                <w:szCs w:val="28"/>
                <w:lang w:val="sv-SE"/>
              </w:rPr>
              <w:t>;</w:t>
            </w:r>
            <w:bookmarkEnd w:id="62"/>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b) Có đủ sức khỏe để hành nghề;</w:t>
            </w:r>
          </w:p>
          <w:p w:rsidR="001623E8" w:rsidRPr="00CA55A5" w:rsidRDefault="001623E8" w:rsidP="001623E8">
            <w:pPr>
              <w:spacing w:before="60" w:after="60" w:line="340" w:lineRule="exact"/>
              <w:ind w:firstLine="567"/>
              <w:jc w:val="both"/>
              <w:outlineLvl w:val="2"/>
              <w:rPr>
                <w:bCs/>
                <w:szCs w:val="28"/>
                <w:lang w:val="vi-VN"/>
              </w:rPr>
            </w:pPr>
            <w:bookmarkStart w:id="64" w:name="_Hlk152699380"/>
            <w:r w:rsidRPr="00CA55A5">
              <w:rPr>
                <w:bCs/>
                <w:szCs w:val="28"/>
                <w:lang w:val="vi-VN"/>
              </w:rPr>
              <w:t xml:space="preserve">c) Biết tiếng Việt thành thạo theo quy định tại Điều 138 </w:t>
            </w:r>
            <w:r>
              <w:rPr>
                <w:bCs/>
                <w:szCs w:val="28"/>
                <w:lang w:val="vi-VN"/>
              </w:rPr>
              <w:t>Nghị định số 96/2023/NĐ-CP</w:t>
            </w:r>
            <w:r w:rsidRPr="00CA55A5">
              <w:rPr>
                <w:bCs/>
                <w:szCs w:val="28"/>
                <w:lang w:val="vi-VN"/>
              </w:rPr>
              <w:t xml:space="preserve"> hoặc có người phiên dịch đáp ứng quy định tại Điều 139 </w:t>
            </w:r>
            <w:r>
              <w:rPr>
                <w:bCs/>
                <w:szCs w:val="28"/>
                <w:lang w:val="vi-VN"/>
              </w:rPr>
              <w:t>Nghị định số 96/2023/NĐ-CP</w:t>
            </w:r>
            <w:r w:rsidRPr="00CA55A5">
              <w:rPr>
                <w:bCs/>
                <w:szCs w:val="28"/>
                <w:lang w:val="vi-VN"/>
              </w:rPr>
              <w:t xml:space="preserve"> đối với trường hợp</w:t>
            </w:r>
            <w:r w:rsidRPr="00CA55A5">
              <w:rPr>
                <w:bCs/>
                <w:szCs w:val="28"/>
                <w:lang w:val="sv-SE"/>
              </w:rPr>
              <w:t xml:space="preserve"> người nước ngoài không biết tiếng Việt thành thạo;</w:t>
            </w:r>
          </w:p>
          <w:bookmarkEnd w:id="64"/>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d) Không thuộc một trong các trường hợp quy định tại Điều 20 của Luật </w:t>
            </w:r>
            <w:r w:rsidRPr="00CA55A5">
              <w:rPr>
                <w:bCs/>
                <w:szCs w:val="28"/>
              </w:rPr>
              <w:t>Khám bệnh, chữa bệnh</w:t>
            </w:r>
            <w:r w:rsidRPr="00CA55A5">
              <w:rPr>
                <w:bCs/>
                <w:szCs w:val="28"/>
                <w:lang w:val="vi-VN"/>
              </w:rPr>
              <w:t xml:space="preserve"> hoặc bị xử phạt vi phạm hành chính về hành vi khám bệnh, chữa bệnh mà không có giấy phép hành nghề nhưng chưa hết thời hạn được coi là chưa bị xử phạt vi phạm hành chính;</w:t>
            </w:r>
          </w:p>
          <w:bookmarkEnd w:id="63"/>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đ) Đã hoàn thành thực hành theo quy định tại Điều 129 </w:t>
            </w:r>
            <w:r>
              <w:rPr>
                <w:bCs/>
                <w:szCs w:val="28"/>
                <w:lang w:val="vi-VN"/>
              </w:rPr>
              <w:t>Nghị định số 96/2023/NĐ-CP</w:t>
            </w:r>
            <w:r w:rsidRPr="00CA55A5">
              <w:rPr>
                <w:bCs/>
                <w:szCs w:val="28"/>
                <w:lang w:val="vi-VN"/>
              </w:rPr>
              <w:t xml:space="preserve"> trừ trường hợp quy định tại điểm b khoản 1 Điều 125 </w:t>
            </w:r>
            <w:r>
              <w:rPr>
                <w:bCs/>
                <w:szCs w:val="28"/>
                <w:lang w:val="vi-VN"/>
              </w:rPr>
              <w:t>Nghị định số 96/2023/NĐ-CP</w:t>
            </w:r>
            <w:r w:rsidRPr="00CA55A5">
              <w:rPr>
                <w:bCs/>
                <w:szCs w:val="28"/>
                <w:lang w:val="vi-VN"/>
              </w:rPr>
              <w:t>.</w:t>
            </w:r>
          </w:p>
          <w:p w:rsidR="001623E8" w:rsidRPr="00CA55A5" w:rsidRDefault="001623E8" w:rsidP="001623E8">
            <w:pPr>
              <w:spacing w:before="60" w:after="60" w:line="340" w:lineRule="exact"/>
              <w:ind w:firstLine="567"/>
              <w:jc w:val="both"/>
              <w:outlineLvl w:val="2"/>
              <w:rPr>
                <w:bCs/>
                <w:szCs w:val="28"/>
                <w:lang w:val="vi-VN"/>
              </w:rPr>
            </w:pPr>
            <w:bookmarkStart w:id="65" w:name="_Hlk152010698"/>
            <w:r w:rsidRPr="00CA55A5">
              <w:rPr>
                <w:bCs/>
                <w:szCs w:val="28"/>
                <w:lang w:val="vi-VN"/>
              </w:rPr>
              <w:t xml:space="preserve">Điều 127. Điều kiện về văn bằng được cấp giấy phép hành nghề </w:t>
            </w:r>
          </w:p>
          <w:p w:rsidR="001623E8" w:rsidRPr="00CA55A5" w:rsidRDefault="001623E8" w:rsidP="001623E8">
            <w:pPr>
              <w:spacing w:before="60" w:after="60" w:line="340" w:lineRule="exact"/>
              <w:ind w:firstLine="567"/>
              <w:jc w:val="both"/>
              <w:outlineLvl w:val="2"/>
              <w:rPr>
                <w:bCs/>
                <w:szCs w:val="28"/>
                <w:lang w:val="vi-VN"/>
              </w:rPr>
            </w:pPr>
            <w:bookmarkStart w:id="66" w:name="_Hlk152702201"/>
            <w:bookmarkEnd w:id="65"/>
            <w:r w:rsidRPr="00CA55A5">
              <w:rPr>
                <w:bCs/>
                <w:szCs w:val="28"/>
                <w:lang w:val="vi-VN"/>
              </w:rPr>
              <w:t xml:space="preserve">1. Đối với các chức danh bác sỹ, điều dưỡng, hộ sinh, kỹ thuật y (trừ chức danh kỹ thuật y với phạm vi hành nghề xét nghiệm y học), dinh dưỡng lâm sàng (trừ chức danh dinh dưỡng lâm sàng với phạm vi hành nghề cơ bản), cấp cứu viên ngoại viện, tâm lý lâm sàng: </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a) Văn bằng để xem xét cấp giấy phép hành nghề thực hiện theo quy định tại Điều 8 </w:t>
            </w:r>
            <w:r>
              <w:rPr>
                <w:bCs/>
                <w:szCs w:val="28"/>
                <w:lang w:val="vi-VN"/>
              </w:rPr>
              <w:t>Nghị định số 96/2023/NĐ-CP</w:t>
            </w:r>
            <w:r w:rsidRPr="00CA55A5">
              <w:rPr>
                <w:bCs/>
                <w:szCs w:val="28"/>
                <w:lang w:val="vi-VN"/>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b) Văn bằng bác sỹ nội trú theo quy định tại khoản 1 Điều 128 </w:t>
            </w:r>
            <w:r>
              <w:rPr>
                <w:bCs/>
                <w:szCs w:val="28"/>
                <w:lang w:val="vi-VN"/>
              </w:rPr>
              <w:t>Nghị định số 96/2023/NĐ-CP</w:t>
            </w:r>
            <w:r w:rsidRPr="00CA55A5">
              <w:rPr>
                <w:bCs/>
                <w:szCs w:val="28"/>
                <w:lang w:val="vi-VN"/>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c) Văn bằng chuyên khoa cấp I theo quy định tại khoản 1 Điều 128 </w:t>
            </w:r>
            <w:r>
              <w:rPr>
                <w:bCs/>
                <w:szCs w:val="28"/>
                <w:lang w:val="vi-VN"/>
              </w:rPr>
              <w:t>Nghị định số 96/2023/NĐ-CP</w:t>
            </w:r>
            <w:r w:rsidRPr="00CA55A5">
              <w:rPr>
                <w:bCs/>
                <w:szCs w:val="28"/>
                <w:lang w:val="vi-VN"/>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lastRenderedPageBreak/>
              <w:t xml:space="preserve">d) Văn bằng chuyên khoa cấp II theo quy định tại khoản 1 Điều 128 </w:t>
            </w:r>
            <w:r>
              <w:rPr>
                <w:bCs/>
                <w:szCs w:val="28"/>
                <w:lang w:val="vi-VN"/>
              </w:rPr>
              <w:t>Nghị định số 96/2023/NĐ-CP</w:t>
            </w:r>
            <w:r w:rsidRPr="00CA55A5">
              <w:rPr>
                <w:bCs/>
                <w:szCs w:val="28"/>
                <w:lang w:val="vi-VN"/>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đ) Văn bằng thạc sỹ</w:t>
            </w:r>
            <w:r w:rsidRPr="00CA55A5">
              <w:rPr>
                <w:bCs/>
                <w:iCs/>
                <w:szCs w:val="28"/>
                <w:lang w:val="vi-VN"/>
              </w:rPr>
              <w:t xml:space="preserve"> trong lĩnh vực khám bệnh, chữa bệnh;</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e) Văn bằng tiến sỹ </w:t>
            </w:r>
            <w:r w:rsidRPr="00CA55A5">
              <w:rPr>
                <w:bCs/>
                <w:iCs/>
                <w:szCs w:val="28"/>
                <w:lang w:val="vi-VN"/>
              </w:rPr>
              <w:t>trong lĩnh vực khám bệnh, chữa bệnh.</w:t>
            </w:r>
          </w:p>
          <w:bookmarkEnd w:id="66"/>
          <w:p w:rsidR="001623E8" w:rsidRPr="00CA55A5" w:rsidRDefault="001623E8" w:rsidP="001623E8">
            <w:pPr>
              <w:spacing w:before="60" w:after="60" w:line="340" w:lineRule="exact"/>
              <w:ind w:firstLine="567"/>
              <w:jc w:val="both"/>
              <w:outlineLvl w:val="2"/>
              <w:rPr>
                <w:bCs/>
                <w:szCs w:val="28"/>
                <w:lang w:val="es-ES"/>
              </w:rPr>
            </w:pPr>
            <w:r w:rsidRPr="00CA55A5">
              <w:rPr>
                <w:bCs/>
                <w:szCs w:val="28"/>
                <w:lang w:val="es-ES"/>
              </w:rPr>
              <w:t>2. Đối với chức danh y sỹ:</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a) Chức danh y sỹ với phạm vi hành nghề đa khoa: </w:t>
            </w:r>
          </w:p>
          <w:p w:rsidR="001623E8" w:rsidRPr="00CA55A5" w:rsidRDefault="001623E8" w:rsidP="001623E8">
            <w:pPr>
              <w:spacing w:before="60" w:after="60" w:line="340" w:lineRule="exact"/>
              <w:ind w:firstLine="567"/>
              <w:jc w:val="both"/>
              <w:outlineLvl w:val="2"/>
              <w:rPr>
                <w:bCs/>
                <w:szCs w:val="28"/>
              </w:rPr>
            </w:pPr>
            <w:r w:rsidRPr="00CA55A5">
              <w:rPr>
                <w:bCs/>
                <w:szCs w:val="28"/>
                <w:lang w:val="vi-VN"/>
              </w:rPr>
              <w:t>- Văn bằng trung cấp y sỹ, bao gồm văn bằng tốt nghiệp do cơ sở giáo dục nước ngoài cấp được Bộ trưởng Bộ Lao động - Thương binh và Xã hội công nhận tương đương văn bằng trung cấp y sỹ. Các văn bằng này phải được cấp trước ngày 01 tháng 01 năm 2027</w:t>
            </w:r>
            <w:r w:rsidRPr="00CA55A5">
              <w:rPr>
                <w:bCs/>
                <w:szCs w:val="28"/>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Văn bằng cao đẳng y sỹ đa khoa bao gồm văn bằng tốt nghiệp do cơ sở giáo dục nước ngoài cấp được Bộ trưởng Bộ Lao động - Thương binh và Xã hội công nhận tương đương văn bằng cao đẳng y sỹ đa khoa;</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Văn bằng cử nhân y khoa do cơ sở giáo dục nước ngoài cấp được Bộ trưởng Bộ Giáo dục và Đào tạo công nhận trình độ đại học.</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b) Chức danh y sỹ với phạm vi hành nghề y học cổ truyền:</w:t>
            </w:r>
          </w:p>
          <w:p w:rsidR="001623E8" w:rsidRPr="00CA55A5" w:rsidRDefault="001623E8" w:rsidP="001623E8">
            <w:pPr>
              <w:spacing w:before="60" w:after="60" w:line="340" w:lineRule="exact"/>
              <w:ind w:firstLine="567"/>
              <w:jc w:val="both"/>
              <w:outlineLvl w:val="2"/>
              <w:rPr>
                <w:bCs/>
                <w:szCs w:val="28"/>
              </w:rPr>
            </w:pPr>
            <w:r w:rsidRPr="00CA55A5">
              <w:rPr>
                <w:bCs/>
                <w:szCs w:val="28"/>
                <w:lang w:val="vi-VN"/>
              </w:rPr>
              <w:t>- Văn bằng trung cấp y sỹ y học cổ truyền, bao gồm văn bằng tốt nghiệp do cơ sở giáo dục nước ngoài cấp được Bộ trưởng Bộ Lao động - Thương binh và Xã hội công nhận tương đương văn bằng trung cấp y sỹ y học cổ truyền. Các văn bằng này phải được cấp trước ngày 01 tháng 01 năm 2027</w:t>
            </w:r>
            <w:r w:rsidRPr="00CA55A5">
              <w:rPr>
                <w:bCs/>
                <w:szCs w:val="28"/>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Văn bằng cao đẳng y sỹ y học cổ truyền hoặc cao đẳng y học cổ truyền bao gồm văn bằng tốt nghiệp do cơ sở giáo dục nước ngoài cấp được Bộ trưởng Bộ Lao động - Thương binh và Xã hội công nhận tương đương văn bằng cao đẳng y sỹ y học cổ truyền hoặc cao đẳng y học cổ truyền.</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3. Đối với chức danh kỹ thuật y với phạm vi hành nghề xét nghiệm y học:</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a) Văn bằng trung cấp kỹ thuật xét nghiệm y học, bao gồm văn bằng tốt nghiệp do cơ sở giáo dục nước ngoài cấp được Bộ trưởng Bộ Lao động - Thương binh và Xã hội công nhận tương đương văn bằng trung cấp kỹ thuật xét nghiệm y học;</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b) Văn bằng cao đẳng kỹ thuật xét nghiệm y học, bao gồm văn bằng tốt nghiệp do cơ sở giáo dục nước ngoài cấp được Bộ trưởng Bộ Lao động - Thương binh và Xã hội công nhận tương đương văn bằng cao đẳng kỹ thuật xét nghiệm y học;</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c) Văn bằng cử nhân kỹ thuật xét nghiệm y học, bao gồm văn bằng tốt nghiệp do cơ sở giáo dục nước ngoài cấp được Bộ trưởng Bộ Giáo dục và Đào tạo công nhận trình độ cử nhân kỹ thuật xét nghiệm y học;</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d) Văn bằng cử nhân hóa học, sinh học, dược sĩ trình độ đại học (bao gồm văn bằng tốt nghiệp do cơ sở giáo dục nước ngoài cấp được Bộ trưởng Bộ Giáo dục và Đào tạo công nhận trình độ đại học) và phải kèm theo chứng chỉ hoặc giấy chứng nhận đào tạo chuyên ngành kỹ thuật y học về xét nghiệm với thời gian đào tạo tối thiểu 03 tháng do cơ sở đào tạo về kỹ thuật xét nghiệm y học cấp hoặc văn bằng đào tạo sau đại học về chuyên khoa xét nghiệm.</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4. Đối với chức danh dinh dưỡng lâm sàng với phạm vi hành nghề dinh dưỡng lâm sàng:</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a) Văn bằng cao đẳng dinh dưỡng, bao gồm văn bằng tốt nghiệp do cơ sở giáo dục nước ngoài cấp được Bộ trưởng Bộ Lao động - Thương binh và Xã hội công nhận tương đương văn bằng cao đẳng dinh dưỡng;</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lastRenderedPageBreak/>
              <w:t>b) Văn bằng cử nhân dinh dưỡng, bao gồm văn bằng tốt nghiệp do cơ sở giáo dục nước ngoài cấp được Bộ trưởng Bộ Giáo dục và Đào tạo công nhận trình độ cử nhân dinh dưỡng;</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c) Văn bằng bác sỹ quy định tại khoản 1 Điều này và có chứng chỉ đào tạo chuyên khoa cơ bản về dinh dưỡng.</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Điều 128. Yêu cầu đối với văn bằng đào tạo chuyên khoa, chứng chỉ đào tạo chuyên khoa cơ bản, </w:t>
            </w:r>
            <w:r w:rsidRPr="00CA55A5">
              <w:rPr>
                <w:bCs/>
                <w:iCs/>
                <w:szCs w:val="28"/>
                <w:lang w:val="vi-VN"/>
              </w:rPr>
              <w:t>chứng chỉ đào tạo kỹ thuật chuyên môn về khám bệnh, chữa bệnh, tâm lý lâm sàng</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1. Yêu cầu đối với văn bằng đào tạo chuyên khoa, văn bằng bác sỹ nội trú, văn bằng chuyên khoa cấp I, văn bằng chuyên khoa cấp II trong lĩnh vực khám bệnh, chữa bệnh do cơ sở đào tạo cấp:</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a) Được cấp bởi cơ sở đào tạo hợp pháp theo quy định của pháp luật;</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b) Thời gian đào tạo tối thiểu 18 tháng.</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2. Yêu cầu đối với chứng chỉ đào tạo chuyên khoa cơ bản do cơ sở đào tạo trong nước cấp:</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 xml:space="preserve">a) Được cấp bởi cơ sở đào tạo đã có tối thiểu 01 khóa đào tạo cấp văn bằng chuyên khoa tương ứng đã tốt nghiệp hoặc cơ sở khám bệnh, chữa bệnh là cơ sở đào tạo thực hành đáp ứng quy định tại khoản 2 Điều 10 Nghị định số 111/2017/NĐ-CP ngày 05 tháng 10 năm 2017 của Chính phủ quy định về tổ chức đào tạo thực hành trong đào tạo khối ngành sức khỏe (sau đây viết tắt là Nghị định số 111/2017/NĐ-CP), đang tổ chức đào tạo thực hành ngành hoặc chuyên ngành trình độ chuyên khoa tương ứng với nội dung đào tạo cấp chứng chỉ đào tạo chuyên khoa cơ bản; </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b) Chương trình và tài liệu đào tạo chứng chỉ đào tạo chuyên khoa cơ bản do cơ sở đào tạo xây dựng, thẩm định và ban hành hoặc sử dụng của cơ sở đào tạo khác khi được cơ sở đó đồng ý bằng văn bản; nội dung chương trình, khối lượng học tập, giảng viên phù hợp với chương trình đào tạo cấp văn bằng chuyên khoa của ngành hoặc chuyên ngành tương ứng và có tính liên thông với chương trình đào tạo trình độ chuyên khoa;</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c) Thời gian đào tạo tối thiểu 09 tháng.</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3. Yêu cầu đối với chứng chỉ đào tạo kỹ thuật chuyên môn về khám bệnh, chữa bệnh:</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a) Được cấp bởi cơ sở đào tạo đã có tối thiểu 01 khóa đào tạo chức danh hành nghề tương ứng đã tốt nghiệp hoặc là cơ sở khám bệnh, chữa bệnh đã được cấp có thẩm quyền cho phép triển khai thực hiện các kỹ thuật chuyên môn tương ứng với thời gian tối thiểu 06 tháng;</w:t>
            </w:r>
          </w:p>
          <w:p w:rsidR="001623E8" w:rsidRPr="00CA55A5" w:rsidRDefault="001623E8" w:rsidP="001623E8">
            <w:pPr>
              <w:spacing w:before="60" w:after="60" w:line="340" w:lineRule="exact"/>
              <w:ind w:firstLine="567"/>
              <w:jc w:val="both"/>
              <w:outlineLvl w:val="2"/>
              <w:rPr>
                <w:bCs/>
                <w:iCs/>
                <w:szCs w:val="28"/>
              </w:rPr>
            </w:pPr>
            <w:r w:rsidRPr="00CA55A5">
              <w:rPr>
                <w:bCs/>
                <w:iCs/>
                <w:szCs w:val="28"/>
                <w:lang w:val="vi-VN"/>
              </w:rPr>
              <w:t>b) Chương trình và tài liệu đào tạo chứng chỉ kỹ thuật chuyên môn do cơ sở đào tạo xây dựng, thẩm định và ban hành hoặc sử dụng của cơ sở đào tạo khác khi được cơ sở đó đồng ý bằng văn bản; nội dung chương trình, khối lượng học tập, giảng viên phù hợp với danh mục kỹ thuật chuyên môn theo quy định của Bộ Y tế</w:t>
            </w:r>
            <w:r w:rsidRPr="00CA55A5">
              <w:rPr>
                <w:bCs/>
                <w:iCs/>
                <w:szCs w:val="28"/>
              </w:rPr>
              <w:t>.</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 xml:space="preserve">4. Trường hợp văn bằng đào tạo chuyên khoa được sử dụng để điều chỉnh phạm vi hành nghề theo quy định tại điểm a hoặc điểm b hoặc điểm c khoản 1 Điều 135 </w:t>
            </w:r>
            <w:r>
              <w:rPr>
                <w:bCs/>
                <w:iCs/>
                <w:szCs w:val="28"/>
                <w:lang w:val="vi-VN"/>
              </w:rPr>
              <w:t>Nghị định số 96/2023/NĐ-CP</w:t>
            </w:r>
            <w:r w:rsidRPr="00CA55A5">
              <w:rPr>
                <w:bCs/>
                <w:iCs/>
                <w:szCs w:val="28"/>
                <w:lang w:val="vi-VN"/>
              </w:rPr>
              <w:t xml:space="preserve"> phải có thời điểm bắt đầu đào tạo sau ngày được cấp giấy phép hành nghề hoặc chứng chỉ hành nghề hoặc điều chỉnh giấy phép hành nghề.</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 xml:space="preserve">5. Trường hợp người hành nghề có chứng chỉ đào tạo chuyên khoa cơ bản nếu muốn điều chỉnh phạm vi hành nghề theo quy định tại điểm a hoặc điểm b khoản 1 Điều 135 </w:t>
            </w:r>
            <w:r>
              <w:rPr>
                <w:bCs/>
                <w:iCs/>
                <w:szCs w:val="28"/>
                <w:lang w:val="vi-VN"/>
              </w:rPr>
              <w:t>Nghị định số 96/2023/NĐ-CP</w:t>
            </w:r>
            <w:r w:rsidRPr="00CA55A5">
              <w:rPr>
                <w:bCs/>
                <w:iCs/>
                <w:szCs w:val="28"/>
                <w:lang w:val="vi-VN"/>
              </w:rPr>
              <w:t xml:space="preserve"> phải đáp ứng các điều kiện sau:</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lastRenderedPageBreak/>
              <w:t>a) Chứng chỉ đào tạo chuyên khoa cơ bản có thời điểm bắt đầu đào tạo sau ngày được cấp giấy phép hành nghề hoặc chứng chỉ hành nghề hoặc điều chỉnh giấy phép hành nghề;</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b) Phải hoàn thành việc thực hành chuyên khoa tương ứng với chuyên khoa đã được đào tạo ghi trên chứng chỉ đào tạo chuyên khoa cơ bản để làm căn cứ điều chỉnh giấy phép hành nghề. Tổng thời gian học chứng chỉ đào tạo chuyên khoa cơ bản và thời gian thực hành tối thiểu là 18 tháng.</w:t>
            </w:r>
          </w:p>
          <w:p w:rsidR="001623E8" w:rsidRPr="00CA55A5" w:rsidRDefault="001623E8" w:rsidP="001623E8">
            <w:pPr>
              <w:spacing w:before="60" w:after="60" w:line="340" w:lineRule="exact"/>
              <w:ind w:firstLine="567"/>
              <w:jc w:val="both"/>
              <w:outlineLvl w:val="2"/>
              <w:rPr>
                <w:bCs/>
                <w:iCs/>
                <w:szCs w:val="28"/>
                <w:lang w:val="vi-VN"/>
              </w:rPr>
            </w:pPr>
            <w:r w:rsidRPr="00CA55A5">
              <w:rPr>
                <w:bCs/>
                <w:iCs/>
                <w:szCs w:val="28"/>
                <w:lang w:val="vi-VN"/>
              </w:rPr>
              <w:t>6. Việc đào tạo văn bằng, chứng chỉ quy định tại khoản 1, 2, 3 Điều này phải được cơ sở đào tạo công bố công khai trên trang thông tin điện tử của cơ sở đào tạo.</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Điều 129. Điều kiện về thực hành khám bệnh, chữa bệnh để cấp mới giấy phép hành nghề </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1. Việc thực hành đối với người bắt đầu thực hành từ ngày 01 tháng 01 năm 2024 thực hiện theo quy định tại Mục 1 Chương II </w:t>
            </w:r>
            <w:r>
              <w:rPr>
                <w:bCs/>
                <w:szCs w:val="28"/>
                <w:lang w:val="vi-VN"/>
              </w:rPr>
              <w:t>Nghị định số 96/2023/NĐ-CP</w:t>
            </w:r>
            <w:r w:rsidRPr="00CA55A5">
              <w:rPr>
                <w:bCs/>
                <w:szCs w:val="28"/>
                <w:lang w:val="vi-VN"/>
              </w:rPr>
              <w:t>, trong đó việc thực hành đối với các chức danh dinh dưỡng lâm sàng, cấp cứu viên ngoại viện, tâm lý lâm sàng thực hiện như sau:</w:t>
            </w:r>
          </w:p>
          <w:p w:rsidR="001623E8" w:rsidRPr="00CA55A5" w:rsidRDefault="001623E8" w:rsidP="001623E8">
            <w:pPr>
              <w:spacing w:before="60" w:after="60" w:line="340" w:lineRule="exact"/>
              <w:ind w:firstLine="567"/>
              <w:jc w:val="both"/>
              <w:outlineLvl w:val="2"/>
              <w:rPr>
                <w:bCs/>
                <w:szCs w:val="28"/>
              </w:rPr>
            </w:pPr>
            <w:r w:rsidRPr="00CA55A5">
              <w:rPr>
                <w:bCs/>
                <w:szCs w:val="28"/>
                <w:lang w:val="vi-VN"/>
              </w:rPr>
              <w:t xml:space="preserve">a) Thời gian thực hành, địa điểm thực hành, nội dung thực hành thực hiện theo quy định tại Mục 1 Chương II </w:t>
            </w:r>
            <w:r>
              <w:rPr>
                <w:bCs/>
                <w:szCs w:val="28"/>
                <w:lang w:val="vi-VN"/>
              </w:rPr>
              <w:t>Nghị định số 96/2023/NĐ-CP</w:t>
            </w:r>
            <w:r w:rsidRPr="00CA55A5">
              <w:rPr>
                <w:bCs/>
                <w:szCs w:val="28"/>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b) Người hướng dẫn thực hành phải đáp ứng điều kiện sau:</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 Từ ngày 01 tháng 01 năm 2024 đến ngày 31 tháng 12 năm 2026: </w:t>
            </w:r>
            <w:r w:rsidRPr="00CA55A5">
              <w:rPr>
                <w:bCs/>
                <w:szCs w:val="28"/>
              </w:rPr>
              <w:t>n</w:t>
            </w:r>
            <w:r w:rsidRPr="00CA55A5">
              <w:rPr>
                <w:bCs/>
                <w:szCs w:val="28"/>
                <w:lang w:val="vi-VN"/>
              </w:rPr>
              <w:t>gười hướng dẫn thực hành phải là người hành nghề có phạm vi hành nghề phù hợp với nội dung hướng dẫn thực hành hoặc là người hành nghề có kinh nghiệm làm việc phù hợp với nội dung hướng dẫn thực hành từ 36 tháng trở lên;</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 Từ ngày 01 tháng 01 năm 2027 thực hiện theo quy định tại khoản 3 Điều 7 </w:t>
            </w:r>
            <w:r>
              <w:rPr>
                <w:bCs/>
                <w:szCs w:val="28"/>
                <w:lang w:val="vi-VN"/>
              </w:rPr>
              <w:t>Nghị định số 96/2023/NĐ-CP</w:t>
            </w:r>
            <w:r w:rsidRPr="00CA55A5">
              <w:rPr>
                <w:bCs/>
                <w:szCs w:val="28"/>
                <w:lang w:val="vi-VN"/>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2. Quy định về giấy xác nhận hoàn thành quá trình thực hành đối với các chức danh dinh dưỡng lâm sàng:</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a) Giấy xác nhận hoàn thành quá trình thực hành theo quy định tại Mục 1 Chương II </w:t>
            </w:r>
            <w:r>
              <w:rPr>
                <w:bCs/>
                <w:szCs w:val="28"/>
                <w:lang w:val="vi-VN"/>
              </w:rPr>
              <w:t>Nghị định số 96/2023/NĐ-CP</w:t>
            </w:r>
            <w:r w:rsidRPr="00CA55A5">
              <w:rPr>
                <w:bCs/>
                <w:szCs w:val="28"/>
                <w:lang w:val="vi-VN"/>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b) Văn bản xác nhận đã có thời gian làm nhiệm vụ dinh dưỡng lâm sàng từ 09 tháng trở lên tính đến ngày nộp hồ sơ đề nghị cấp giấy phép hành nghề tại cơ sở khám bệnh, chữa bệnh mà phạm vi hoạt động chuyên môn bao gồm hoạt động dinh dưỡng lâm sàng.</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3. Quy định về giấy xác nhận hoàn thành quá trình thực hành đối với các chức danh cấp cứu viên ngoại viện:</w:t>
            </w:r>
          </w:p>
          <w:p w:rsidR="001623E8" w:rsidRPr="00CA55A5" w:rsidRDefault="001623E8" w:rsidP="001623E8">
            <w:pPr>
              <w:spacing w:before="60" w:after="60" w:line="340" w:lineRule="exact"/>
              <w:ind w:firstLine="567"/>
              <w:jc w:val="both"/>
              <w:outlineLvl w:val="2"/>
              <w:rPr>
                <w:bCs/>
                <w:szCs w:val="28"/>
              </w:rPr>
            </w:pPr>
            <w:r w:rsidRPr="00CA55A5">
              <w:rPr>
                <w:bCs/>
                <w:szCs w:val="28"/>
                <w:lang w:val="vi-VN"/>
              </w:rPr>
              <w:t xml:space="preserve">a) Giấy xác nhận hoàn thành quá trình theo quy định tại Mục 1 Chương II </w:t>
            </w:r>
            <w:r>
              <w:rPr>
                <w:bCs/>
                <w:szCs w:val="28"/>
                <w:lang w:val="vi-VN"/>
              </w:rPr>
              <w:t>Nghị định số 96/2023/NĐ-CP</w:t>
            </w:r>
            <w:r w:rsidRPr="00CA55A5">
              <w:rPr>
                <w:bCs/>
                <w:szCs w:val="28"/>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b) Văn bản xác nhận đã có thời gian làm nhiệm vụ cấp cứu từ 09 tháng trở lên tính đến ngày nộp hồ sơ đề nghị cấp giấy phép hành nghề tại một trong các cơ sở sau đây:</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 Khoa cấp cứu của bệnh viện; </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Cơ sở cấp cứu ngoại viện;</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Cơ sở dịch vụ vận chuyển cấp cứu được thành lập trước ngày 01 tháng 01 năm 2024 có phạm vi hoạt động chuyên môn cấp cứu.</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4. Quy định về giấy xác nhận hoàn thành quá trình thực hành đối với các chức danh tâm lý lâm sàng:</w:t>
            </w:r>
          </w:p>
          <w:p w:rsidR="001623E8" w:rsidRPr="00CA55A5" w:rsidRDefault="001623E8" w:rsidP="001623E8">
            <w:pPr>
              <w:spacing w:before="60" w:after="60" w:line="340" w:lineRule="exact"/>
              <w:ind w:firstLine="567"/>
              <w:jc w:val="both"/>
              <w:outlineLvl w:val="2"/>
              <w:rPr>
                <w:bCs/>
                <w:szCs w:val="28"/>
              </w:rPr>
            </w:pPr>
            <w:r w:rsidRPr="00CA55A5">
              <w:rPr>
                <w:bCs/>
                <w:szCs w:val="28"/>
                <w:lang w:val="vi-VN"/>
              </w:rPr>
              <w:lastRenderedPageBreak/>
              <w:t xml:space="preserve">a) Giấy xác nhận hoàn thành quá trình thực hành theo quy định tại Mục 1 Chương II </w:t>
            </w:r>
            <w:r>
              <w:rPr>
                <w:bCs/>
                <w:szCs w:val="28"/>
                <w:lang w:val="vi-VN"/>
              </w:rPr>
              <w:t>Nghị định số 96/2023/NĐ-CP</w:t>
            </w:r>
            <w:r w:rsidRPr="00CA55A5">
              <w:rPr>
                <w:bCs/>
                <w:szCs w:val="28"/>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b) Văn bản xác nhận đã có thời gian làm nhiệm vụ tâm lý lâm sàng từ 09 tháng trở lên tính đến ngày nộp hồ sơ đề nghị cấp giấy phép hành nghề tại một trong các cơ sở sau đây:</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 </w:t>
            </w:r>
            <w:r w:rsidRPr="00CA55A5">
              <w:rPr>
                <w:bCs/>
                <w:szCs w:val="28"/>
              </w:rPr>
              <w:t>Cơ sở tâm lý lâm sàng</w:t>
            </w:r>
            <w:r w:rsidRPr="00CA55A5">
              <w:rPr>
                <w:bCs/>
                <w:szCs w:val="28"/>
                <w:lang w:val="vi-VN"/>
              </w:rPr>
              <w:t>;</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Bệnh viện có phạm vi hoạt động chuyên môn về chuyên khoa tâm thần hoặc có bộ phận chuyên môn về tâm lý lâm sàng.</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5. Người bắt đầu thực hành từ trước ngày 01 tháng 01 năm 2024 theo quy định tạ</w:t>
            </w:r>
            <w:r w:rsidRPr="00CA55A5">
              <w:rPr>
                <w:bCs/>
                <w:iCs/>
                <w:szCs w:val="28"/>
                <w:lang w:val="vi-VN"/>
              </w:rPr>
              <w:t xml:space="preserve">i </w:t>
            </w:r>
            <w:r w:rsidRPr="00CA55A5">
              <w:rPr>
                <w:bCs/>
                <w:szCs w:val="28"/>
                <w:lang w:val="vi-VN"/>
              </w:rPr>
              <w:t>Luật Khám bệnh, chữa bệnh số 40/2009/QH12 được:</w:t>
            </w:r>
          </w:p>
          <w:p w:rsidR="001623E8" w:rsidRPr="00CA55A5" w:rsidRDefault="001623E8" w:rsidP="001623E8">
            <w:pPr>
              <w:spacing w:before="60" w:after="60" w:line="340" w:lineRule="exact"/>
              <w:ind w:firstLine="567"/>
              <w:jc w:val="both"/>
              <w:outlineLvl w:val="2"/>
              <w:rPr>
                <w:bCs/>
                <w:szCs w:val="28"/>
                <w:lang w:val="vi-VN"/>
              </w:rPr>
            </w:pPr>
            <w:r w:rsidRPr="00CA55A5">
              <w:rPr>
                <w:bCs/>
                <w:szCs w:val="28"/>
                <w:lang w:val="vi-VN"/>
              </w:rPr>
              <w:t xml:space="preserve">a) Áp dụng thời gian thực hành theo quy định tại Điều 3 </w:t>
            </w:r>
            <w:r>
              <w:rPr>
                <w:bCs/>
                <w:szCs w:val="28"/>
                <w:lang w:val="vi-VN"/>
              </w:rPr>
              <w:t>Nghị định số 96/2023/NĐ-CP</w:t>
            </w:r>
            <w:r w:rsidRPr="00CA55A5">
              <w:rPr>
                <w:bCs/>
                <w:szCs w:val="28"/>
                <w:lang w:val="vi-VN"/>
              </w:rPr>
              <w:t>;</w:t>
            </w:r>
          </w:p>
          <w:p w:rsidR="001623E8" w:rsidRPr="00CA55A5" w:rsidRDefault="001623E8" w:rsidP="001623E8">
            <w:pPr>
              <w:spacing w:before="60" w:after="60" w:line="340" w:lineRule="exact"/>
              <w:ind w:firstLine="567"/>
              <w:jc w:val="both"/>
              <w:outlineLvl w:val="2"/>
              <w:rPr>
                <w:bCs/>
                <w:szCs w:val="28"/>
              </w:rPr>
            </w:pPr>
            <w:r w:rsidRPr="00CA55A5">
              <w:rPr>
                <w:bCs/>
                <w:szCs w:val="28"/>
                <w:lang w:val="vi-VN"/>
              </w:rPr>
              <w:t xml:space="preserve">b) Tính thời gian đã thực hành trước ngày 01 tháng 01 năm 2024 để tính tổng thời gian thực hành nhưng phải bảo đảm đạt thời gian thực hành theo quy định tại Điều 3 </w:t>
            </w:r>
            <w:r>
              <w:rPr>
                <w:bCs/>
                <w:szCs w:val="28"/>
                <w:lang w:val="vi-VN"/>
              </w:rPr>
              <w:t>Nghị định số 96/2023/NĐ-CP</w:t>
            </w:r>
            <w:r w:rsidRPr="00CA55A5">
              <w:rPr>
                <w:bCs/>
                <w:szCs w:val="28"/>
                <w:lang w:val="vi-VN"/>
              </w:rPr>
              <w:t xml:space="preserve"> trước ngày 31 tháng 12 năm 2024.</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0324"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rPr>
              <w:lastRenderedPageBreak/>
              <w:t xml:space="preserve"> </w:t>
            </w:r>
            <w:r w:rsidRPr="006F5D3B">
              <w:rPr>
                <w:b/>
                <w:bCs/>
                <w:sz w:val="27"/>
                <w:szCs w:val="27"/>
                <w:lang w:val="vi-VN"/>
              </w:rPr>
              <w:t>Căn cứ pháp lý của thủ tục hành chính</w:t>
            </w:r>
          </w:p>
        </w:tc>
      </w:tr>
      <w:tr w:rsidR="001623E8" w:rsidRPr="006F5D3B" w:rsidTr="00EA3CC8">
        <w:tblPrEx>
          <w:tblBorders>
            <w:top w:val="none" w:sz="0" w:space="0" w:color="auto"/>
            <w:bottom w:val="none" w:sz="0" w:space="0" w:color="auto"/>
            <w:insideH w:val="none" w:sz="0" w:space="0" w:color="auto"/>
            <w:insideV w:val="none" w:sz="0" w:space="0" w:color="auto"/>
          </w:tblBorders>
        </w:tblPrEx>
        <w:tc>
          <w:tcPr>
            <w:tcW w:w="177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B440A3" w:rsidRDefault="001623E8" w:rsidP="001623E8">
            <w:pPr>
              <w:spacing w:after="20"/>
              <w:ind w:right="97"/>
              <w:jc w:val="both"/>
              <w:rPr>
                <w:sz w:val="27"/>
                <w:szCs w:val="27"/>
              </w:rPr>
            </w:pPr>
            <w:r>
              <w:rPr>
                <w:sz w:val="27"/>
                <w:szCs w:val="27"/>
              </w:rPr>
              <w:t xml:space="preserve">   </w:t>
            </w:r>
            <w:r w:rsidRPr="00B440A3">
              <w:rPr>
                <w:sz w:val="27"/>
                <w:szCs w:val="27"/>
              </w:rPr>
              <w:t>1. Luật khám bệnh chữa bệnh 2023;</w:t>
            </w:r>
          </w:p>
          <w:p w:rsidR="001623E8" w:rsidRPr="00B440A3" w:rsidRDefault="001623E8" w:rsidP="001623E8">
            <w:pPr>
              <w:spacing w:after="20"/>
              <w:ind w:right="97"/>
              <w:jc w:val="both"/>
              <w:rPr>
                <w:sz w:val="27"/>
                <w:szCs w:val="27"/>
                <w:lang w:val="vi-VN"/>
              </w:rPr>
            </w:pPr>
            <w:r w:rsidRPr="00B440A3">
              <w:rPr>
                <w:sz w:val="27"/>
                <w:szCs w:val="27"/>
              </w:rPr>
              <w:t xml:space="preserve">    2. Nghị định số 96/NĐ-CP</w:t>
            </w:r>
          </w:p>
          <w:p w:rsidR="001623E8" w:rsidRPr="006F5D3B" w:rsidRDefault="001623E8" w:rsidP="001623E8">
            <w:pPr>
              <w:spacing w:after="20"/>
              <w:ind w:right="97"/>
              <w:jc w:val="both"/>
              <w:rPr>
                <w:sz w:val="27"/>
                <w:szCs w:val="27"/>
                <w:lang w:val="vi-VN"/>
              </w:rPr>
            </w:pPr>
          </w:p>
        </w:tc>
      </w:tr>
    </w:tbl>
    <w:p w:rsidR="001623E8" w:rsidRDefault="001623E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EA3CC8" w:rsidRDefault="00EA3CC8" w:rsidP="001623E8">
      <w:pPr>
        <w:spacing w:before="120"/>
        <w:jc w:val="both"/>
        <w:rPr>
          <w:rFonts w:eastAsia="Calibri"/>
          <w:sz w:val="26"/>
          <w:szCs w:val="26"/>
        </w:rPr>
      </w:pPr>
    </w:p>
    <w:p w:rsidR="001623E8" w:rsidRDefault="001623E8" w:rsidP="001623E8">
      <w:pPr>
        <w:pStyle w:val="Heading2"/>
        <w:rPr>
          <w:rFonts w:ascii="Times New Roman" w:hAnsi="Times New Roman" w:cs="Times New Roman"/>
          <w:b w:val="0"/>
          <w:bCs w:val="0"/>
          <w:color w:val="auto"/>
          <w:lang w:val="vi-VN"/>
        </w:rPr>
      </w:pPr>
      <w:r>
        <w:rPr>
          <w:rFonts w:ascii="Times New Roman" w:hAnsi="Times New Roman" w:cs="Times New Roman"/>
          <w:color w:val="auto"/>
          <w:lang w:val="vi-VN"/>
        </w:rPr>
        <w:lastRenderedPageBreak/>
        <w:t xml:space="preserve">Mẫu 08 - </w:t>
      </w:r>
      <w:r>
        <w:rPr>
          <w:rFonts w:ascii="Times New Roman" w:hAnsi="Times New Roman" w:cs="Times New Roman"/>
          <w:color w:val="auto"/>
          <w:lang w:val="sv-SE"/>
        </w:rPr>
        <w:t>Đơn đề nghị cấp giấy phép hành nghề</w:t>
      </w:r>
      <w:r>
        <w:rPr>
          <w:rFonts w:ascii="Times New Roman" w:hAnsi="Times New Roman" w:cs="Times New Roman"/>
          <w:color w:val="auto"/>
          <w:lang w:val="vi-VN"/>
        </w:rPr>
        <w:t xml:space="preserve"> khám bệnh chữa bệnh/</w:t>
      </w:r>
      <w:r>
        <w:rPr>
          <w:lang w:val="sv-SE"/>
        </w:rPr>
        <w:t xml:space="preserve"> </w:t>
      </w:r>
      <w:r>
        <w:rPr>
          <w:rFonts w:ascii="Times New Roman" w:hAnsi="Times New Roman" w:cs="Times New Roman"/>
          <w:color w:val="auto"/>
          <w:lang w:val="vi-VN"/>
        </w:rPr>
        <w:t>Thừa nhận giấy phép hành nghề</w:t>
      </w:r>
    </w:p>
    <w:p w:rsidR="001623E8" w:rsidRDefault="001623E8" w:rsidP="001623E8">
      <w:pPr>
        <w:rPr>
          <w:sz w:val="26"/>
          <w:szCs w:val="26"/>
          <w:lang w:val="vi-VN"/>
        </w:rPr>
      </w:pPr>
    </w:p>
    <w:tbl>
      <w:tblPr>
        <w:tblW w:w="0" w:type="auto"/>
        <w:tblLayout w:type="fixed"/>
        <w:tblLook w:val="04A0" w:firstRow="1" w:lastRow="0" w:firstColumn="1" w:lastColumn="0" w:noHBand="0" w:noVBand="1"/>
      </w:tblPr>
      <w:tblGrid>
        <w:gridCol w:w="9108"/>
      </w:tblGrid>
      <w:tr w:rsidR="001623E8" w:rsidTr="001623E8">
        <w:trPr>
          <w:trHeight w:val="2057"/>
        </w:trPr>
        <w:tc>
          <w:tcPr>
            <w:tcW w:w="9108" w:type="dxa"/>
          </w:tcPr>
          <w:p w:rsidR="001623E8" w:rsidRDefault="001623E8" w:rsidP="001623E8">
            <w:pPr>
              <w:jc w:val="center"/>
              <w:rPr>
                <w:b/>
                <w:bCs/>
                <w:sz w:val="26"/>
                <w:szCs w:val="26"/>
                <w:lang w:val="vi-VN"/>
              </w:rPr>
            </w:pPr>
            <w:r>
              <w:rPr>
                <w:b/>
                <w:bCs/>
                <w:sz w:val="26"/>
                <w:szCs w:val="26"/>
                <w:lang w:val="vi-VN"/>
              </w:rPr>
              <w:t>CỘNG HÒA XÃ HỘI CHỦ NGHĨA VIỆT NAM</w:t>
            </w:r>
          </w:p>
          <w:p w:rsidR="001623E8" w:rsidRPr="00AE18F1" w:rsidRDefault="001623E8" w:rsidP="001623E8">
            <w:pPr>
              <w:jc w:val="center"/>
              <w:rPr>
                <w:sz w:val="28"/>
                <w:szCs w:val="26"/>
                <w:lang w:val="vi-VN"/>
              </w:rPr>
            </w:pPr>
            <w:r w:rsidRPr="00AE18F1">
              <w:rPr>
                <w:b/>
                <w:bCs/>
                <w:sz w:val="28"/>
                <w:szCs w:val="26"/>
                <w:lang w:val="vi-VN"/>
              </w:rPr>
              <w:t>Độc lập - Tự do - Hạnh phúc</w:t>
            </w:r>
          </w:p>
          <w:p w:rsidR="001623E8" w:rsidRPr="00AE18F1" w:rsidRDefault="001623E8" w:rsidP="001623E8">
            <w:pPr>
              <w:jc w:val="center"/>
              <w:rPr>
                <w:sz w:val="28"/>
                <w:szCs w:val="26"/>
                <w:vertAlign w:val="superscript"/>
                <w:lang w:val="vi-VN"/>
              </w:rPr>
            </w:pPr>
            <w:r w:rsidRPr="00AE18F1">
              <w:rPr>
                <w:sz w:val="28"/>
                <w:szCs w:val="26"/>
                <w:vertAlign w:val="superscript"/>
                <w:lang w:val="vi-VN"/>
              </w:rPr>
              <w:t>_______________________________________</w:t>
            </w:r>
          </w:p>
          <w:p w:rsidR="001623E8" w:rsidRPr="00AE18F1" w:rsidRDefault="001623E8" w:rsidP="001623E8">
            <w:pPr>
              <w:jc w:val="center"/>
              <w:rPr>
                <w:i/>
                <w:iCs/>
                <w:sz w:val="28"/>
                <w:szCs w:val="26"/>
                <w:lang w:val="vi-VN"/>
              </w:rPr>
            </w:pPr>
            <w:r w:rsidRPr="00AE18F1">
              <w:rPr>
                <w:i/>
                <w:iCs/>
                <w:sz w:val="28"/>
                <w:szCs w:val="26"/>
                <w:lang w:val="vi-VN"/>
              </w:rPr>
              <w:t xml:space="preserve">     ......</w:t>
            </w:r>
            <w:r w:rsidRPr="00AE18F1">
              <w:rPr>
                <w:rStyle w:val="FootnoteReference"/>
                <w:i/>
                <w:iCs/>
                <w:sz w:val="28"/>
                <w:szCs w:val="26"/>
              </w:rPr>
              <w:footnoteReference w:id="160"/>
            </w:r>
            <w:r w:rsidRPr="00AE18F1">
              <w:rPr>
                <w:i/>
                <w:iCs/>
                <w:sz w:val="28"/>
                <w:szCs w:val="26"/>
                <w:lang w:val="vi-VN"/>
              </w:rPr>
              <w:t>......., ngày…... tháng …. năm .......</w:t>
            </w:r>
          </w:p>
          <w:p w:rsidR="001623E8" w:rsidRDefault="001623E8" w:rsidP="001623E8">
            <w:pPr>
              <w:jc w:val="center"/>
              <w:rPr>
                <w:b/>
                <w:bCs/>
                <w:sz w:val="26"/>
                <w:szCs w:val="26"/>
                <w:lang w:val="vi-VN"/>
              </w:rPr>
            </w:pPr>
          </w:p>
          <w:p w:rsidR="001623E8" w:rsidRDefault="001623E8" w:rsidP="001623E8">
            <w:pPr>
              <w:jc w:val="center"/>
              <w:rPr>
                <w:b/>
                <w:bCs/>
                <w:sz w:val="26"/>
                <w:szCs w:val="26"/>
                <w:lang w:val="vi-VN"/>
              </w:rPr>
            </w:pPr>
            <w:r>
              <w:rPr>
                <w:b/>
                <w:bCs/>
                <w:sz w:val="26"/>
                <w:szCs w:val="26"/>
                <w:lang w:val="vi-VN"/>
              </w:rPr>
              <w:t xml:space="preserve">ĐƠN ĐỀ NGHỊ </w:t>
            </w:r>
          </w:p>
          <w:p w:rsidR="001623E8" w:rsidRDefault="001623E8" w:rsidP="001623E8">
            <w:pPr>
              <w:jc w:val="center"/>
              <w:rPr>
                <w:b/>
                <w:bCs/>
                <w:sz w:val="26"/>
                <w:szCs w:val="26"/>
                <w:lang w:val="vi-VN"/>
              </w:rPr>
            </w:pPr>
            <w:r>
              <w:rPr>
                <w:b/>
                <w:bCs/>
                <w:sz w:val="26"/>
                <w:szCs w:val="26"/>
                <w:lang w:val="vi-VN"/>
              </w:rPr>
              <w:t>Cấp giấy phép hành nghề khám bệnh, chữa bệnh/</w:t>
            </w:r>
          </w:p>
          <w:p w:rsidR="001623E8" w:rsidRPr="00362404" w:rsidRDefault="001623E8" w:rsidP="001623E8">
            <w:pPr>
              <w:jc w:val="center"/>
              <w:rPr>
                <w:b/>
                <w:bCs/>
                <w:sz w:val="26"/>
                <w:szCs w:val="26"/>
              </w:rPr>
            </w:pPr>
            <w:r>
              <w:rPr>
                <w:b/>
                <w:bCs/>
                <w:sz w:val="26"/>
                <w:szCs w:val="26"/>
                <w:lang w:val="vi-VN"/>
              </w:rPr>
              <w:t>Thừa nhận giấy phép hành nghề</w:t>
            </w:r>
          </w:p>
          <w:p w:rsidR="001623E8" w:rsidRDefault="001623E8" w:rsidP="001623E8">
            <w:pPr>
              <w:jc w:val="center"/>
              <w:rPr>
                <w:sz w:val="26"/>
                <w:szCs w:val="26"/>
                <w:vertAlign w:val="superscript"/>
                <w:lang w:val="es-ES"/>
              </w:rPr>
            </w:pPr>
            <w:r>
              <w:rPr>
                <w:sz w:val="26"/>
                <w:szCs w:val="26"/>
                <w:vertAlign w:val="superscript"/>
                <w:lang w:val="es-ES"/>
              </w:rPr>
              <w:t>____________</w:t>
            </w:r>
          </w:p>
        </w:tc>
      </w:tr>
    </w:tbl>
    <w:p w:rsidR="001623E8" w:rsidRPr="00AE18F1" w:rsidRDefault="001623E8" w:rsidP="001623E8">
      <w:pPr>
        <w:spacing w:line="340" w:lineRule="exact"/>
        <w:ind w:left="-142"/>
        <w:jc w:val="center"/>
        <w:rPr>
          <w:sz w:val="14"/>
          <w:szCs w:val="26"/>
          <w:lang w:val="es-ES"/>
        </w:rPr>
      </w:pPr>
    </w:p>
    <w:p w:rsidR="001623E8" w:rsidRDefault="001623E8" w:rsidP="001623E8">
      <w:pPr>
        <w:spacing w:line="340" w:lineRule="exact"/>
        <w:ind w:left="-142"/>
        <w:jc w:val="center"/>
        <w:rPr>
          <w:sz w:val="26"/>
          <w:szCs w:val="26"/>
          <w:lang w:val="es-ES"/>
        </w:rPr>
      </w:pPr>
      <w:r>
        <w:rPr>
          <w:sz w:val="26"/>
          <w:szCs w:val="26"/>
          <w:lang w:val="es-ES"/>
        </w:rPr>
        <w:t>Kính gửi: .....................</w:t>
      </w:r>
      <w:r>
        <w:rPr>
          <w:rStyle w:val="FootnoteReference"/>
          <w:sz w:val="26"/>
          <w:szCs w:val="26"/>
          <w:lang w:val="fr-FR"/>
        </w:rPr>
        <w:footnoteReference w:id="161"/>
      </w:r>
      <w:r>
        <w:rPr>
          <w:sz w:val="26"/>
          <w:szCs w:val="26"/>
          <w:lang w:val="es-ES"/>
        </w:rPr>
        <w:t>.................................</w:t>
      </w:r>
    </w:p>
    <w:p w:rsidR="001623E8" w:rsidRPr="00AE18F1" w:rsidRDefault="001623E8" w:rsidP="001623E8">
      <w:pPr>
        <w:jc w:val="both"/>
        <w:rPr>
          <w:sz w:val="16"/>
          <w:szCs w:val="26"/>
          <w:lang w:val="es-ES"/>
        </w:rPr>
      </w:pPr>
    </w:p>
    <w:p w:rsidR="001623E8" w:rsidRDefault="001623E8" w:rsidP="001623E8">
      <w:pPr>
        <w:tabs>
          <w:tab w:val="left" w:leader="dot" w:pos="8789"/>
        </w:tabs>
        <w:spacing w:before="100"/>
        <w:ind w:firstLine="567"/>
        <w:jc w:val="both"/>
        <w:rPr>
          <w:sz w:val="28"/>
          <w:szCs w:val="28"/>
          <w:lang w:val="es-ES"/>
        </w:rPr>
      </w:pPr>
      <w:r>
        <w:rPr>
          <w:sz w:val="28"/>
          <w:szCs w:val="28"/>
          <w:lang w:val="es-ES"/>
        </w:rPr>
        <w:t xml:space="preserve">Họ và tên: ………………………………………………………………….                </w:t>
      </w:r>
    </w:p>
    <w:p w:rsidR="001623E8" w:rsidRDefault="001623E8" w:rsidP="001623E8">
      <w:pPr>
        <w:spacing w:before="100"/>
        <w:ind w:firstLine="567"/>
        <w:jc w:val="both"/>
        <w:rPr>
          <w:sz w:val="28"/>
          <w:szCs w:val="28"/>
          <w:lang w:val="es-ES"/>
        </w:rPr>
      </w:pPr>
      <w:r>
        <w:rPr>
          <w:sz w:val="28"/>
          <w:szCs w:val="28"/>
          <w:lang w:val="es-ES"/>
        </w:rPr>
        <w:t>Ngày, tháng, năm sinh:…………………………………………………...</w:t>
      </w:r>
    </w:p>
    <w:p w:rsidR="001623E8" w:rsidRDefault="001623E8" w:rsidP="001623E8">
      <w:pPr>
        <w:tabs>
          <w:tab w:val="left" w:leader="dot" w:pos="8789"/>
        </w:tabs>
        <w:spacing w:before="100"/>
        <w:ind w:firstLine="567"/>
        <w:jc w:val="both"/>
        <w:rPr>
          <w:sz w:val="28"/>
          <w:szCs w:val="28"/>
          <w:lang w:val="vi-VN"/>
        </w:rPr>
      </w:pPr>
      <w:r>
        <w:rPr>
          <w:sz w:val="28"/>
          <w:szCs w:val="28"/>
          <w:lang w:val="es-ES"/>
        </w:rPr>
        <w:t>Địa chỉ cư trú:…………………………………………………………..….</w:t>
      </w:r>
    </w:p>
    <w:p w:rsidR="001623E8" w:rsidRPr="00F413C2" w:rsidRDefault="001623E8" w:rsidP="001623E8">
      <w:pPr>
        <w:tabs>
          <w:tab w:val="left" w:leader="dot" w:pos="5103"/>
          <w:tab w:val="left" w:pos="5954"/>
        </w:tabs>
        <w:spacing w:before="100"/>
        <w:ind w:firstLine="567"/>
        <w:jc w:val="both"/>
        <w:rPr>
          <w:sz w:val="28"/>
          <w:szCs w:val="28"/>
        </w:rPr>
      </w:pPr>
      <w:bookmarkStart w:id="67" w:name="_Hlk150590238"/>
      <w:r>
        <w:rPr>
          <w:sz w:val="28"/>
          <w:szCs w:val="28"/>
        </w:rPr>
        <w:t>Số chứng minh nhân dân/số căn cước công dân/số căn cước/số định danh cá nhân/số hộ chiếu</w:t>
      </w:r>
      <w:r>
        <w:rPr>
          <w:rStyle w:val="FootnoteReference"/>
          <w:sz w:val="26"/>
          <w:szCs w:val="26"/>
          <w:lang w:val="vi-VN"/>
        </w:rPr>
        <w:t xml:space="preserve"> </w:t>
      </w:r>
      <w:r>
        <w:rPr>
          <w:rStyle w:val="FootnoteReference"/>
          <w:sz w:val="28"/>
          <w:szCs w:val="28"/>
          <w:lang w:val="es-ES"/>
        </w:rPr>
        <w:footnoteReference w:id="162"/>
      </w:r>
      <w:r>
        <w:rPr>
          <w:sz w:val="28"/>
          <w:szCs w:val="28"/>
          <w:lang w:val="vi-VN"/>
        </w:rPr>
        <w:t>:.………………</w:t>
      </w:r>
      <w:r>
        <w:rPr>
          <w:sz w:val="28"/>
          <w:szCs w:val="28"/>
        </w:rPr>
        <w:t>………………………………………</w:t>
      </w:r>
    </w:p>
    <w:bookmarkEnd w:id="67"/>
    <w:p w:rsidR="001623E8" w:rsidRDefault="001623E8" w:rsidP="001623E8">
      <w:pPr>
        <w:tabs>
          <w:tab w:val="left" w:leader="dot" w:pos="5103"/>
          <w:tab w:val="left" w:pos="5954"/>
        </w:tabs>
        <w:spacing w:before="100"/>
        <w:ind w:firstLine="567"/>
        <w:jc w:val="both"/>
        <w:rPr>
          <w:sz w:val="28"/>
          <w:szCs w:val="28"/>
          <w:lang w:val="vi-VN"/>
        </w:rPr>
      </w:pPr>
      <w:r>
        <w:rPr>
          <w:sz w:val="28"/>
          <w:szCs w:val="28"/>
          <w:lang w:val="vi-VN"/>
        </w:rPr>
        <w:t>Ngày cấp………….….Nơi cấp:………………</w:t>
      </w:r>
      <w:r>
        <w:rPr>
          <w:sz w:val="28"/>
          <w:szCs w:val="28"/>
        </w:rPr>
        <w:t>..</w:t>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 xml:space="preserve">Điện thoại: ...............................................  Email ( nếu có): </w:t>
      </w:r>
      <w:r>
        <w:rPr>
          <w:sz w:val="28"/>
          <w:szCs w:val="28"/>
        </w:rPr>
        <w:t>…………..</w:t>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 xml:space="preserve">Là người đang làm việc tại cơ sở khám bệnh, chữa bệnh </w:t>
      </w:r>
      <w:r>
        <w:rPr>
          <w:rStyle w:val="FootnoteReference"/>
          <w:bCs/>
          <w:sz w:val="28"/>
          <w:szCs w:val="28"/>
        </w:rPr>
        <w:footnoteReference w:id="163"/>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Văn bằng chuyên môn:</w:t>
      </w:r>
      <w:r>
        <w:rPr>
          <w:rStyle w:val="FootnoteReference"/>
          <w:sz w:val="28"/>
          <w:szCs w:val="28"/>
        </w:rPr>
        <w:footnoteReference w:id="164"/>
      </w:r>
      <w:r>
        <w:rPr>
          <w:sz w:val="28"/>
          <w:szCs w:val="28"/>
          <w:lang w:val="vi-VN"/>
        </w:rPr>
        <w:t xml:space="preserve"> ……………………………………………</w:t>
      </w:r>
    </w:p>
    <w:p w:rsidR="001623E8" w:rsidRDefault="001623E8" w:rsidP="001623E8">
      <w:pPr>
        <w:spacing w:before="100"/>
        <w:ind w:firstLine="567"/>
        <w:jc w:val="both"/>
        <w:rPr>
          <w:sz w:val="28"/>
          <w:szCs w:val="28"/>
          <w:lang w:val="vi-VN"/>
        </w:rPr>
      </w:pPr>
      <w:r>
        <w:rPr>
          <w:sz w:val="28"/>
          <w:szCs w:val="28"/>
          <w:lang w:val="vi-VN"/>
        </w:rPr>
        <w:t xml:space="preserve">Chức danh đề nghị cấp: </w:t>
      </w:r>
      <w:r>
        <w:rPr>
          <w:rStyle w:val="FootnoteReference"/>
          <w:sz w:val="28"/>
          <w:szCs w:val="28"/>
          <w:lang w:val="vi-VN"/>
        </w:rPr>
        <w:footnoteReference w:id="165"/>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t xml:space="preserve">Trường hợp đề nghị cấp: </w:t>
      </w:r>
      <w:r>
        <w:rPr>
          <w:rStyle w:val="FootnoteReference"/>
          <w:sz w:val="28"/>
          <w:szCs w:val="28"/>
          <w:lang w:val="vi-VN"/>
        </w:rPr>
        <w:footnoteReference w:id="166"/>
      </w:r>
      <w:r>
        <w:rPr>
          <w:sz w:val="28"/>
          <w:szCs w:val="28"/>
          <w:vertAlign w:val="superscript"/>
          <w:lang w:val="vi-VN"/>
        </w:rPr>
        <w:t xml:space="preserve"> </w:t>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t>Phạm vi hành nghề đề nghị cấp: ...................................................................</w:t>
      </w:r>
    </w:p>
    <w:p w:rsidR="001623E8" w:rsidRDefault="001623E8" w:rsidP="001623E8">
      <w:pPr>
        <w:spacing w:before="100"/>
        <w:ind w:firstLine="567"/>
        <w:jc w:val="both"/>
        <w:rPr>
          <w:sz w:val="28"/>
          <w:szCs w:val="28"/>
          <w:lang w:val="vi-VN"/>
        </w:rPr>
      </w:pPr>
      <w:r>
        <w:rPr>
          <w:sz w:val="28"/>
          <w:szCs w:val="28"/>
          <w:lang w:val="vi-VN"/>
        </w:rPr>
        <w:t>Số giấy phép hành nghề đã được cấp (nếu có):..............................................</w:t>
      </w:r>
    </w:p>
    <w:p w:rsidR="001623E8" w:rsidRDefault="001623E8" w:rsidP="001623E8">
      <w:pPr>
        <w:spacing w:before="100"/>
        <w:ind w:firstLine="567"/>
        <w:jc w:val="both"/>
        <w:rPr>
          <w:sz w:val="28"/>
          <w:szCs w:val="28"/>
          <w:lang w:val="vi-VN"/>
        </w:rPr>
      </w:pPr>
      <w:r>
        <w:rPr>
          <w:sz w:val="28"/>
          <w:szCs w:val="28"/>
          <w:lang w:val="vi-VN"/>
        </w:rPr>
        <w:t>Hồ sơ đề nghị …..……..……</w:t>
      </w:r>
      <w:r>
        <w:rPr>
          <w:sz w:val="28"/>
          <w:szCs w:val="28"/>
          <w:vertAlign w:val="superscript"/>
        </w:rPr>
        <w:t>7</w:t>
      </w:r>
      <w:r>
        <w:rPr>
          <w:sz w:val="28"/>
          <w:szCs w:val="28"/>
          <w:lang w:val="vi-VN"/>
        </w:rPr>
        <w:t>……………….gồm các giấy tờ sau</w:t>
      </w:r>
      <w:r>
        <w:rPr>
          <w:sz w:val="28"/>
          <w:szCs w:val="28"/>
          <w:vertAlign w:val="superscript"/>
          <w:lang w:val="vi-VN"/>
        </w:rPr>
        <w:t xml:space="preserve"> </w:t>
      </w:r>
      <w:r>
        <w:rPr>
          <w:rStyle w:val="FootnoteReference"/>
          <w:sz w:val="28"/>
          <w:szCs w:val="28"/>
          <w:lang w:val="vi-VN"/>
        </w:rPr>
        <w:footnoteReference w:id="167"/>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lastRenderedPageBreak/>
        <w:t>(1)..……………………………………………….….…….………………</w:t>
      </w:r>
    </w:p>
    <w:p w:rsidR="001623E8" w:rsidRDefault="001623E8" w:rsidP="001623E8">
      <w:pPr>
        <w:spacing w:before="120"/>
        <w:ind w:firstLine="567"/>
        <w:jc w:val="both"/>
        <w:rPr>
          <w:sz w:val="28"/>
          <w:szCs w:val="28"/>
          <w:lang w:val="vi-VN"/>
        </w:rPr>
      </w:pPr>
      <w:r>
        <w:rPr>
          <w:sz w:val="28"/>
          <w:szCs w:val="28"/>
          <w:lang w:val="vi-VN"/>
        </w:rPr>
        <w:t>(2)………………………………………………………..………………..</w:t>
      </w:r>
    </w:p>
    <w:p w:rsidR="001623E8" w:rsidRDefault="001623E8" w:rsidP="001623E8">
      <w:pPr>
        <w:spacing w:before="120"/>
        <w:ind w:firstLine="567"/>
        <w:jc w:val="both"/>
        <w:rPr>
          <w:sz w:val="28"/>
          <w:szCs w:val="28"/>
          <w:lang w:val="vi-VN"/>
        </w:rPr>
      </w:pPr>
      <w:r>
        <w:rPr>
          <w:sz w:val="28"/>
          <w:szCs w:val="28"/>
          <w:lang w:val="vi-VN"/>
        </w:rPr>
        <w:t>(3)………………………………………………….………………………</w:t>
      </w:r>
    </w:p>
    <w:p w:rsidR="001623E8" w:rsidRDefault="001623E8" w:rsidP="001623E8">
      <w:pPr>
        <w:tabs>
          <w:tab w:val="left" w:leader="dot" w:pos="8789"/>
        </w:tabs>
        <w:spacing w:before="120"/>
        <w:ind w:firstLine="567"/>
        <w:jc w:val="both"/>
        <w:rPr>
          <w:sz w:val="28"/>
          <w:szCs w:val="28"/>
          <w:lang w:val="vi-VN"/>
        </w:rPr>
      </w:pPr>
      <w:r>
        <w:rPr>
          <w:sz w:val="28"/>
          <w:szCs w:val="28"/>
          <w:lang w:val="vi-VN"/>
        </w:rPr>
        <w:t>..……………………………………………………………………………</w:t>
      </w:r>
    </w:p>
    <w:p w:rsidR="001623E8" w:rsidRDefault="001623E8" w:rsidP="001623E8">
      <w:pPr>
        <w:tabs>
          <w:tab w:val="left" w:leader="dot" w:pos="8789"/>
        </w:tabs>
        <w:spacing w:before="120"/>
        <w:ind w:firstLine="567"/>
        <w:jc w:val="both"/>
        <w:rPr>
          <w:sz w:val="28"/>
          <w:szCs w:val="28"/>
          <w:lang w:val="vi-VN"/>
        </w:rPr>
      </w:pPr>
      <w:r>
        <w:rPr>
          <w:sz w:val="28"/>
          <w:szCs w:val="28"/>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1623E8" w:rsidRDefault="001623E8" w:rsidP="001623E8">
      <w:pPr>
        <w:tabs>
          <w:tab w:val="left" w:leader="dot" w:pos="8789"/>
        </w:tabs>
        <w:spacing w:before="120"/>
        <w:ind w:firstLine="567"/>
        <w:jc w:val="both"/>
        <w:rPr>
          <w:sz w:val="28"/>
          <w:szCs w:val="28"/>
          <w:lang w:val="vi-VN"/>
        </w:rPr>
      </w:pPr>
    </w:p>
    <w:tbl>
      <w:tblPr>
        <w:tblW w:w="0" w:type="auto"/>
        <w:tblCellMar>
          <w:left w:w="0" w:type="dxa"/>
          <w:right w:w="0" w:type="dxa"/>
        </w:tblCellMar>
        <w:tblLook w:val="04A0" w:firstRow="1" w:lastRow="0" w:firstColumn="1" w:lastColumn="0" w:noHBand="0" w:noVBand="1"/>
      </w:tblPr>
      <w:tblGrid>
        <w:gridCol w:w="4422"/>
        <w:gridCol w:w="4423"/>
      </w:tblGrid>
      <w:tr w:rsidR="001623E8" w:rsidRPr="00D3119A"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rPr>
                <w:sz w:val="26"/>
                <w:szCs w:val="26"/>
                <w:lang w:val="sv-SE"/>
              </w:rPr>
            </w:pPr>
            <w:r>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i/>
                <w:iCs/>
                <w:sz w:val="26"/>
                <w:szCs w:val="26"/>
                <w:lang w:val="vi-VN"/>
              </w:rPr>
            </w:pPr>
            <w:r>
              <w:rPr>
                <w:b/>
                <w:bCs/>
                <w:sz w:val="26"/>
                <w:szCs w:val="26"/>
                <w:lang w:val="vi-VN"/>
              </w:rPr>
              <w:t>NGƯỜI LÀM ĐƠN</w:t>
            </w:r>
            <w:r>
              <w:rPr>
                <w:b/>
                <w:bCs/>
                <w:sz w:val="26"/>
                <w:szCs w:val="26"/>
                <w:lang w:val="sv-SE"/>
              </w:rPr>
              <w:br/>
            </w:r>
            <w:r>
              <w:rPr>
                <w:i/>
                <w:iCs/>
                <w:sz w:val="26"/>
                <w:szCs w:val="26"/>
                <w:lang w:val="sv-SE"/>
              </w:rPr>
              <w:t>(</w:t>
            </w:r>
            <w:r>
              <w:rPr>
                <w:i/>
                <w:iCs/>
                <w:sz w:val="26"/>
                <w:szCs w:val="26"/>
                <w:lang w:val="vi-VN"/>
              </w:rPr>
              <w:t>K</w:t>
            </w:r>
            <w:r>
              <w:rPr>
                <w:i/>
                <w:iCs/>
                <w:sz w:val="26"/>
                <w:szCs w:val="26"/>
                <w:lang w:val="sv-SE"/>
              </w:rPr>
              <w:t xml:space="preserve">ý </w:t>
            </w:r>
            <w:r>
              <w:rPr>
                <w:i/>
                <w:iCs/>
                <w:sz w:val="26"/>
                <w:szCs w:val="26"/>
                <w:lang w:val="vi-VN"/>
              </w:rPr>
              <w:t>và ghi rõ họ, tên)</w:t>
            </w:r>
          </w:p>
          <w:p w:rsidR="001623E8" w:rsidRDefault="001623E8" w:rsidP="001623E8">
            <w:pPr>
              <w:spacing w:before="120"/>
              <w:jc w:val="center"/>
              <w:rPr>
                <w:sz w:val="26"/>
                <w:szCs w:val="26"/>
                <w:lang w:val="sv-SE"/>
              </w:rPr>
            </w:pPr>
          </w:p>
        </w:tc>
      </w:tr>
    </w:tbl>
    <w:p w:rsidR="001623E8" w:rsidRDefault="001623E8" w:rsidP="001623E8">
      <w:pPr>
        <w:rPr>
          <w:rFonts w:eastAsia="Calibri"/>
          <w:sz w:val="26"/>
          <w:szCs w:val="26"/>
        </w:rPr>
      </w:pPr>
    </w:p>
    <w:p w:rsidR="001623E8" w:rsidRDefault="001623E8" w:rsidP="001623E8">
      <w:pPr>
        <w:rPr>
          <w:rFonts w:eastAsia="Calibri"/>
          <w:sz w:val="26"/>
          <w:szCs w:val="26"/>
        </w:rPr>
      </w:pPr>
    </w:p>
    <w:p w:rsidR="001623E8" w:rsidRDefault="001623E8" w:rsidP="001623E8">
      <w:pPr>
        <w:rPr>
          <w:rFonts w:eastAsia="Calibri"/>
          <w:sz w:val="26"/>
          <w:szCs w:val="26"/>
        </w:rPr>
      </w:pPr>
    </w:p>
    <w:p w:rsidR="001623E8" w:rsidRDefault="001623E8" w:rsidP="00253E9F">
      <w:pPr>
        <w:rPr>
          <w:b/>
          <w:bCs/>
          <w:lang w:val="vi-VN"/>
        </w:rPr>
      </w:pPr>
      <w:r>
        <w:rPr>
          <w:rFonts w:eastAsia="Calibri"/>
          <w:sz w:val="26"/>
          <w:szCs w:val="26"/>
        </w:rPr>
        <w:br w:type="page"/>
      </w:r>
      <w:r>
        <w:rPr>
          <w:lang w:val="vi-VN"/>
        </w:rPr>
        <w:lastRenderedPageBreak/>
        <w:t>Mẫu 09 - Sơ yếu lý lịch tự thuật</w:t>
      </w:r>
    </w:p>
    <w:p w:rsidR="001623E8" w:rsidRDefault="001623E8" w:rsidP="001623E8">
      <w:pPr>
        <w:rPr>
          <w:b/>
          <w:bCs/>
          <w:sz w:val="26"/>
          <w:szCs w:val="26"/>
          <w:lang w:val="vi-VN"/>
        </w:rPr>
      </w:pPr>
    </w:p>
    <w:p w:rsidR="001623E8" w:rsidRPr="00AE18F1" w:rsidRDefault="001623E8" w:rsidP="001623E8">
      <w:pPr>
        <w:jc w:val="center"/>
        <w:rPr>
          <w:b/>
          <w:bCs/>
          <w:sz w:val="28"/>
          <w:szCs w:val="26"/>
          <w:lang w:val="vi-VN"/>
        </w:rPr>
      </w:pPr>
      <w:r>
        <w:rPr>
          <w:b/>
          <w:bCs/>
          <w:sz w:val="26"/>
          <w:szCs w:val="26"/>
          <w:lang w:val="vi-VN"/>
        </w:rPr>
        <w:t>CỘNG HÒA XÃ HỘI CHỦ NGHĨA VIỆT NAM</w:t>
      </w:r>
      <w:r>
        <w:rPr>
          <w:b/>
          <w:bCs/>
          <w:sz w:val="26"/>
          <w:szCs w:val="26"/>
          <w:lang w:val="vi-VN"/>
        </w:rPr>
        <w:br/>
      </w:r>
      <w:r w:rsidRPr="00AE18F1">
        <w:rPr>
          <w:b/>
          <w:bCs/>
          <w:sz w:val="28"/>
          <w:szCs w:val="26"/>
          <w:lang w:val="vi-VN"/>
        </w:rPr>
        <w:t>Độc lập - Tự do - Hạnh phúc</w:t>
      </w:r>
    </w:p>
    <w:p w:rsidR="001623E8" w:rsidRPr="00AE18F1" w:rsidRDefault="001623E8" w:rsidP="001623E8">
      <w:pPr>
        <w:jc w:val="center"/>
        <w:rPr>
          <w:b/>
          <w:bCs/>
          <w:sz w:val="26"/>
          <w:szCs w:val="26"/>
          <w:vertAlign w:val="superscript"/>
        </w:rPr>
      </w:pPr>
      <w:r>
        <w:rPr>
          <w:b/>
          <w:bCs/>
          <w:sz w:val="26"/>
          <w:szCs w:val="26"/>
          <w:vertAlign w:val="superscript"/>
        </w:rPr>
        <w:t>______________________________________</w:t>
      </w:r>
    </w:p>
    <w:p w:rsidR="001623E8" w:rsidRPr="009128CB" w:rsidRDefault="001623E8" w:rsidP="001623E8">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6"/>
        <w:gridCol w:w="7289"/>
      </w:tblGrid>
      <w:tr w:rsidR="001623E8" w:rsidRPr="00D3119A" w:rsidTr="001623E8">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sz w:val="26"/>
                <w:szCs w:val="26"/>
                <w:lang w:val="vi-VN"/>
              </w:rPr>
            </w:pPr>
            <w:r>
              <w:rPr>
                <w:sz w:val="26"/>
                <w:szCs w:val="26"/>
                <w:lang w:val="vi-VN"/>
              </w:rPr>
              <w:t xml:space="preserve">Ảnh mầu </w:t>
            </w:r>
            <w:r>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sz w:val="26"/>
                <w:szCs w:val="26"/>
                <w:lang w:val="vi-VN"/>
              </w:rPr>
            </w:pPr>
            <w:r>
              <w:rPr>
                <w:b/>
                <w:bCs/>
                <w:sz w:val="26"/>
                <w:szCs w:val="26"/>
                <w:lang w:val="vi-VN"/>
              </w:rPr>
              <w:t> </w:t>
            </w:r>
          </w:p>
        </w:tc>
      </w:tr>
    </w:tbl>
    <w:p w:rsidR="001623E8" w:rsidRDefault="001623E8" w:rsidP="001623E8">
      <w:pPr>
        <w:spacing w:before="60" w:after="60"/>
        <w:jc w:val="center"/>
        <w:rPr>
          <w:sz w:val="26"/>
          <w:szCs w:val="26"/>
          <w:lang w:val="vi-VN"/>
        </w:rPr>
      </w:pPr>
      <w:bookmarkStart w:id="68" w:name="loai_4_name"/>
      <w:r>
        <w:rPr>
          <w:b/>
          <w:bCs/>
          <w:sz w:val="26"/>
          <w:szCs w:val="26"/>
          <w:lang w:val="vi-VN"/>
        </w:rPr>
        <w:t>SƠ YẾU LÝ LỊCH</w:t>
      </w:r>
      <w:bookmarkEnd w:id="68"/>
    </w:p>
    <w:p w:rsidR="001623E8" w:rsidRDefault="001623E8" w:rsidP="001623E8">
      <w:pPr>
        <w:spacing w:before="60" w:after="60"/>
        <w:jc w:val="center"/>
        <w:rPr>
          <w:sz w:val="26"/>
          <w:szCs w:val="26"/>
          <w:lang w:val="vi-VN"/>
        </w:rPr>
      </w:pPr>
      <w:bookmarkStart w:id="69" w:name="loai_4_name_name"/>
      <w:r>
        <w:rPr>
          <w:b/>
          <w:bCs/>
          <w:sz w:val="26"/>
          <w:szCs w:val="26"/>
          <w:lang w:val="vi-VN"/>
        </w:rPr>
        <w:t>TỰ THUẬT</w:t>
      </w:r>
      <w:bookmarkEnd w:id="69"/>
    </w:p>
    <w:p w:rsidR="001623E8" w:rsidRDefault="001623E8" w:rsidP="001623E8">
      <w:pPr>
        <w:spacing w:before="120" w:after="60"/>
        <w:ind w:firstLine="567"/>
        <w:jc w:val="both"/>
        <w:rPr>
          <w:sz w:val="26"/>
          <w:szCs w:val="26"/>
        </w:rPr>
      </w:pPr>
      <w:r>
        <w:rPr>
          <w:sz w:val="26"/>
          <w:szCs w:val="26"/>
          <w:lang w:val="vi-VN"/>
        </w:rPr>
        <w:t xml:space="preserve">Họ và tên: </w:t>
      </w:r>
      <w:r>
        <w:rPr>
          <w:sz w:val="26"/>
          <w:szCs w:val="26"/>
        </w:rPr>
        <w:t xml:space="preserve">................................................................. </w:t>
      </w:r>
      <w:r>
        <w:rPr>
          <w:sz w:val="26"/>
          <w:szCs w:val="26"/>
          <w:lang w:val="vi-VN"/>
        </w:rPr>
        <w:t>Nam, nữ:</w:t>
      </w:r>
      <w:r>
        <w:rPr>
          <w:sz w:val="26"/>
          <w:szCs w:val="26"/>
        </w:rPr>
        <w:t>............................</w:t>
      </w:r>
    </w:p>
    <w:p w:rsidR="001623E8" w:rsidRDefault="001623E8" w:rsidP="001623E8">
      <w:pPr>
        <w:spacing w:before="120" w:after="60"/>
        <w:ind w:firstLine="567"/>
        <w:jc w:val="both"/>
        <w:rPr>
          <w:sz w:val="26"/>
          <w:szCs w:val="26"/>
        </w:rPr>
      </w:pPr>
      <w:r>
        <w:rPr>
          <w:sz w:val="28"/>
          <w:szCs w:val="28"/>
          <w:lang w:val="es-ES"/>
        </w:rPr>
        <w:t>Ngày, tháng, năm sinh</w:t>
      </w:r>
      <w:r>
        <w:rPr>
          <w:sz w:val="26"/>
          <w:szCs w:val="26"/>
          <w:lang w:val="vi-VN"/>
        </w:rPr>
        <w:t xml:space="preserve"> </w:t>
      </w:r>
      <w:r>
        <w:rPr>
          <w:sz w:val="26"/>
          <w:szCs w:val="26"/>
        </w:rPr>
        <w:t>......................................................................................</w:t>
      </w:r>
    </w:p>
    <w:p w:rsidR="001623E8" w:rsidRDefault="001623E8" w:rsidP="001623E8">
      <w:pPr>
        <w:spacing w:before="120" w:after="60"/>
        <w:ind w:firstLine="567"/>
        <w:jc w:val="both"/>
        <w:rPr>
          <w:sz w:val="26"/>
          <w:szCs w:val="26"/>
        </w:rPr>
      </w:pPr>
      <w:r>
        <w:rPr>
          <w:sz w:val="26"/>
          <w:szCs w:val="26"/>
          <w:lang w:val="vi-VN"/>
        </w:rPr>
        <w:t xml:space="preserve">Nơi thường trú hiện nay: </w:t>
      </w:r>
      <w:r>
        <w:rPr>
          <w:sz w:val="26"/>
          <w:szCs w:val="26"/>
        </w:rPr>
        <w:t>....................................................</w:t>
      </w:r>
      <w:r>
        <w:rPr>
          <w:sz w:val="26"/>
          <w:szCs w:val="26"/>
          <w:lang w:val="vi-VN"/>
        </w:rPr>
        <w:t>……………………</w:t>
      </w:r>
    </w:p>
    <w:p w:rsidR="001623E8" w:rsidRDefault="001623E8" w:rsidP="001623E8">
      <w:pPr>
        <w:spacing w:before="120" w:after="60"/>
        <w:ind w:firstLine="567"/>
        <w:jc w:val="both"/>
        <w:rPr>
          <w:sz w:val="26"/>
          <w:szCs w:val="26"/>
          <w:lang w:val="vi-VN"/>
        </w:rPr>
      </w:pPr>
      <w:r w:rsidRPr="00F413C2">
        <w:rPr>
          <w:sz w:val="26"/>
          <w:szCs w:val="26"/>
        </w:rPr>
        <w:t>Số chứng minh nhân dân/số căn cước công dân/số căn cước/số định danh cá nhân/số hộ chiếu</w:t>
      </w:r>
      <w:r>
        <w:rPr>
          <w:sz w:val="26"/>
          <w:szCs w:val="26"/>
        </w:rPr>
        <w:t>:</w:t>
      </w:r>
      <w:r>
        <w:rPr>
          <w:sz w:val="28"/>
          <w:szCs w:val="28"/>
        </w:rPr>
        <w:t xml:space="preserve"> </w:t>
      </w:r>
      <w:r>
        <w:rPr>
          <w:sz w:val="28"/>
          <w:szCs w:val="28"/>
          <w:lang w:val="vi-VN"/>
        </w:rPr>
        <w:t>.......................................................</w:t>
      </w:r>
      <w:r>
        <w:rPr>
          <w:rStyle w:val="FootnoteReference"/>
          <w:sz w:val="28"/>
          <w:szCs w:val="28"/>
          <w:lang w:val="vi-VN"/>
        </w:rPr>
        <w:footnoteReference w:id="168"/>
      </w:r>
      <w:r w:rsidR="00253E9F">
        <w:rPr>
          <w:sz w:val="26"/>
          <w:szCs w:val="26"/>
        </w:rPr>
        <w:t>.………………...………</w:t>
      </w:r>
    </w:p>
    <w:p w:rsidR="001623E8" w:rsidRDefault="001623E8" w:rsidP="001623E8">
      <w:pPr>
        <w:spacing w:before="120" w:after="60"/>
        <w:ind w:firstLine="567"/>
        <w:jc w:val="both"/>
        <w:rPr>
          <w:sz w:val="26"/>
          <w:szCs w:val="26"/>
          <w:lang w:val="vi-VN"/>
        </w:rPr>
      </w:pPr>
      <w:r>
        <w:rPr>
          <w:sz w:val="26"/>
          <w:szCs w:val="26"/>
          <w:lang w:val="vi-VN"/>
        </w:rPr>
        <w:t>Ngày cấp ................................. Nơi cấp: ...................................</w:t>
      </w:r>
      <w:r>
        <w:rPr>
          <w:sz w:val="26"/>
          <w:szCs w:val="26"/>
        </w:rPr>
        <w:t>...</w:t>
      </w:r>
      <w:r>
        <w:rPr>
          <w:sz w:val="26"/>
          <w:szCs w:val="26"/>
          <w:lang w:val="vi-VN"/>
        </w:rPr>
        <w:t>..............</w:t>
      </w:r>
      <w:r w:rsidR="00253E9F">
        <w:rPr>
          <w:sz w:val="26"/>
          <w:szCs w:val="26"/>
          <w:lang w:val="vi-VN"/>
        </w:rPr>
        <w:t>....</w:t>
      </w:r>
    </w:p>
    <w:p w:rsidR="001623E8" w:rsidRDefault="001623E8" w:rsidP="001623E8">
      <w:pPr>
        <w:spacing w:before="120" w:after="60"/>
        <w:ind w:firstLine="567"/>
        <w:jc w:val="both"/>
        <w:rPr>
          <w:sz w:val="26"/>
          <w:szCs w:val="26"/>
          <w:lang w:val="vi-VN"/>
        </w:rPr>
      </w:pPr>
      <w:r>
        <w:rPr>
          <w:sz w:val="26"/>
          <w:szCs w:val="26"/>
          <w:lang w:val="vi-VN"/>
        </w:rPr>
        <w:t>Số điện thoại liên hệ: Nhà riêng …………….. ; Di động (nếu có) ........................</w:t>
      </w:r>
    </w:p>
    <w:p w:rsidR="001623E8" w:rsidRDefault="001623E8" w:rsidP="001623E8">
      <w:pPr>
        <w:spacing w:before="120" w:after="60"/>
        <w:ind w:firstLine="567"/>
        <w:jc w:val="both"/>
        <w:rPr>
          <w:sz w:val="26"/>
          <w:szCs w:val="26"/>
          <w:lang w:val="vi-VN"/>
        </w:rPr>
      </w:pPr>
      <w:r>
        <w:rPr>
          <w:sz w:val="26"/>
          <w:szCs w:val="26"/>
          <w:lang w:val="vi-VN"/>
        </w:rPr>
        <w:t>Khi cần báo tin cho ai? ở đâu?: ..........................................................................</w:t>
      </w:r>
      <w:r>
        <w:rPr>
          <w:sz w:val="26"/>
          <w:szCs w:val="26"/>
        </w:rPr>
        <w:t>...</w:t>
      </w:r>
    </w:p>
    <w:p w:rsidR="001623E8" w:rsidRDefault="001623E8" w:rsidP="00253E9F">
      <w:pPr>
        <w:spacing w:before="60" w:after="60"/>
        <w:jc w:val="right"/>
        <w:rPr>
          <w:sz w:val="26"/>
          <w:szCs w:val="26"/>
          <w:lang w:val="vi-VN"/>
        </w:rPr>
      </w:pPr>
      <w:r>
        <w:rPr>
          <w:i/>
          <w:iCs/>
          <w:sz w:val="26"/>
          <w:szCs w:val="26"/>
          <w:lang w:val="vi-VN"/>
        </w:rPr>
        <w:t>Số hiệu: …………………………</w:t>
      </w:r>
      <w:r>
        <w:rPr>
          <w:i/>
          <w:iCs/>
          <w:sz w:val="26"/>
          <w:szCs w:val="26"/>
          <w:lang w:val="vi-VN"/>
        </w:rPr>
        <w:br/>
        <w:t>Ký hiệu:.........................................</w:t>
      </w:r>
    </w:p>
    <w:p w:rsidR="001623E8" w:rsidRDefault="001623E8" w:rsidP="001623E8">
      <w:pPr>
        <w:spacing w:before="100"/>
        <w:ind w:firstLine="567"/>
        <w:jc w:val="both"/>
        <w:rPr>
          <w:sz w:val="26"/>
          <w:szCs w:val="26"/>
          <w:lang w:val="vi-VN"/>
        </w:rPr>
      </w:pPr>
      <w:r>
        <w:rPr>
          <w:sz w:val="26"/>
          <w:szCs w:val="26"/>
          <w:lang w:val="vi-VN"/>
        </w:rPr>
        <w:t>Họ và tên: ....................................................................................................</w:t>
      </w:r>
      <w:r>
        <w:rPr>
          <w:sz w:val="26"/>
          <w:szCs w:val="26"/>
        </w:rPr>
        <w:t>...</w:t>
      </w:r>
    </w:p>
    <w:p w:rsidR="001623E8" w:rsidRDefault="001623E8" w:rsidP="001623E8">
      <w:pPr>
        <w:spacing w:before="100"/>
        <w:ind w:firstLine="567"/>
        <w:jc w:val="both"/>
        <w:rPr>
          <w:sz w:val="26"/>
          <w:szCs w:val="26"/>
          <w:lang w:val="vi-VN"/>
        </w:rPr>
      </w:pPr>
      <w:r>
        <w:rPr>
          <w:sz w:val="28"/>
          <w:szCs w:val="28"/>
          <w:lang w:val="es-ES"/>
        </w:rPr>
        <w:t>Ngày, tháng, năm sinh</w:t>
      </w:r>
      <w:r>
        <w:rPr>
          <w:sz w:val="26"/>
          <w:szCs w:val="26"/>
          <w:lang w:val="vi-VN"/>
        </w:rPr>
        <w:t xml:space="preserve"> </w:t>
      </w:r>
      <w:r>
        <w:rPr>
          <w:sz w:val="26"/>
          <w:szCs w:val="26"/>
        </w:rPr>
        <w:t>…………………………………</w:t>
      </w:r>
      <w:r>
        <w:rPr>
          <w:sz w:val="26"/>
          <w:szCs w:val="26"/>
          <w:lang w:val="vi-VN"/>
        </w:rPr>
        <w:t>Tại:..................</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Nguyên quán: .............................................................................................</w:t>
      </w:r>
    </w:p>
    <w:p w:rsidR="001623E8" w:rsidRDefault="001623E8" w:rsidP="001623E8">
      <w:pPr>
        <w:spacing w:before="100"/>
        <w:ind w:firstLine="567"/>
        <w:jc w:val="both"/>
        <w:rPr>
          <w:sz w:val="26"/>
          <w:szCs w:val="26"/>
          <w:lang w:val="vi-VN"/>
        </w:rPr>
      </w:pPr>
      <w:r>
        <w:rPr>
          <w:sz w:val="26"/>
          <w:szCs w:val="26"/>
          <w:lang w:val="vi-VN"/>
        </w:rPr>
        <w:t>...............................................................................................................</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Nơi đăng ký thường trú hiện nay:....................................................</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Dân tộc: ...................................................... Tôn giáo: ......................</w:t>
      </w:r>
      <w:r>
        <w:rPr>
          <w:sz w:val="26"/>
          <w:szCs w:val="26"/>
        </w:rPr>
        <w:t>.....</w:t>
      </w:r>
      <w:r w:rsidR="00253E9F">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Trình độ văn hóa: ..........................................Ngoại ngữ: ....................</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Trình độ chuyên môn: ………………………... Loại hình đào tạo: ........</w:t>
      </w:r>
      <w:r>
        <w:rPr>
          <w:sz w:val="26"/>
          <w:szCs w:val="26"/>
        </w:rPr>
        <w:t>...</w:t>
      </w:r>
      <w:r w:rsidR="00253E9F">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Chuyên ngành đào tạo:........................................................................</w:t>
      </w:r>
      <w:r>
        <w:rPr>
          <w:sz w:val="26"/>
          <w:szCs w:val="26"/>
        </w:rPr>
        <w:t>....</w:t>
      </w:r>
      <w:r>
        <w:rPr>
          <w:sz w:val="26"/>
          <w:szCs w:val="26"/>
          <w:lang w:val="vi-VN"/>
        </w:rPr>
        <w:t>..............</w:t>
      </w:r>
    </w:p>
    <w:p w:rsidR="001623E8" w:rsidRDefault="001623E8" w:rsidP="001623E8">
      <w:pPr>
        <w:spacing w:before="100"/>
        <w:ind w:firstLine="567"/>
        <w:rPr>
          <w:sz w:val="26"/>
          <w:szCs w:val="26"/>
          <w:lang w:val="vi-VN"/>
        </w:rPr>
      </w:pPr>
      <w:r>
        <w:rPr>
          <w:sz w:val="26"/>
          <w:szCs w:val="26"/>
          <w:lang w:val="vi-VN"/>
        </w:rPr>
        <w:t>Nghề nghiệp: ..................................................................</w:t>
      </w:r>
      <w:r>
        <w:rPr>
          <w:sz w:val="26"/>
          <w:szCs w:val="26"/>
        </w:rPr>
        <w:t>..</w:t>
      </w:r>
      <w:r>
        <w:rPr>
          <w:sz w:val="26"/>
          <w:szCs w:val="26"/>
          <w:lang w:val="vi-VN"/>
        </w:rPr>
        <w:t>....................................</w:t>
      </w:r>
    </w:p>
    <w:p w:rsidR="001623E8" w:rsidRDefault="001623E8" w:rsidP="001623E8">
      <w:pPr>
        <w:spacing w:before="60" w:after="60"/>
        <w:jc w:val="center"/>
        <w:rPr>
          <w:sz w:val="26"/>
          <w:szCs w:val="26"/>
          <w:lang w:val="vi-VN"/>
        </w:rPr>
      </w:pPr>
      <w:r>
        <w:rPr>
          <w:b/>
          <w:bCs/>
          <w:sz w:val="26"/>
          <w:szCs w:val="26"/>
          <w:lang w:val="vi-VN"/>
        </w:rPr>
        <w:lastRenderedPageBreak/>
        <w:t>HOÀN CẢNH GIA ĐÌNH</w:t>
      </w:r>
    </w:p>
    <w:p w:rsidR="001623E8" w:rsidRDefault="001623E8" w:rsidP="001623E8">
      <w:pPr>
        <w:spacing w:before="60" w:after="60"/>
        <w:ind w:firstLine="720"/>
        <w:jc w:val="both"/>
        <w:rPr>
          <w:sz w:val="26"/>
          <w:szCs w:val="26"/>
          <w:lang w:val="vi-VN"/>
        </w:rPr>
      </w:pPr>
      <w:r>
        <w:rPr>
          <w:sz w:val="26"/>
          <w:szCs w:val="26"/>
          <w:lang w:val="vi-VN"/>
        </w:rPr>
        <w:t>Họ và tên bố: ............................................ Tuổi………… Nghề nghiệp ……</w:t>
      </w:r>
    </w:p>
    <w:p w:rsidR="001623E8" w:rsidRDefault="001623E8" w:rsidP="001623E8">
      <w:pPr>
        <w:spacing w:before="60" w:after="60"/>
        <w:ind w:firstLine="720"/>
        <w:jc w:val="both"/>
        <w:rPr>
          <w:sz w:val="26"/>
          <w:szCs w:val="26"/>
          <w:lang w:val="vi-VN"/>
        </w:rPr>
      </w:pPr>
      <w:r>
        <w:rPr>
          <w:sz w:val="26"/>
          <w:szCs w:val="26"/>
          <w:lang w:val="vi-VN"/>
        </w:rPr>
        <w:t xml:space="preserve">Họ và tên mẹ: ............................................. Tuổi: ……… Nghề nghiệp </w:t>
      </w:r>
    </w:p>
    <w:p w:rsidR="001623E8" w:rsidRDefault="001623E8" w:rsidP="001623E8">
      <w:pPr>
        <w:spacing w:before="60" w:after="60"/>
        <w:ind w:firstLine="720"/>
        <w:jc w:val="both"/>
        <w:rPr>
          <w:sz w:val="26"/>
          <w:szCs w:val="26"/>
          <w:lang w:val="vi-VN"/>
        </w:rPr>
      </w:pPr>
      <w:r>
        <w:rPr>
          <w:sz w:val="26"/>
          <w:szCs w:val="26"/>
          <w:lang w:val="vi-VN"/>
        </w:rPr>
        <w:t xml:space="preserve">Họ và tên vợ hoặc chồng: .................................................. Tuổi: </w:t>
      </w:r>
      <w:r w:rsidR="00E4787F">
        <w:rPr>
          <w:sz w:val="26"/>
          <w:szCs w:val="26"/>
          <w:lang w:val="vi-VN"/>
        </w:rPr>
        <w:t>.......</w:t>
      </w:r>
    </w:p>
    <w:p w:rsidR="001623E8" w:rsidRDefault="001623E8" w:rsidP="001623E8">
      <w:pPr>
        <w:spacing w:before="60" w:after="60"/>
        <w:ind w:firstLine="720"/>
        <w:jc w:val="both"/>
        <w:rPr>
          <w:sz w:val="26"/>
          <w:szCs w:val="26"/>
          <w:lang w:val="vi-VN"/>
        </w:rPr>
      </w:pPr>
      <w:r>
        <w:rPr>
          <w:sz w:val="26"/>
          <w:szCs w:val="26"/>
          <w:lang w:val="vi-VN"/>
        </w:rPr>
        <w:t>Nghề nghiệp:..........................................................................................</w:t>
      </w:r>
    </w:p>
    <w:p w:rsidR="001623E8" w:rsidRDefault="001623E8" w:rsidP="001623E8">
      <w:pPr>
        <w:spacing w:before="60" w:after="60"/>
        <w:ind w:firstLine="720"/>
        <w:jc w:val="both"/>
        <w:rPr>
          <w:sz w:val="26"/>
          <w:szCs w:val="26"/>
          <w:lang w:val="vi-VN"/>
        </w:rPr>
      </w:pPr>
      <w:r>
        <w:rPr>
          <w:sz w:val="26"/>
          <w:szCs w:val="26"/>
          <w:lang w:val="vi-VN"/>
        </w:rPr>
        <w:t>Nơi làm việc: ....................................................................................................</w:t>
      </w:r>
    </w:p>
    <w:p w:rsidR="001623E8" w:rsidRDefault="001623E8" w:rsidP="001623E8">
      <w:pPr>
        <w:spacing w:before="60" w:after="60"/>
        <w:ind w:firstLine="720"/>
        <w:jc w:val="both"/>
        <w:rPr>
          <w:sz w:val="26"/>
          <w:szCs w:val="26"/>
          <w:lang w:val="vi-VN"/>
        </w:rPr>
      </w:pPr>
      <w:r>
        <w:rPr>
          <w:sz w:val="26"/>
          <w:szCs w:val="26"/>
          <w:lang w:val="vi-VN"/>
        </w:rPr>
        <w:t>Nơi ở hiện tại: ....................................................................................................</w:t>
      </w:r>
    </w:p>
    <w:p w:rsidR="001623E8" w:rsidRDefault="001623E8" w:rsidP="001623E8">
      <w:pPr>
        <w:spacing w:before="60" w:after="60"/>
        <w:jc w:val="center"/>
        <w:rPr>
          <w:sz w:val="26"/>
          <w:szCs w:val="26"/>
          <w:lang w:val="vi-VN"/>
        </w:rPr>
      </w:pPr>
      <w:r>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lang w:val="vi-VN"/>
              </w:rPr>
            </w:pPr>
            <w:r>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Văn bằng, chứng chỉ được cấp</w:t>
            </w:r>
          </w:p>
        </w:tc>
      </w:tr>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bl>
    <w:p w:rsidR="001623E8" w:rsidRDefault="001623E8" w:rsidP="001623E8">
      <w:pPr>
        <w:spacing w:before="60" w:after="60"/>
        <w:jc w:val="center"/>
        <w:rPr>
          <w:sz w:val="26"/>
          <w:szCs w:val="26"/>
          <w:lang w:val="vi-VN"/>
        </w:rPr>
      </w:pPr>
      <w:r>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lang w:val="vi-VN"/>
              </w:rPr>
            </w:pPr>
            <w:r>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Giữ chức vụ gì?</w:t>
            </w:r>
          </w:p>
        </w:tc>
      </w:tr>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bl>
    <w:p w:rsidR="001623E8" w:rsidRDefault="001623E8" w:rsidP="001623E8">
      <w:pPr>
        <w:spacing w:before="120"/>
        <w:ind w:firstLine="567"/>
        <w:jc w:val="both"/>
        <w:rPr>
          <w:sz w:val="26"/>
          <w:szCs w:val="26"/>
          <w:lang w:val="vi-VN"/>
        </w:rPr>
      </w:pPr>
      <w:r>
        <w:rPr>
          <w:sz w:val="26"/>
          <w:szCs w:val="26"/>
          <w:lang w:val="vi-VN"/>
        </w:rPr>
        <w:t xml:space="preserve">Có thuộc các trường hợp bị cấm hành nghề theo quy định tại </w:t>
      </w:r>
      <w:r>
        <w:rPr>
          <w:sz w:val="26"/>
          <w:szCs w:val="26"/>
        </w:rPr>
        <w:t>Đ</w:t>
      </w:r>
      <w:r>
        <w:rPr>
          <w:sz w:val="26"/>
          <w:szCs w:val="26"/>
          <w:lang w:val="vi-VN"/>
        </w:rPr>
        <w:t>iều 20</w:t>
      </w:r>
      <w:r>
        <w:rPr>
          <w:sz w:val="26"/>
          <w:szCs w:val="26"/>
        </w:rPr>
        <w:t xml:space="preserve"> của</w:t>
      </w:r>
      <w:r>
        <w:rPr>
          <w:sz w:val="26"/>
          <w:szCs w:val="26"/>
          <w:lang w:val="vi-VN"/>
        </w:rPr>
        <w:t xml:space="preserve"> Luật Khám bệnh, chữa bệnh không?: ...........................................................</w:t>
      </w:r>
      <w:r w:rsidR="00E4787F">
        <w:rPr>
          <w:sz w:val="26"/>
          <w:szCs w:val="26"/>
          <w:lang w:val="vi-VN"/>
        </w:rPr>
        <w:t>.........................</w:t>
      </w:r>
    </w:p>
    <w:p w:rsidR="001623E8" w:rsidRDefault="001623E8" w:rsidP="001623E8">
      <w:pPr>
        <w:spacing w:before="120"/>
        <w:ind w:firstLine="567"/>
        <w:jc w:val="both"/>
        <w:rPr>
          <w:sz w:val="26"/>
          <w:szCs w:val="26"/>
          <w:lang w:val="vi-VN"/>
        </w:rPr>
      </w:pPr>
      <w:r>
        <w:rPr>
          <w:sz w:val="26"/>
          <w:szCs w:val="26"/>
          <w:lang w:val="vi-VN"/>
        </w:rPr>
        <w:t>Ghi rõ nếu có: .................................................................................................</w:t>
      </w:r>
    </w:p>
    <w:p w:rsidR="001623E8" w:rsidRDefault="001623E8" w:rsidP="001623E8">
      <w:pPr>
        <w:spacing w:before="120"/>
        <w:ind w:firstLine="567"/>
        <w:jc w:val="both"/>
        <w:rPr>
          <w:sz w:val="26"/>
          <w:szCs w:val="26"/>
          <w:lang w:val="vi-VN"/>
        </w:rPr>
      </w:pPr>
      <w:r>
        <w:rPr>
          <w:sz w:val="26"/>
          <w:szCs w:val="26"/>
          <w:lang w:val="vi-VN"/>
        </w:rPr>
        <w:t>Tôi xin cam đoan những lời khai trên là đúng sự thực, nếu sai tôi xin chịu trách nhiệm hoàn toàn trước pháp luật.</w:t>
      </w:r>
    </w:p>
    <w:p w:rsidR="001623E8" w:rsidRDefault="001623E8" w:rsidP="001623E8">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2"/>
        <w:gridCol w:w="4423"/>
      </w:tblGrid>
      <w:tr w:rsidR="001623E8" w:rsidRPr="00D3119A"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jc w:val="center"/>
              <w:rPr>
                <w:sz w:val="26"/>
                <w:szCs w:val="26"/>
                <w:lang w:val="vi-VN"/>
              </w:rPr>
            </w:pPr>
            <w:r>
              <w:rPr>
                <w:b/>
                <w:bCs/>
                <w:sz w:val="26"/>
                <w:szCs w:val="26"/>
                <w:lang w:val="vi-VN"/>
              </w:rPr>
              <w:t>Xác nhận của Thủ trưởng cơ quan/</w:t>
            </w:r>
            <w:r>
              <w:rPr>
                <w:b/>
                <w:bCs/>
                <w:sz w:val="26"/>
                <w:szCs w:val="26"/>
                <w:lang w:val="vi-VN"/>
              </w:rPr>
              <w:br/>
              <w:t>Đơn vị công tác</w:t>
            </w:r>
            <w:r>
              <w:rPr>
                <w:rStyle w:val="FootnoteReference"/>
                <w:b/>
                <w:bCs/>
                <w:sz w:val="26"/>
                <w:szCs w:val="26"/>
                <w:lang w:val="vi-VN"/>
              </w:rPr>
              <w:footnoteReference w:id="169"/>
            </w:r>
            <w:r>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jc w:val="center"/>
              <w:rPr>
                <w:sz w:val="26"/>
                <w:szCs w:val="26"/>
                <w:lang w:val="vi-VN"/>
              </w:rPr>
            </w:pPr>
            <w:r w:rsidRPr="00A37D07">
              <w:rPr>
                <w:i/>
                <w:iCs/>
                <w:sz w:val="28"/>
                <w:szCs w:val="26"/>
                <w:lang w:val="vi-VN"/>
              </w:rPr>
              <w:t>…….., ngày.... tháng... năm...</w:t>
            </w:r>
            <w:r w:rsidRPr="00A37D07">
              <w:rPr>
                <w:sz w:val="28"/>
                <w:szCs w:val="26"/>
                <w:lang w:val="vi-VN"/>
              </w:rPr>
              <w:br/>
            </w:r>
            <w:r w:rsidRPr="00A37D07">
              <w:rPr>
                <w:b/>
                <w:bCs/>
                <w:sz w:val="28"/>
                <w:szCs w:val="26"/>
                <w:lang w:val="vi-VN"/>
              </w:rPr>
              <w:t>Người khai ký tên</w:t>
            </w:r>
          </w:p>
        </w:tc>
      </w:tr>
    </w:tbl>
    <w:p w:rsidR="001623E8" w:rsidRDefault="001623E8" w:rsidP="001623E8">
      <w:pPr>
        <w:rPr>
          <w:rFonts w:eastAsia="Calibri"/>
          <w:sz w:val="26"/>
          <w:szCs w:val="26"/>
        </w:rPr>
      </w:pPr>
    </w:p>
    <w:p w:rsidR="001623E8" w:rsidRDefault="001623E8" w:rsidP="001623E8">
      <w:pPr>
        <w:rPr>
          <w:rFonts w:eastAsia="Calibri"/>
          <w:sz w:val="26"/>
          <w:szCs w:val="26"/>
        </w:rPr>
      </w:pPr>
      <w:r>
        <w:rPr>
          <w:rFonts w:eastAsia="Calibri"/>
          <w:sz w:val="26"/>
          <w:szCs w:val="26"/>
        </w:rPr>
        <w:br w:type="page"/>
      </w:r>
    </w:p>
    <w:p w:rsidR="001623E8" w:rsidRDefault="001623E8" w:rsidP="001623E8">
      <w:pPr>
        <w:spacing w:before="120"/>
        <w:jc w:val="both"/>
        <w:rPr>
          <w:rFonts w:eastAsia="Calibri"/>
          <w:sz w:val="26"/>
          <w:szCs w:val="26"/>
        </w:rPr>
      </w:pPr>
    </w:p>
    <w:tbl>
      <w:tblPr>
        <w:tblW w:w="9923" w:type="dxa"/>
        <w:tblInd w:w="-861"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8549"/>
      </w:tblGrid>
      <w:tr w:rsidR="001623E8" w:rsidRPr="006F5D3B" w:rsidTr="00AA1CEE">
        <w:tc>
          <w:tcPr>
            <w:tcW w:w="13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14A1">
            <w:pPr>
              <w:spacing w:before="60" w:after="60"/>
              <w:rPr>
                <w:sz w:val="27"/>
                <w:szCs w:val="27"/>
              </w:rPr>
            </w:pPr>
            <w:r w:rsidRPr="006F5D3B">
              <w:rPr>
                <w:sz w:val="27"/>
                <w:szCs w:val="27"/>
              </w:rPr>
              <w:t> </w:t>
            </w:r>
            <w:r w:rsidRPr="006F5D3B">
              <w:rPr>
                <w:sz w:val="27"/>
                <w:szCs w:val="27"/>
              </w:rPr>
              <w:br w:type="page"/>
            </w:r>
            <w:r w:rsidRPr="006F5D3B">
              <w:rPr>
                <w:b/>
                <w:bCs/>
                <w:sz w:val="27"/>
                <w:szCs w:val="27"/>
                <w:lang w:val="vi-VN"/>
              </w:rPr>
              <w:t>2</w:t>
            </w:r>
            <w:r w:rsidR="001614A1">
              <w:rPr>
                <w:b/>
                <w:bCs/>
                <w:sz w:val="27"/>
                <w:szCs w:val="27"/>
                <w:lang w:val="vi-VN"/>
              </w:rPr>
              <w:t>1</w:t>
            </w:r>
            <w:r w:rsidRPr="006F5D3B">
              <w:rPr>
                <w:b/>
                <w:bCs/>
                <w:sz w:val="27"/>
                <w:szCs w:val="27"/>
              </w:rPr>
              <w:t xml:space="preserve">. </w:t>
            </w:r>
            <w:r w:rsidRPr="006F5D3B">
              <w:rPr>
                <w:b/>
                <w:bCs/>
                <w:sz w:val="27"/>
                <w:szCs w:val="27"/>
                <w:lang w:val="vi-VN"/>
              </w:rPr>
              <w:t>Thủ tục</w:t>
            </w:r>
          </w:p>
        </w:tc>
        <w:tc>
          <w:tcPr>
            <w:tcW w:w="85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913109" w:rsidRDefault="001623E8" w:rsidP="001623E8">
            <w:pPr>
              <w:spacing w:before="60" w:after="60"/>
              <w:ind w:right="133"/>
              <w:jc w:val="both"/>
              <w:rPr>
                <w:b/>
                <w:bCs/>
                <w:sz w:val="27"/>
                <w:szCs w:val="27"/>
                <w:lang w:val="vi-VN"/>
              </w:rPr>
            </w:pPr>
            <w:bookmarkStart w:id="70" w:name="KBCB21"/>
            <w:r w:rsidRPr="00C02DA1">
              <w:rPr>
                <w:b/>
                <w:bCs/>
                <w:sz w:val="27"/>
                <w:szCs w:val="27"/>
              </w:rPr>
              <w:t xml:space="preserve">Cấp </w:t>
            </w:r>
            <w:r>
              <w:rPr>
                <w:b/>
                <w:bCs/>
                <w:sz w:val="27"/>
                <w:szCs w:val="27"/>
              </w:rPr>
              <w:t>lại</w:t>
            </w:r>
            <w:r w:rsidRPr="00C02DA1">
              <w:rPr>
                <w:b/>
                <w:bCs/>
                <w:sz w:val="27"/>
                <w:szCs w:val="27"/>
              </w:rPr>
              <w:t xml:space="preserve"> giấy phép hành nghề </w:t>
            </w:r>
            <w:r>
              <w:rPr>
                <w:b/>
                <w:bCs/>
                <w:sz w:val="27"/>
                <w:szCs w:val="27"/>
              </w:rPr>
              <w:t xml:space="preserve">đối với trường hợp </w:t>
            </w:r>
            <w:r w:rsidRPr="0061032E">
              <w:rPr>
                <w:b/>
                <w:bCs/>
                <w:iCs/>
                <w:sz w:val="27"/>
                <w:szCs w:val="27"/>
                <w:lang w:val="vi-VN"/>
              </w:rPr>
              <w:t>được cấp trước ngày 01 tháng 01 năm 2024</w:t>
            </w:r>
            <w:r w:rsidR="00913109">
              <w:rPr>
                <w:b/>
                <w:bCs/>
                <w:sz w:val="27"/>
                <w:szCs w:val="27"/>
                <w:lang w:val="vi-VN"/>
              </w:rPr>
              <w:t xml:space="preserve"> </w:t>
            </w:r>
            <w:r w:rsidR="00913109">
              <w:rPr>
                <w:lang w:val="vi-VN"/>
              </w:rPr>
              <w:t>(</w:t>
            </w:r>
            <w:r w:rsidR="00913109" w:rsidRPr="001614A1">
              <w:rPr>
                <w:b/>
                <w:bCs/>
              </w:rPr>
              <w:t>Thời hạn giải quyết: 15 ngày</w:t>
            </w:r>
            <w:r w:rsidR="00913109">
              <w:rPr>
                <w:b/>
                <w:bCs/>
                <w:lang w:val="vi-VN"/>
              </w:rPr>
              <w:t>)</w:t>
            </w:r>
            <w:bookmarkEnd w:id="70"/>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b/>
                <w:bCs/>
                <w:sz w:val="27"/>
                <w:szCs w:val="27"/>
                <w:lang w:val="vi-VN"/>
              </w:rPr>
              <w:t xml:space="preserve"> Trình t</w:t>
            </w:r>
            <w:r w:rsidRPr="006F5D3B">
              <w:rPr>
                <w:b/>
                <w:bCs/>
                <w:sz w:val="27"/>
                <w:szCs w:val="27"/>
              </w:rPr>
              <w:t>ự</w:t>
            </w:r>
            <w:r w:rsidRPr="006F5D3B">
              <w:rPr>
                <w:b/>
                <w:bCs/>
                <w:sz w:val="27"/>
                <w:szCs w:val="27"/>
                <w:lang w:val="vi-VN"/>
              </w:rPr>
              <w:t xml:space="preserve"> th</w:t>
            </w:r>
            <w:r w:rsidRPr="006F5D3B">
              <w:rPr>
                <w:b/>
                <w:bCs/>
                <w:sz w:val="27"/>
                <w:szCs w:val="27"/>
              </w:rPr>
              <w:t>ự</w:t>
            </w:r>
            <w:r w:rsidRPr="006F5D3B">
              <w:rPr>
                <w:b/>
                <w:bCs/>
                <w:sz w:val="27"/>
                <w:szCs w:val="27"/>
                <w:lang w:val="vi-VN"/>
              </w:rPr>
              <w:t>c hi</w:t>
            </w:r>
            <w:r w:rsidRPr="006F5D3B">
              <w:rPr>
                <w:b/>
                <w:bCs/>
                <w:sz w:val="27"/>
                <w:szCs w:val="27"/>
              </w:rPr>
              <w:t>ệ</w:t>
            </w:r>
            <w:r w:rsidRPr="006F5D3B">
              <w:rPr>
                <w:b/>
                <w:bCs/>
                <w:sz w:val="27"/>
                <w:szCs w:val="27"/>
                <w:lang w:val="vi-VN"/>
              </w:rPr>
              <w:t>n</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60"/>
              <w:ind w:left="141" w:right="97"/>
              <w:jc w:val="both"/>
              <w:rPr>
                <w:sz w:val="27"/>
                <w:szCs w:val="27"/>
                <w:lang w:val="vi-VN"/>
              </w:rPr>
            </w:pPr>
            <w:r w:rsidRPr="006F5D3B">
              <w:rPr>
                <w:b/>
                <w:bCs/>
                <w:i/>
                <w:iCs/>
                <w:sz w:val="27"/>
                <w:szCs w:val="27"/>
                <w:lang w:val="vi-VN"/>
              </w:rPr>
              <w:t xml:space="preserve">Bước </w:t>
            </w:r>
            <w:r w:rsidRPr="006F5D3B">
              <w:rPr>
                <w:b/>
                <w:bCs/>
                <w:i/>
                <w:iCs/>
                <w:sz w:val="27"/>
                <w:szCs w:val="27"/>
              </w:rPr>
              <w:t>1</w:t>
            </w:r>
            <w:r w:rsidRPr="006F5D3B">
              <w:rPr>
                <w:b/>
                <w:bCs/>
                <w:i/>
                <w:iCs/>
                <w:sz w:val="27"/>
                <w:szCs w:val="27"/>
                <w:lang w:val="vi-VN"/>
              </w:rPr>
              <w:t>:</w:t>
            </w:r>
            <w:r w:rsidRPr="006F5D3B">
              <w:rPr>
                <w:sz w:val="27"/>
                <w:szCs w:val="27"/>
                <w:lang w:val="vi-VN"/>
              </w:rPr>
              <w:t xml:space="preserve"> </w:t>
            </w:r>
          </w:p>
          <w:p w:rsidR="001623E8" w:rsidRDefault="001623E8" w:rsidP="001623E8">
            <w:pPr>
              <w:spacing w:after="60"/>
              <w:ind w:left="141" w:right="97"/>
              <w:jc w:val="both"/>
              <w:rPr>
                <w:iCs/>
                <w:sz w:val="27"/>
                <w:szCs w:val="27"/>
              </w:rPr>
            </w:pPr>
            <w:r w:rsidRPr="00AF6C49">
              <w:rPr>
                <w:iCs/>
                <w:sz w:val="27"/>
                <w:szCs w:val="27"/>
                <w:lang w:val="vi-VN"/>
              </w:rPr>
              <w:t xml:space="preserve">Người đề nghị cấp lại giấy phép hành nghề hoặc chứng chỉ hành nghề được cấp trước ngày 01 tháng 01 năm 2024 nộp 01 bộ hồ sơ đề nghị cấp, cấp lại giấy phép hành nghề tương ứng với từng trường hợp quy định tại khoản 1 đến khoản 17 Điều </w:t>
            </w:r>
            <w:r>
              <w:rPr>
                <w:iCs/>
                <w:sz w:val="27"/>
                <w:szCs w:val="27"/>
              </w:rPr>
              <w:t>132 Nghị định số 96/2023/NĐ-CP</w:t>
            </w:r>
            <w:r w:rsidRPr="00AF6C49">
              <w:rPr>
                <w:iCs/>
                <w:sz w:val="27"/>
                <w:szCs w:val="27"/>
                <w:lang w:val="vi-VN"/>
              </w:rPr>
              <w:t xml:space="preserve"> và nộp phí theo quy định của pháp luật về phí, lệ phí cho cơ quan cấp giấy phép hành nghề</w:t>
            </w:r>
          </w:p>
          <w:p w:rsidR="001623E8" w:rsidRPr="006F5D3B" w:rsidRDefault="001623E8" w:rsidP="001623E8">
            <w:pPr>
              <w:spacing w:after="60"/>
              <w:ind w:left="141" w:right="97"/>
              <w:jc w:val="both"/>
              <w:rPr>
                <w:sz w:val="27"/>
                <w:szCs w:val="27"/>
                <w:lang w:val="vi-VN"/>
              </w:rPr>
            </w:pPr>
            <w:r w:rsidRPr="006F5D3B">
              <w:rPr>
                <w:b/>
                <w:bCs/>
                <w:i/>
                <w:iCs/>
                <w:sz w:val="27"/>
                <w:szCs w:val="27"/>
                <w:lang w:val="vi-VN"/>
              </w:rPr>
              <w:t>Bước 2:</w:t>
            </w:r>
            <w:r w:rsidRPr="006F5D3B">
              <w:rPr>
                <w:sz w:val="27"/>
                <w:szCs w:val="27"/>
                <w:lang w:val="vi-VN"/>
              </w:rPr>
              <w:t xml:space="preserve"> </w:t>
            </w:r>
          </w:p>
          <w:p w:rsidR="001623E8" w:rsidRPr="00AF6C49" w:rsidRDefault="001623E8" w:rsidP="001623E8">
            <w:pPr>
              <w:spacing w:after="60"/>
              <w:ind w:left="2" w:right="97" w:firstLine="139"/>
              <w:jc w:val="both"/>
              <w:rPr>
                <w:iCs/>
                <w:sz w:val="27"/>
                <w:szCs w:val="27"/>
                <w:lang w:val="vi-VN"/>
              </w:rPr>
            </w:pPr>
            <w:r w:rsidRPr="00AF6C49">
              <w:rPr>
                <w:iCs/>
                <w:sz w:val="27"/>
                <w:szCs w:val="27"/>
                <w:lang w:val="vi-VN"/>
              </w:rPr>
              <w:t xml:space="preserve">Cơ quan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rsidR="001623E8" w:rsidRPr="00CA55A5" w:rsidRDefault="001623E8" w:rsidP="001623E8">
            <w:pPr>
              <w:spacing w:after="60"/>
              <w:ind w:left="2" w:right="97"/>
              <w:jc w:val="both"/>
              <w:rPr>
                <w:iCs/>
                <w:sz w:val="27"/>
                <w:szCs w:val="27"/>
                <w:lang w:val="vi-VN"/>
              </w:rPr>
            </w:pPr>
            <w:r w:rsidRPr="00AF6C49">
              <w:rPr>
                <w:iCs/>
                <w:sz w:val="27"/>
                <w:szCs w:val="27"/>
                <w:lang w:val="vi-VN"/>
              </w:rPr>
              <w:t>Trường hợp cần xác minh tài liệu có yếu tố nước ngoài trong hồ sơ đề nghị cấp lại giấy phép hành nghề thì thời hạn cấp lại là 15 ngày kể từ ngày có kết quả xác minh</w:t>
            </w:r>
            <w:r w:rsidRPr="00CA55A5">
              <w:rPr>
                <w:iCs/>
                <w:sz w:val="27"/>
                <w:szCs w:val="27"/>
                <w:lang w:val="vi-VN"/>
              </w:rPr>
              <w:t xml:space="preserve">. </w:t>
            </w:r>
          </w:p>
          <w:p w:rsidR="001623E8" w:rsidRPr="006F5D3B" w:rsidRDefault="001623E8" w:rsidP="001623E8">
            <w:pPr>
              <w:spacing w:after="60"/>
              <w:ind w:left="2" w:right="97" w:firstLine="139"/>
              <w:jc w:val="both"/>
              <w:rPr>
                <w:sz w:val="27"/>
                <w:szCs w:val="27"/>
              </w:rPr>
            </w:pP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60"/>
              <w:ind w:right="97"/>
              <w:rPr>
                <w:sz w:val="27"/>
                <w:szCs w:val="27"/>
              </w:rPr>
            </w:pPr>
            <w:r w:rsidRPr="006F5D3B">
              <w:rPr>
                <w:b/>
                <w:bCs/>
                <w:sz w:val="27"/>
                <w:szCs w:val="27"/>
                <w:lang w:val="vi-VN"/>
              </w:rPr>
              <w:t xml:space="preserve"> Cách thức </w:t>
            </w:r>
            <w:r w:rsidRPr="006F5D3B">
              <w:rPr>
                <w:b/>
                <w:bCs/>
                <w:sz w:val="27"/>
                <w:szCs w:val="27"/>
              </w:rPr>
              <w:t>thực hiện</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3822E2">
              <w:rPr>
                <w:bCs/>
                <w:i/>
                <w:iCs/>
                <w:sz w:val="27"/>
                <w:szCs w:val="27"/>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6F5D3B" w:rsidRDefault="001623E8" w:rsidP="001623E8">
            <w:pPr>
              <w:spacing w:after="60"/>
              <w:ind w:left="17" w:right="97"/>
              <w:jc w:val="both"/>
              <w:rPr>
                <w:sz w:val="27"/>
                <w:szCs w:val="27"/>
              </w:rPr>
            </w:pPr>
            <w:r>
              <w:rPr>
                <w:i/>
                <w:iCs/>
                <w:sz w:val="26"/>
                <w:szCs w:val="26"/>
              </w:rPr>
              <w:t xml:space="preserve">    - Bưu chính công ích</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60"/>
              <w:ind w:right="97"/>
              <w:rPr>
                <w:sz w:val="27"/>
                <w:szCs w:val="27"/>
              </w:rPr>
            </w:pPr>
            <w:r w:rsidRPr="006F5D3B">
              <w:rPr>
                <w:b/>
                <w:bCs/>
                <w:sz w:val="27"/>
                <w:szCs w:val="27"/>
                <w:lang w:val="vi-VN"/>
              </w:rPr>
              <w:t xml:space="preserve"> Thành phần, số lượng hồ sơ</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left="62" w:right="97"/>
              <w:rPr>
                <w:sz w:val="27"/>
                <w:szCs w:val="27"/>
              </w:rPr>
            </w:pPr>
            <w:r w:rsidRPr="006F5D3B">
              <w:rPr>
                <w:b/>
                <w:bCs/>
                <w:i/>
                <w:iCs/>
                <w:sz w:val="27"/>
                <w:szCs w:val="27"/>
                <w:lang w:val="vi-VN"/>
              </w:rPr>
              <w:t>I. Thành phần hồ sơ bao gồm:</w:t>
            </w:r>
          </w:p>
          <w:p w:rsidR="001623E8" w:rsidRPr="00671885" w:rsidRDefault="001623E8" w:rsidP="00EA3CC8">
            <w:pPr>
              <w:spacing w:before="120" w:after="120" w:line="320" w:lineRule="exact"/>
              <w:ind w:firstLine="609"/>
              <w:jc w:val="both"/>
              <w:rPr>
                <w:iCs/>
                <w:szCs w:val="28"/>
              </w:rPr>
            </w:pPr>
            <w:r w:rsidRPr="00EA3CC8">
              <w:rPr>
                <w:b/>
                <w:iCs/>
                <w:szCs w:val="28"/>
              </w:rPr>
              <w:t>1. Trường hợp 1:</w:t>
            </w:r>
            <w:r>
              <w:rPr>
                <w:iCs/>
                <w:szCs w:val="28"/>
              </w:rPr>
              <w:t xml:space="preserve"> </w:t>
            </w:r>
            <w:r w:rsidRPr="00AF6C49">
              <w:rPr>
                <w:iCs/>
                <w:szCs w:val="28"/>
                <w:lang w:val="vi-VN"/>
              </w:rPr>
              <w:t>Hồ sơ đề nghị cấp lại giấy phép hành nghề đối với trường hợp giấy phép hành nghề bị mất hoặc hư hỏng quy định tại điểm a khoản 1 Điều 131 Nghị định</w:t>
            </w:r>
            <w:r>
              <w:rPr>
                <w:iCs/>
                <w:szCs w:val="28"/>
              </w:rPr>
              <w:t xml:space="preserve"> </w:t>
            </w:r>
            <w:r w:rsidRPr="00AF6C49">
              <w:rPr>
                <w:iCs/>
                <w:szCs w:val="28"/>
              </w:rPr>
              <w:t>số 96/2023/NĐ-CP</w:t>
            </w:r>
            <w:r w:rsidRPr="00671885">
              <w:rPr>
                <w:iCs/>
                <w:szCs w:val="28"/>
              </w:rPr>
              <w:t>:</w:t>
            </w:r>
          </w:p>
          <w:p w:rsidR="001623E8" w:rsidRPr="00AF6C49" w:rsidRDefault="001623E8" w:rsidP="001623E8">
            <w:pPr>
              <w:spacing w:before="120" w:after="120" w:line="320" w:lineRule="exact"/>
              <w:ind w:firstLine="567"/>
              <w:jc w:val="both"/>
              <w:rPr>
                <w:iCs/>
                <w:szCs w:val="28"/>
                <w:lang w:val="vi-VN"/>
              </w:rPr>
            </w:pPr>
            <w:r w:rsidRPr="00AF6C49">
              <w:rPr>
                <w:iCs/>
                <w:szCs w:val="28"/>
                <w:lang w:val="vi-VN"/>
              </w:rPr>
              <w:t xml:space="preserve">a) Đơn theo Mẫu 08 Phụ lục I ban hành kèm theo </w:t>
            </w:r>
            <w:r>
              <w:rPr>
                <w:iCs/>
                <w:szCs w:val="28"/>
                <w:lang w:val="vi-VN"/>
              </w:rPr>
              <w:t>Nghị định số 96/2023/NĐ-CP</w:t>
            </w:r>
            <w:r w:rsidRPr="00AF6C49">
              <w:rPr>
                <w:iCs/>
                <w:szCs w:val="28"/>
                <w:lang w:val="vi-VN"/>
              </w:rPr>
              <w:t>;</w:t>
            </w:r>
          </w:p>
          <w:p w:rsidR="001623E8" w:rsidRPr="00AF6C49" w:rsidRDefault="001623E8" w:rsidP="001623E8">
            <w:pPr>
              <w:spacing w:before="120" w:after="120" w:line="320" w:lineRule="exact"/>
              <w:ind w:firstLine="567"/>
              <w:jc w:val="both"/>
              <w:rPr>
                <w:iCs/>
                <w:szCs w:val="28"/>
                <w:lang w:val="vi-VN"/>
              </w:rPr>
            </w:pPr>
            <w:r w:rsidRPr="00AF6C49">
              <w:rPr>
                <w:iCs/>
                <w:szCs w:val="28"/>
                <w:lang w:val="vi-VN"/>
              </w:rPr>
              <w:t>b) Bản chính hoặc bản sao hợp lệ giấy phép hành nghề đã được cấp (nếu có) (không áp dụng đối với trường hợp giấy phép hành nghề đã được kết nối, chia sẻ trên Hệ thống thông tin về quản lý hoạt động khám bệnh, chữa bệnh hoặc cơ sở dữ liệu quốc gia về y tế);</w:t>
            </w:r>
          </w:p>
          <w:p w:rsidR="001623E8" w:rsidRPr="00EA3CC8" w:rsidRDefault="001623E8" w:rsidP="00EA3CC8">
            <w:pPr>
              <w:spacing w:before="120" w:after="120" w:line="320" w:lineRule="exact"/>
              <w:ind w:firstLine="567"/>
              <w:jc w:val="both"/>
              <w:rPr>
                <w:iCs/>
                <w:szCs w:val="28"/>
                <w:lang w:val="vi-VN"/>
              </w:rPr>
            </w:pPr>
            <w:r w:rsidRPr="00AF6C49">
              <w:rPr>
                <w:iCs/>
                <w:szCs w:val="28"/>
                <w:lang w:val="vi-VN"/>
              </w:rPr>
              <w:t>c) 02 ảnh chân dung cỡ 04</w:t>
            </w:r>
            <w:r w:rsidRPr="00AF6C49">
              <w:rPr>
                <w:iCs/>
                <w:szCs w:val="28"/>
              </w:rPr>
              <w:t xml:space="preserve"> </w:t>
            </w:r>
            <w:r w:rsidRPr="00AF6C49">
              <w:rPr>
                <w:iCs/>
                <w:szCs w:val="28"/>
                <w:lang w:val="vi-VN"/>
              </w:rPr>
              <w:t>cm x 06</w:t>
            </w:r>
            <w:r w:rsidRPr="00AF6C49">
              <w:rPr>
                <w:iCs/>
                <w:szCs w:val="28"/>
              </w:rPr>
              <w:t xml:space="preserve"> </w:t>
            </w:r>
            <w:r w:rsidRPr="00AF6C49">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671885" w:rsidRDefault="001623E8" w:rsidP="00EA3CC8">
            <w:pPr>
              <w:spacing w:before="120" w:after="120" w:line="340" w:lineRule="exact"/>
              <w:ind w:firstLine="609"/>
              <w:jc w:val="both"/>
              <w:rPr>
                <w:iCs/>
                <w:spacing w:val="-4"/>
                <w:szCs w:val="28"/>
              </w:rPr>
            </w:pPr>
            <w:r w:rsidRPr="00EA3CC8">
              <w:rPr>
                <w:b/>
                <w:szCs w:val="28"/>
              </w:rPr>
              <w:t>2. Trường hợp 2:</w:t>
            </w:r>
            <w:r>
              <w:rPr>
                <w:szCs w:val="28"/>
              </w:rPr>
              <w:t xml:space="preserve"> </w:t>
            </w:r>
            <w:r w:rsidRPr="00671885">
              <w:rPr>
                <w:iCs/>
                <w:szCs w:val="28"/>
              </w:rPr>
              <w:t>Hồ sơ đề nghị cấp lại giấy phép hành nghề đối với trường hợp thay đổi một trong các thông tin về họ và tên; ngày, tháng, năm sinh; số định danh cá nhân đối với người hành nghề Việt Nam; số hộ chiếu và quốc tịch đối với người hành nghề nước ngoài quy định tại điểm b khoản 1 Điều 131 Nghị định</w:t>
            </w:r>
            <w:r w:rsidRPr="00AF6C49">
              <w:rPr>
                <w:iCs/>
                <w:szCs w:val="28"/>
              </w:rPr>
              <w:t xml:space="preserve"> số 96/2023/NĐ-CP</w:t>
            </w:r>
            <w:r>
              <w:rPr>
                <w:iCs/>
                <w:szCs w:val="28"/>
              </w:rPr>
              <w:t>:</w:t>
            </w:r>
          </w:p>
          <w:p w:rsidR="001623E8" w:rsidRPr="00AF6C49" w:rsidRDefault="001623E8" w:rsidP="001623E8">
            <w:pPr>
              <w:spacing w:before="120" w:after="120" w:line="320" w:lineRule="exact"/>
              <w:ind w:firstLine="567"/>
              <w:jc w:val="both"/>
              <w:rPr>
                <w:iCs/>
                <w:szCs w:val="28"/>
                <w:lang w:val="vi-VN"/>
              </w:rPr>
            </w:pPr>
            <w:r w:rsidRPr="00AF6C49">
              <w:rPr>
                <w:iCs/>
                <w:szCs w:val="28"/>
                <w:lang w:val="vi-VN"/>
              </w:rPr>
              <w:lastRenderedPageBreak/>
              <w:t xml:space="preserve">a) Đơn theo Mẫu 08 Phụ lục I ban hành kèm theo </w:t>
            </w:r>
            <w:r>
              <w:rPr>
                <w:iCs/>
                <w:szCs w:val="28"/>
                <w:lang w:val="vi-VN"/>
              </w:rPr>
              <w:t>Nghị định số 96/2023/NĐ-CP</w:t>
            </w:r>
            <w:r w:rsidRPr="00AF6C49">
              <w:rPr>
                <w:iCs/>
                <w:szCs w:val="28"/>
                <w:lang w:val="vi-VN"/>
              </w:rPr>
              <w:t>;</w:t>
            </w:r>
          </w:p>
          <w:p w:rsidR="001623E8" w:rsidRPr="00AF6C49" w:rsidRDefault="001623E8" w:rsidP="001623E8">
            <w:pPr>
              <w:spacing w:before="120" w:after="120" w:line="320" w:lineRule="exact"/>
              <w:ind w:firstLine="567"/>
              <w:jc w:val="both"/>
              <w:rPr>
                <w:iCs/>
                <w:szCs w:val="28"/>
                <w:lang w:val="vi-VN"/>
              </w:rPr>
            </w:pPr>
            <w:r w:rsidRPr="00AF6C49">
              <w:rPr>
                <w:iCs/>
                <w:szCs w:val="28"/>
                <w:lang w:val="vi-VN"/>
              </w:rPr>
              <w:t>b) Bản chính giấy phép hành nghề đã được cấp;</w:t>
            </w:r>
          </w:p>
          <w:p w:rsidR="001623E8" w:rsidRPr="00AF6C49" w:rsidRDefault="001623E8" w:rsidP="001623E8">
            <w:pPr>
              <w:spacing w:before="120" w:after="120" w:line="320" w:lineRule="exact"/>
              <w:ind w:firstLine="567"/>
              <w:jc w:val="both"/>
              <w:rPr>
                <w:iCs/>
                <w:szCs w:val="28"/>
                <w:lang w:val="vi-VN"/>
              </w:rPr>
            </w:pPr>
            <w:r w:rsidRPr="00AF6C49">
              <w:rPr>
                <w:iCs/>
                <w:szCs w:val="28"/>
                <w:lang w:val="vi-VN"/>
              </w:rPr>
              <w:t>c) Bản chính hoặc bản sao hợp lệ tài liệu chứng minh thông tin thay đổi (không áp dụng đối với trường hợp thông tin có thể tra cứu, xác thực trên Hệ thống thông tin về quản lý hoạt động khám bệnh, chữa bệnh hoặc cơ sở dữ liệu quốc gia về y tế);</w:t>
            </w:r>
          </w:p>
          <w:p w:rsidR="001623E8" w:rsidRPr="00AF6C49" w:rsidRDefault="001623E8" w:rsidP="001623E8">
            <w:pPr>
              <w:spacing w:before="120" w:after="120" w:line="320" w:lineRule="exact"/>
              <w:ind w:firstLine="567"/>
              <w:jc w:val="both"/>
              <w:rPr>
                <w:iCs/>
                <w:szCs w:val="28"/>
                <w:lang w:val="vi-VN"/>
              </w:rPr>
            </w:pPr>
            <w:r w:rsidRPr="00AF6C49">
              <w:rPr>
                <w:iCs/>
                <w:szCs w:val="28"/>
                <w:lang w:val="vi-VN"/>
              </w:rPr>
              <w:t>d) 02 ảnh chân dung cỡ 04</w:t>
            </w:r>
            <w:r w:rsidRPr="00AF6C49">
              <w:rPr>
                <w:iCs/>
                <w:szCs w:val="28"/>
              </w:rPr>
              <w:t xml:space="preserve"> </w:t>
            </w:r>
            <w:r w:rsidRPr="00AF6C49">
              <w:rPr>
                <w:iCs/>
                <w:szCs w:val="28"/>
                <w:lang w:val="vi-VN"/>
              </w:rPr>
              <w:t>cm x 06</w:t>
            </w:r>
            <w:r w:rsidRPr="00AF6C49">
              <w:rPr>
                <w:iCs/>
                <w:szCs w:val="28"/>
              </w:rPr>
              <w:t xml:space="preserve"> </w:t>
            </w:r>
            <w:r w:rsidRPr="00AF6C49">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w:t>
            </w:r>
            <w:r>
              <w:rPr>
                <w:iCs/>
                <w:szCs w:val="28"/>
                <w:lang w:val="vi-VN"/>
              </w:rPr>
              <w:t xml:space="preserve"> môi trường điện tử)</w:t>
            </w:r>
            <w:r w:rsidRPr="00671885">
              <w:rPr>
                <w:iCs/>
                <w:szCs w:val="28"/>
              </w:rPr>
              <w:t>.</w:t>
            </w:r>
          </w:p>
          <w:p w:rsidR="001623E8" w:rsidRDefault="001623E8" w:rsidP="00EA3CC8">
            <w:pPr>
              <w:spacing w:before="120" w:after="120" w:line="340" w:lineRule="exact"/>
              <w:ind w:firstLine="609"/>
              <w:jc w:val="both"/>
              <w:rPr>
                <w:iCs/>
                <w:szCs w:val="28"/>
              </w:rPr>
            </w:pPr>
            <w:r w:rsidRPr="00EA3CC8">
              <w:rPr>
                <w:b/>
                <w:szCs w:val="28"/>
              </w:rPr>
              <w:t>3. Trường hợp 3:</w:t>
            </w:r>
            <w:r>
              <w:rPr>
                <w:szCs w:val="28"/>
              </w:rPr>
              <w:t xml:space="preserve"> </w:t>
            </w:r>
            <w:r w:rsidRPr="00671885">
              <w:rPr>
                <w:iCs/>
                <w:szCs w:val="28"/>
              </w:rPr>
              <w:t xml:space="preserve">Hồ sơ đề nghị cấp lại giấy phép hành nghề đối với trường hợp giấy phép hành nghề bị thu hồi theo quy định tại điểm a khoản 2 Điều 137 Nghị định </w:t>
            </w:r>
            <w:r w:rsidRPr="00AF6C49">
              <w:rPr>
                <w:iCs/>
                <w:szCs w:val="28"/>
              </w:rPr>
              <w:t>số 96/2023/NĐ-CP</w:t>
            </w:r>
            <w:r w:rsidRPr="00671885">
              <w:rPr>
                <w:iCs/>
                <w:szCs w:val="28"/>
              </w:rPr>
              <w:t xml:space="preserve"> </w:t>
            </w:r>
            <w:r w:rsidRPr="007B04DD">
              <w:rPr>
                <w:iCs/>
                <w:spacing w:val="-6"/>
                <w:szCs w:val="28"/>
              </w:rPr>
              <w:t>do hồ sơ đề nghị cấp giấy phép hành nghề không đúng quy định (điểm a khoản 1</w:t>
            </w:r>
            <w:r w:rsidRPr="00671885">
              <w:rPr>
                <w:iCs/>
                <w:szCs w:val="28"/>
              </w:rPr>
              <w:t xml:space="preserve"> Điều 35 của Luật Khám bệnh, chữa bệnh)</w:t>
            </w:r>
            <w:r>
              <w:rPr>
                <w:iCs/>
                <w:szCs w:val="28"/>
              </w:rPr>
              <w:t>:</w:t>
            </w:r>
          </w:p>
          <w:p w:rsidR="001623E8" w:rsidRPr="00F240BB" w:rsidRDefault="001623E8" w:rsidP="001623E8">
            <w:pPr>
              <w:spacing w:before="120" w:after="120" w:line="320" w:lineRule="exact"/>
              <w:ind w:firstLine="567"/>
              <w:jc w:val="both"/>
              <w:rPr>
                <w:iCs/>
                <w:szCs w:val="28"/>
              </w:rPr>
            </w:pPr>
            <w:r w:rsidRPr="00F240BB">
              <w:rPr>
                <w:iCs/>
                <w:szCs w:val="28"/>
                <w:lang w:val="vi-VN"/>
              </w:rPr>
              <w:t xml:space="preserve">a) Đơn theo Mẫu 08 Phụ lục I ban hành kèm theo </w:t>
            </w:r>
            <w:r>
              <w:rPr>
                <w:iCs/>
                <w:szCs w:val="28"/>
                <w:lang w:val="vi-VN"/>
              </w:rPr>
              <w:t>Nghị định số 96/2023/NĐ-CP</w:t>
            </w:r>
            <w:r w:rsidRPr="00F240BB">
              <w:rPr>
                <w:iCs/>
                <w:szCs w:val="28"/>
              </w:rPr>
              <w:t>.</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b) Bản chính hoặc bản sao hợp lệ của một trong các giấy tờ sau:</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 xml:space="preserve">- Giấy phép hành nghề đã được thừa nhận theo quy định tại Điều 37 </w:t>
            </w:r>
            <w:r>
              <w:rPr>
                <w:iCs/>
                <w:szCs w:val="28"/>
                <w:lang w:val="vi-VN"/>
              </w:rPr>
              <w:t>Nghị định số 96/2023/NĐ-CP</w:t>
            </w:r>
            <w:r w:rsidRPr="00F240BB">
              <w:rPr>
                <w:iCs/>
                <w:szCs w:val="28"/>
                <w:lang w:val="vi-VN"/>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F240BB" w:rsidRDefault="001623E8" w:rsidP="001623E8">
            <w:pPr>
              <w:spacing w:before="120" w:after="120" w:line="320" w:lineRule="exact"/>
              <w:ind w:firstLine="567"/>
              <w:jc w:val="both"/>
              <w:rPr>
                <w:iCs/>
                <w:szCs w:val="28"/>
              </w:rPr>
            </w:pPr>
            <w:r w:rsidRPr="00F240BB">
              <w:rPr>
                <w:iCs/>
                <w:szCs w:val="28"/>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F240BB">
              <w:rPr>
                <w:iCs/>
                <w:szCs w:val="28"/>
              </w:rPr>
              <w:t>.</w:t>
            </w:r>
          </w:p>
          <w:p w:rsidR="001623E8" w:rsidRPr="00F240BB" w:rsidRDefault="001623E8" w:rsidP="001623E8">
            <w:pPr>
              <w:spacing w:before="120" w:after="120" w:line="320" w:lineRule="exact"/>
              <w:ind w:firstLine="567"/>
              <w:jc w:val="both"/>
              <w:rPr>
                <w:iCs/>
                <w:szCs w:val="28"/>
              </w:rPr>
            </w:pPr>
            <w:r w:rsidRPr="00F240BB">
              <w:rPr>
                <w:iCs/>
                <w:szCs w:val="28"/>
                <w:lang w:val="vi-VN"/>
              </w:rPr>
              <w:t xml:space="preserve">d) Sơ yếu lý lịch tự thuật của người hành nghề theo Mẫu 09 Phụ lục I ban hành kèm theo </w:t>
            </w:r>
            <w:r>
              <w:rPr>
                <w:iCs/>
                <w:szCs w:val="28"/>
                <w:lang w:val="vi-VN"/>
              </w:rPr>
              <w:t>Nghị định số 96/2023/NĐ-CP</w:t>
            </w:r>
            <w:r w:rsidRPr="00F240BB">
              <w:rPr>
                <w:iCs/>
                <w:szCs w:val="28"/>
                <w:lang w:val="vi-VN"/>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r w:rsidRPr="00F240BB">
              <w:rPr>
                <w:iCs/>
                <w:szCs w:val="28"/>
              </w:rPr>
              <w:t>.</w:t>
            </w:r>
          </w:p>
          <w:p w:rsidR="001623E8" w:rsidRPr="00EA3CC8" w:rsidRDefault="001623E8" w:rsidP="001623E8">
            <w:pPr>
              <w:spacing w:before="120" w:after="120" w:line="320" w:lineRule="exact"/>
              <w:ind w:firstLine="567"/>
              <w:jc w:val="both"/>
              <w:rPr>
                <w:iCs/>
                <w:szCs w:val="28"/>
              </w:rPr>
            </w:pPr>
            <w:r w:rsidRPr="00EA3CC8">
              <w:rPr>
                <w:iCs/>
                <w:szCs w:val="28"/>
                <w:lang w:val="vi-VN"/>
              </w:rPr>
              <w:t>đ) 02 ảnh chân dung cỡ 04</w:t>
            </w:r>
            <w:r w:rsidRPr="00EA3CC8">
              <w:rPr>
                <w:iCs/>
                <w:szCs w:val="28"/>
              </w:rPr>
              <w:t xml:space="preserve"> </w:t>
            </w:r>
            <w:r w:rsidRPr="00EA3CC8">
              <w:rPr>
                <w:iCs/>
                <w:szCs w:val="28"/>
                <w:lang w:val="vi-VN"/>
              </w:rPr>
              <w:t>cm x 06</w:t>
            </w:r>
            <w:r w:rsidRPr="00EA3CC8">
              <w:rPr>
                <w:iCs/>
                <w:szCs w:val="28"/>
              </w:rPr>
              <w:t xml:space="preserve"> </w:t>
            </w:r>
            <w:r w:rsidRPr="00EA3CC8">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r w:rsidRPr="00EA3CC8">
              <w:rPr>
                <w:iCs/>
                <w:szCs w:val="28"/>
              </w:rPr>
              <w:t>.</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 xml:space="preserve">e) Bản sao hợp lệ của một hoặc nhiều các giấy tờ sau đây (không áp dụng đối với trường hợp các giấy tờ này đã được kết nối, chia sẻ trên Hệ thống thông tin về quản lý </w:t>
            </w:r>
            <w:r w:rsidRPr="00F240BB">
              <w:rPr>
                <w:iCs/>
                <w:szCs w:val="28"/>
                <w:lang w:val="vi-VN"/>
              </w:rPr>
              <w:lastRenderedPageBreak/>
              <w:t>hoạt động khám bệnh, chữa bệnh hoặc cơ sở dữ liệu quốc gia về y tế) đối với trường hợp quy định tại điểm a khoản 6 Điều 10</w:t>
            </w:r>
            <w:r w:rsidRPr="00F240BB">
              <w:rPr>
                <w:iCs/>
                <w:szCs w:val="28"/>
              </w:rPr>
              <w:t xml:space="preserve"> </w:t>
            </w:r>
            <w:r>
              <w:rPr>
                <w:iCs/>
                <w:szCs w:val="28"/>
              </w:rPr>
              <w:t>Nghị định số 96/2023/NĐ-CP</w:t>
            </w:r>
            <w:r w:rsidRPr="00F240BB">
              <w:rPr>
                <w:iCs/>
                <w:szCs w:val="28"/>
                <w:lang w:val="vi-VN"/>
              </w:rPr>
              <w:t>:</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 Giấy chứng nhận lương y;</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 Giấy chứng nhận bài thuốc gia truyền;</w:t>
            </w:r>
          </w:p>
          <w:p w:rsidR="001623E8" w:rsidRDefault="001623E8" w:rsidP="001623E8">
            <w:pPr>
              <w:spacing w:before="120" w:after="120" w:line="340" w:lineRule="exact"/>
              <w:ind w:firstLine="567"/>
              <w:jc w:val="both"/>
              <w:rPr>
                <w:iCs/>
                <w:szCs w:val="28"/>
              </w:rPr>
            </w:pPr>
            <w:r w:rsidRPr="00F240BB">
              <w:rPr>
                <w:iCs/>
                <w:szCs w:val="28"/>
                <w:lang w:val="vi-VN"/>
              </w:rPr>
              <w:t>- Giấy chứng nhận phương pháp chữa bệnh gia truyền.</w:t>
            </w:r>
          </w:p>
          <w:p w:rsidR="001623E8" w:rsidRDefault="001623E8" w:rsidP="001623E8">
            <w:pPr>
              <w:spacing w:before="120" w:after="120" w:line="340" w:lineRule="exact"/>
              <w:ind w:firstLine="567"/>
              <w:jc w:val="both"/>
              <w:rPr>
                <w:iCs/>
                <w:szCs w:val="28"/>
              </w:rPr>
            </w:pPr>
            <w:r>
              <w:rPr>
                <w:iCs/>
                <w:szCs w:val="28"/>
              </w:rPr>
              <w:t xml:space="preserve">g) </w:t>
            </w:r>
            <w:r w:rsidRPr="00671885">
              <w:rPr>
                <w:iCs/>
                <w:szCs w:val="28"/>
              </w:rPr>
              <w:t xml:space="preserve">Bản chính hoặc bản sao hợp lệ quyết định thu hồi giấy phép hành nghề (không áp dụng đối với trường hợp quyết định thu hồi giấy phép hành nghề đã được kết nối, chia sẻ trên </w:t>
            </w:r>
            <w:r>
              <w:rPr>
                <w:iCs/>
                <w:szCs w:val="28"/>
              </w:rPr>
              <w:t>Hệ thống thông tin về quản lý hoạt động khám bệnh, chữa bệnh</w:t>
            </w:r>
            <w:r w:rsidRPr="00671885">
              <w:rPr>
                <w:iCs/>
                <w:szCs w:val="28"/>
              </w:rPr>
              <w:t xml:space="preserve"> hoặc cơ sở dữ liệu quốc gia về y tế);</w:t>
            </w:r>
          </w:p>
          <w:p w:rsidR="001623E8" w:rsidRPr="00EA3CC8" w:rsidRDefault="001623E8" w:rsidP="001623E8">
            <w:pPr>
              <w:spacing w:before="120" w:after="120" w:line="340" w:lineRule="exact"/>
              <w:ind w:firstLine="567"/>
              <w:jc w:val="both"/>
              <w:rPr>
                <w:iCs/>
                <w:szCs w:val="28"/>
                <w:lang w:val="vi-VN"/>
              </w:rPr>
            </w:pPr>
            <w:r w:rsidRPr="00EA3CC8">
              <w:rPr>
                <w:iCs/>
                <w:szCs w:val="28"/>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r w:rsidR="002C76E1" w:rsidRPr="00EA3CC8">
              <w:rPr>
                <w:iCs/>
                <w:szCs w:val="28"/>
                <w:lang w:val="vi-VN"/>
              </w:rPr>
              <w:t xml:space="preserve">. </w:t>
            </w:r>
          </w:p>
          <w:p w:rsidR="001623E8" w:rsidRDefault="001623E8" w:rsidP="00EA3CC8">
            <w:pPr>
              <w:spacing w:before="120" w:after="120" w:line="340" w:lineRule="exact"/>
              <w:ind w:firstLine="609"/>
              <w:jc w:val="both"/>
              <w:rPr>
                <w:iCs/>
                <w:szCs w:val="28"/>
              </w:rPr>
            </w:pPr>
            <w:r w:rsidRPr="00EA3CC8">
              <w:rPr>
                <w:b/>
                <w:iCs/>
                <w:szCs w:val="28"/>
              </w:rPr>
              <w:t>4. Trường hợp 4:</w:t>
            </w:r>
            <w:r>
              <w:rPr>
                <w:iCs/>
                <w:szCs w:val="28"/>
              </w:rPr>
              <w:t xml:space="preserve"> </w:t>
            </w:r>
            <w:r w:rsidRPr="00CF37E0">
              <w:rPr>
                <w:iCs/>
                <w:szCs w:val="28"/>
                <w:lang w:val="vi-VN"/>
              </w:rPr>
              <w:t xml:space="preserve">Hồ sơ đề nghị cấp lại giấy phép hành nghề đối với trường hợp giấy phép hành nghề bị thu hồi theo quy định tại điểm b khoản 2 Điều 137 Nghị định </w:t>
            </w:r>
            <w:r>
              <w:rPr>
                <w:iCs/>
                <w:szCs w:val="28"/>
              </w:rPr>
              <w:t>số 96/2023/NĐ-CP</w:t>
            </w:r>
            <w:r w:rsidRPr="00CF37E0">
              <w:rPr>
                <w:iCs/>
                <w:szCs w:val="28"/>
                <w:lang w:val="vi-VN"/>
              </w:rPr>
              <w:t xml:space="preserve"> do hồ sơ đề nghị cấp giấy phép hành nghề không đúng quy định (điểm a khoản 1 Điều 35</w:t>
            </w:r>
            <w:r>
              <w:rPr>
                <w:iCs/>
                <w:szCs w:val="28"/>
                <w:lang w:val="vi-VN"/>
              </w:rPr>
              <w:t xml:space="preserve"> của Luật Khám bệnh, chữa bệnh)</w:t>
            </w:r>
            <w:r>
              <w:rPr>
                <w:iCs/>
                <w:szCs w:val="28"/>
              </w:rPr>
              <w:t>:</w:t>
            </w:r>
          </w:p>
          <w:p w:rsidR="001623E8" w:rsidRPr="00F240BB" w:rsidRDefault="001623E8" w:rsidP="001623E8">
            <w:pPr>
              <w:spacing w:before="120" w:after="120" w:line="320" w:lineRule="exact"/>
              <w:ind w:firstLine="567"/>
              <w:jc w:val="both"/>
              <w:rPr>
                <w:iCs/>
                <w:szCs w:val="28"/>
              </w:rPr>
            </w:pPr>
            <w:r w:rsidRPr="00F240BB">
              <w:rPr>
                <w:iCs/>
                <w:szCs w:val="28"/>
                <w:lang w:val="vi-VN"/>
              </w:rPr>
              <w:t xml:space="preserve">a) Đơn theo Mẫu 08 Phụ lục I ban hành kèm theo </w:t>
            </w:r>
            <w:r>
              <w:rPr>
                <w:iCs/>
                <w:szCs w:val="28"/>
                <w:lang w:val="vi-VN"/>
              </w:rPr>
              <w:t>Nghị định số 96/2023/NĐ-CP</w:t>
            </w:r>
            <w:r w:rsidRPr="00F240BB">
              <w:rPr>
                <w:iCs/>
                <w:szCs w:val="28"/>
              </w:rPr>
              <w:t>.</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b) Bản chính hoặc bản sao hợp lệ của một trong các giấy tờ sau:</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 xml:space="preserve">- Giấy phép hành nghề đã được thừa nhận theo quy định tại Điều 37 </w:t>
            </w:r>
            <w:r>
              <w:rPr>
                <w:iCs/>
                <w:szCs w:val="28"/>
                <w:lang w:val="vi-VN"/>
              </w:rPr>
              <w:t>Nghị định số 96/2023/NĐ-CP</w:t>
            </w:r>
            <w:r w:rsidRPr="00F240BB">
              <w:rPr>
                <w:iCs/>
                <w:szCs w:val="28"/>
                <w:lang w:val="vi-VN"/>
              </w:rPr>
              <w:t xml:space="preserve">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623E8" w:rsidRPr="00F240BB" w:rsidRDefault="001623E8" w:rsidP="001623E8">
            <w:pPr>
              <w:spacing w:before="120" w:after="120" w:line="320" w:lineRule="exact"/>
              <w:ind w:firstLine="567"/>
              <w:jc w:val="both"/>
              <w:rPr>
                <w:iCs/>
                <w:szCs w:val="28"/>
              </w:rPr>
            </w:pPr>
            <w:r w:rsidRPr="00F240BB">
              <w:rPr>
                <w:iCs/>
                <w:szCs w:val="28"/>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F240BB">
              <w:rPr>
                <w:iCs/>
                <w:szCs w:val="28"/>
              </w:rPr>
              <w:t>.</w:t>
            </w:r>
          </w:p>
          <w:p w:rsidR="001623E8" w:rsidRPr="00F240BB" w:rsidRDefault="001623E8" w:rsidP="001623E8">
            <w:pPr>
              <w:spacing w:before="120" w:after="120" w:line="320" w:lineRule="exact"/>
              <w:ind w:firstLine="567"/>
              <w:jc w:val="both"/>
              <w:rPr>
                <w:iCs/>
                <w:szCs w:val="28"/>
              </w:rPr>
            </w:pPr>
            <w:r w:rsidRPr="00F240BB">
              <w:rPr>
                <w:iCs/>
                <w:szCs w:val="28"/>
                <w:lang w:val="vi-VN"/>
              </w:rPr>
              <w:t xml:space="preserve">d) Sơ yếu lý lịch tự thuật của người hành nghề theo Mẫu 09 Phụ lục I ban hành kèm theo </w:t>
            </w:r>
            <w:r>
              <w:rPr>
                <w:iCs/>
                <w:szCs w:val="28"/>
                <w:lang w:val="vi-VN"/>
              </w:rPr>
              <w:t>Nghị định số 96/2023/NĐ-CP</w:t>
            </w:r>
            <w:r w:rsidRPr="00F240BB">
              <w:rPr>
                <w:iCs/>
                <w:szCs w:val="28"/>
                <w:lang w:val="vi-VN"/>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r w:rsidRPr="00F240BB">
              <w:rPr>
                <w:iCs/>
                <w:szCs w:val="28"/>
              </w:rPr>
              <w:t>.</w:t>
            </w:r>
          </w:p>
          <w:p w:rsidR="001623E8" w:rsidRPr="00EA3CC8" w:rsidRDefault="001623E8" w:rsidP="001623E8">
            <w:pPr>
              <w:spacing w:before="120" w:after="120" w:line="320" w:lineRule="exact"/>
              <w:ind w:firstLine="567"/>
              <w:jc w:val="both"/>
              <w:rPr>
                <w:iCs/>
                <w:szCs w:val="28"/>
                <w:lang w:val="vi-VN"/>
              </w:rPr>
            </w:pPr>
            <w:r w:rsidRPr="00EA3CC8">
              <w:rPr>
                <w:iCs/>
                <w:szCs w:val="28"/>
                <w:lang w:val="vi-VN"/>
              </w:rPr>
              <w:t>đ) 02 ảnh chân dung cỡ 04</w:t>
            </w:r>
            <w:r w:rsidRPr="00EA3CC8">
              <w:rPr>
                <w:iCs/>
                <w:szCs w:val="28"/>
              </w:rPr>
              <w:t xml:space="preserve"> </w:t>
            </w:r>
            <w:r w:rsidRPr="00EA3CC8">
              <w:rPr>
                <w:iCs/>
                <w:szCs w:val="28"/>
                <w:lang w:val="vi-VN"/>
              </w:rPr>
              <w:t>cm x 06</w:t>
            </w:r>
            <w:r w:rsidRPr="00EA3CC8">
              <w:rPr>
                <w:iCs/>
                <w:szCs w:val="28"/>
              </w:rPr>
              <w:t xml:space="preserve"> </w:t>
            </w:r>
            <w:r w:rsidRPr="00EA3CC8">
              <w:rPr>
                <w:iCs/>
                <w:szCs w:val="28"/>
                <w:lang w:val="vi-VN"/>
              </w:rPr>
              <w:t xml:space="preserve">cm, chụp trên nền trắng trong thời gian không quá 06 tháng tính đến thời điểm nộp hồ sơ đề nghị cấp mới giấy phép hành nghề (không </w:t>
            </w:r>
            <w:r w:rsidRPr="00EA3CC8">
              <w:rPr>
                <w:iCs/>
                <w:szCs w:val="28"/>
                <w:lang w:val="vi-VN"/>
              </w:rPr>
              <w:lastRenderedPageBreak/>
              <w:t>áp dụng đối với trường hợp người nộp hồ sơ đã đăng tải ảnh khi thực hiện thủ tục hành chính trên môi trường điện tử)</w:t>
            </w:r>
            <w:r w:rsidRPr="00EA3CC8">
              <w:rPr>
                <w:iCs/>
                <w:szCs w:val="28"/>
              </w:rPr>
              <w:t>.</w:t>
            </w:r>
            <w:r w:rsidR="002C76E1" w:rsidRPr="00EA3CC8">
              <w:rPr>
                <w:iCs/>
                <w:szCs w:val="28"/>
                <w:lang w:val="vi-VN"/>
              </w:rPr>
              <w:t xml:space="preserve"> </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r w:rsidRPr="00F240BB">
              <w:rPr>
                <w:iCs/>
                <w:szCs w:val="28"/>
              </w:rPr>
              <w:t xml:space="preserve"> </w:t>
            </w:r>
            <w:r>
              <w:rPr>
                <w:iCs/>
                <w:szCs w:val="28"/>
              </w:rPr>
              <w:t>Nghị định số 96/2023/NĐ-CP</w:t>
            </w:r>
            <w:r w:rsidRPr="00F240BB">
              <w:rPr>
                <w:iCs/>
                <w:szCs w:val="28"/>
                <w:lang w:val="vi-VN"/>
              </w:rPr>
              <w:t>:</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 Giấy chứng nhận lương y;</w:t>
            </w:r>
          </w:p>
          <w:p w:rsidR="001623E8" w:rsidRPr="00F240BB" w:rsidRDefault="001623E8" w:rsidP="001623E8">
            <w:pPr>
              <w:spacing w:before="120" w:after="120" w:line="320" w:lineRule="exact"/>
              <w:ind w:firstLine="567"/>
              <w:jc w:val="both"/>
              <w:rPr>
                <w:iCs/>
                <w:szCs w:val="28"/>
                <w:lang w:val="vi-VN"/>
              </w:rPr>
            </w:pPr>
            <w:r w:rsidRPr="00F240BB">
              <w:rPr>
                <w:iCs/>
                <w:szCs w:val="28"/>
                <w:lang w:val="vi-VN"/>
              </w:rPr>
              <w:t>- Giấy chứng nhận bài thuốc gia truyền;</w:t>
            </w:r>
          </w:p>
          <w:p w:rsidR="001623E8" w:rsidRDefault="001623E8" w:rsidP="001623E8">
            <w:pPr>
              <w:spacing w:line="340" w:lineRule="exact"/>
              <w:ind w:firstLine="567"/>
              <w:jc w:val="both"/>
              <w:rPr>
                <w:iCs/>
                <w:szCs w:val="28"/>
              </w:rPr>
            </w:pPr>
            <w:r w:rsidRPr="00F240BB">
              <w:rPr>
                <w:iCs/>
                <w:szCs w:val="28"/>
                <w:lang w:val="vi-VN"/>
              </w:rPr>
              <w:t>- Giấy chứng nhận phương pháp chữa bệnh gia truyền.</w:t>
            </w:r>
          </w:p>
          <w:p w:rsidR="001623E8" w:rsidRDefault="001623E8" w:rsidP="001623E8">
            <w:pPr>
              <w:spacing w:line="340" w:lineRule="exact"/>
              <w:ind w:firstLine="567"/>
              <w:jc w:val="both"/>
              <w:rPr>
                <w:iCs/>
                <w:szCs w:val="28"/>
              </w:rPr>
            </w:pPr>
            <w:r>
              <w:rPr>
                <w:iCs/>
                <w:szCs w:val="28"/>
              </w:rPr>
              <w:t xml:space="preserve">g) </w:t>
            </w:r>
            <w:r w:rsidRPr="00671885">
              <w:rPr>
                <w:iCs/>
                <w:szCs w:val="28"/>
              </w:rPr>
              <w:t xml:space="preserve">Bản chính hoặc bản sao hợp lệ quyết định thu hồi giấy phép hành nghề (không áp dụng đối với trường hợp quyết định thu hồi giấy phép hành nghề đã được kết nối, chia sẻ trên </w:t>
            </w:r>
            <w:r>
              <w:rPr>
                <w:iCs/>
                <w:szCs w:val="28"/>
              </w:rPr>
              <w:t>Hệ thống thông tin về quản lý hoạt động khám bệnh, chữa bệnh</w:t>
            </w:r>
            <w:r w:rsidRPr="00671885">
              <w:rPr>
                <w:iCs/>
                <w:szCs w:val="28"/>
              </w:rPr>
              <w:t xml:space="preserve"> hoặc cơ sở dữ liệu quốc gia về y tế);</w:t>
            </w:r>
          </w:p>
          <w:p w:rsidR="001623E8" w:rsidRPr="00EA3CC8" w:rsidRDefault="001623E8" w:rsidP="00EA3CC8">
            <w:pPr>
              <w:spacing w:line="340" w:lineRule="exact"/>
              <w:ind w:firstLine="567"/>
              <w:jc w:val="both"/>
              <w:rPr>
                <w:iCs/>
                <w:szCs w:val="28"/>
              </w:rPr>
            </w:pPr>
            <w:r w:rsidRPr="00EA3CC8">
              <w:rPr>
                <w:iCs/>
                <w:szCs w:val="28"/>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EA3CC8">
            <w:pPr>
              <w:spacing w:line="340" w:lineRule="exact"/>
              <w:ind w:firstLine="468"/>
              <w:jc w:val="both"/>
              <w:rPr>
                <w:iCs/>
                <w:szCs w:val="28"/>
              </w:rPr>
            </w:pPr>
            <w:r w:rsidRPr="00EA3CC8">
              <w:rPr>
                <w:b/>
                <w:iCs/>
                <w:szCs w:val="28"/>
              </w:rPr>
              <w:t xml:space="preserve">5. Trường hợp 5: </w:t>
            </w:r>
            <w:r w:rsidRPr="00CF37E0">
              <w:rPr>
                <w:iCs/>
                <w:szCs w:val="28"/>
                <w:lang w:val="vi-VN"/>
              </w:rPr>
              <w:t xml:space="preserve">Hồ sơ đề nghị cấp lại giấy phép hành nghề đối với trường hợp giấy phép hành nghề bị thu hồi theo quy định tại điểm a khoản 4 Điều 137 Nghị định </w:t>
            </w:r>
            <w:r>
              <w:rPr>
                <w:iCs/>
                <w:szCs w:val="28"/>
              </w:rPr>
              <w:t>số 96/2023/NĐ-CP</w:t>
            </w:r>
            <w:r w:rsidRPr="00CF37E0">
              <w:rPr>
                <w:iCs/>
                <w:szCs w:val="28"/>
                <w:lang w:val="vi-VN"/>
              </w:rPr>
              <w:t xml:space="preserve"> do cấp sai chức danh chuyên môn hoặc phạm vi hành nghề trong giấy phép hành nghề so với hồ sơ đề nghị cấp giấy phép hành nghề (điểm c khoản 1 Điều 35 của Luật Khám bệnh, chữa bệnh)</w:t>
            </w:r>
            <w:r>
              <w:rPr>
                <w:iCs/>
                <w:szCs w:val="28"/>
              </w:rPr>
              <w:t>:</w:t>
            </w:r>
          </w:p>
          <w:p w:rsidR="001623E8" w:rsidRPr="00CF37E0" w:rsidRDefault="001623E8" w:rsidP="001623E8">
            <w:pPr>
              <w:spacing w:line="340" w:lineRule="exact"/>
              <w:ind w:firstLine="567"/>
              <w:jc w:val="both"/>
              <w:rPr>
                <w:iCs/>
                <w:szCs w:val="28"/>
                <w:lang w:val="vi-VN"/>
              </w:rPr>
            </w:pPr>
            <w:r w:rsidRPr="00CF37E0">
              <w:rPr>
                <w:iCs/>
                <w:szCs w:val="28"/>
                <w:lang w:val="vi-VN"/>
              </w:rPr>
              <w:t xml:space="preserve">a) Đơn theo Mẫu 08 Phụ lục I ban hành kèm theo </w:t>
            </w:r>
            <w:r>
              <w:rPr>
                <w:iCs/>
                <w:szCs w:val="28"/>
                <w:lang w:val="vi-VN"/>
              </w:rPr>
              <w:t>Nghị định số 96/2023/NĐ-CP</w:t>
            </w:r>
            <w:r w:rsidRPr="00CF37E0">
              <w:rPr>
                <w:iCs/>
                <w:szCs w:val="28"/>
                <w:lang w:val="vi-VN"/>
              </w:rPr>
              <w:t>;</w:t>
            </w:r>
          </w:p>
          <w:p w:rsidR="001623E8" w:rsidRPr="00CF37E0" w:rsidRDefault="001623E8" w:rsidP="001623E8">
            <w:pPr>
              <w:spacing w:line="340" w:lineRule="exact"/>
              <w:ind w:firstLine="567"/>
              <w:jc w:val="both"/>
              <w:rPr>
                <w:iCs/>
                <w:szCs w:val="28"/>
                <w:lang w:val="vi-VN"/>
              </w:rPr>
            </w:pPr>
            <w:r w:rsidRPr="00CF37E0">
              <w:rPr>
                <w:iCs/>
                <w:szCs w:val="28"/>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EA3CC8" w:rsidRDefault="001623E8" w:rsidP="00EA3CC8">
            <w:pPr>
              <w:spacing w:line="340" w:lineRule="exact"/>
              <w:ind w:firstLine="567"/>
              <w:jc w:val="both"/>
              <w:rPr>
                <w:iCs/>
                <w:szCs w:val="28"/>
                <w:lang w:val="vi-VN"/>
              </w:rPr>
            </w:pPr>
            <w:r w:rsidRPr="00CF37E0">
              <w:rPr>
                <w:iCs/>
                <w:szCs w:val="28"/>
                <w:lang w:val="vi-VN"/>
              </w:rPr>
              <w:t>c) 02 ảnh chân dung cỡ 04</w:t>
            </w:r>
            <w:r w:rsidRPr="00CF37E0">
              <w:rPr>
                <w:iCs/>
                <w:szCs w:val="28"/>
              </w:rPr>
              <w:t xml:space="preserve"> </w:t>
            </w:r>
            <w:r w:rsidRPr="00CF37E0">
              <w:rPr>
                <w:iCs/>
                <w:szCs w:val="28"/>
                <w:lang w:val="vi-VN"/>
              </w:rPr>
              <w:t>cm x 06</w:t>
            </w:r>
            <w:r w:rsidRPr="00CF37E0">
              <w:rPr>
                <w:iCs/>
                <w:szCs w:val="28"/>
              </w:rPr>
              <w:t xml:space="preserve"> </w:t>
            </w:r>
            <w:r w:rsidRPr="00CF37E0">
              <w:rPr>
                <w:iCs/>
                <w:szCs w:val="28"/>
                <w:lang w:val="vi-VN"/>
              </w:rPr>
              <w:t xml:space="preserve">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w:t>
            </w:r>
            <w:r w:rsidR="00EA3CC8">
              <w:rPr>
                <w:iCs/>
                <w:szCs w:val="28"/>
                <w:lang w:val="vi-VN"/>
              </w:rPr>
              <w:t>chính trên môi trường điện tử).</w:t>
            </w:r>
          </w:p>
          <w:p w:rsidR="001623E8" w:rsidRDefault="001623E8" w:rsidP="001623E8">
            <w:pPr>
              <w:spacing w:line="340" w:lineRule="exact"/>
              <w:ind w:firstLine="567"/>
              <w:jc w:val="both"/>
              <w:rPr>
                <w:iCs/>
                <w:szCs w:val="28"/>
              </w:rPr>
            </w:pPr>
            <w:r w:rsidRPr="00EA3CC8">
              <w:rPr>
                <w:b/>
                <w:iCs/>
                <w:szCs w:val="28"/>
              </w:rPr>
              <w:t>6. Trường hợp 6:</w:t>
            </w:r>
            <w:r w:rsidRPr="00CF37E0">
              <w:rPr>
                <w:iCs/>
                <w:szCs w:val="28"/>
              </w:rPr>
              <w:t xml:space="preserve"> </w:t>
            </w:r>
            <w:r w:rsidRPr="00671885">
              <w:rPr>
                <w:iCs/>
                <w:szCs w:val="28"/>
              </w:rPr>
              <w:t xml:space="preserve">Hồ sơ đề nghị cấp lại giấy phép hành nghề đối với trường hợp giấy phép hành nghề bị thu hồi theo quy định tại điểm b khoản 4 Điều 137 Nghị định </w:t>
            </w:r>
            <w:r>
              <w:rPr>
                <w:iCs/>
                <w:szCs w:val="28"/>
              </w:rPr>
              <w:t>số 96/2023/NĐ-CP</w:t>
            </w:r>
            <w:r w:rsidRPr="00671885">
              <w:rPr>
                <w:iCs/>
                <w:szCs w:val="28"/>
              </w:rPr>
              <w:t xml:space="preserve"> do cấp sai chức danh chuyên môn hoặc phạm vi hành nghề trong giấy phép </w:t>
            </w:r>
            <w:r w:rsidRPr="007B04DD">
              <w:rPr>
                <w:iCs/>
                <w:spacing w:val="-6"/>
                <w:szCs w:val="28"/>
              </w:rPr>
              <w:t>hành nghề so với hồ sơ đề nghị cấp giấy phép hành nghề (điểm c khoản 1 Điều 35</w:t>
            </w:r>
            <w:r w:rsidRPr="00671885">
              <w:rPr>
                <w:iCs/>
                <w:szCs w:val="28"/>
              </w:rPr>
              <w:t xml:space="preserve"> của Luật Khám bệnh, chữa bệnh):</w:t>
            </w:r>
          </w:p>
          <w:p w:rsidR="001623E8" w:rsidRPr="00671885" w:rsidRDefault="001623E8" w:rsidP="001623E8">
            <w:pPr>
              <w:spacing w:before="240"/>
              <w:ind w:firstLine="567"/>
              <w:jc w:val="both"/>
              <w:rPr>
                <w:iCs/>
                <w:szCs w:val="28"/>
              </w:rPr>
            </w:pPr>
            <w:r w:rsidRPr="00671885">
              <w:rPr>
                <w:iCs/>
                <w:szCs w:val="28"/>
              </w:rPr>
              <w:t xml:space="preserve">a) Đơn theo Mẫu 08 Phụ lục I ban hành kèm theo </w:t>
            </w:r>
            <w:r>
              <w:rPr>
                <w:iCs/>
                <w:szCs w:val="28"/>
              </w:rPr>
              <w:t>Nghị định số 96/2023/NĐ-CP</w:t>
            </w:r>
            <w:r w:rsidRPr="00671885">
              <w:rPr>
                <w:iCs/>
                <w:szCs w:val="28"/>
              </w:rPr>
              <w:t>;</w:t>
            </w:r>
          </w:p>
          <w:p w:rsidR="001623E8" w:rsidRPr="00671885" w:rsidRDefault="001623E8" w:rsidP="001623E8">
            <w:pPr>
              <w:spacing w:before="240"/>
              <w:ind w:firstLine="567"/>
              <w:jc w:val="both"/>
              <w:rPr>
                <w:iCs/>
                <w:szCs w:val="28"/>
              </w:rPr>
            </w:pPr>
            <w:r w:rsidRPr="007B04DD">
              <w:rPr>
                <w:iCs/>
                <w:spacing w:val="-6"/>
                <w:szCs w:val="28"/>
              </w:rPr>
              <w:t>b) Bản sao hợp lệ giấy xác nhận hoàn thành quá trình thực hành theo Mẫu 07</w:t>
            </w:r>
            <w:r w:rsidRPr="00671885">
              <w:rPr>
                <w:iCs/>
                <w:szCs w:val="28"/>
              </w:rPr>
              <w:t xml:space="preserve"> Phụ lục I ban hành kèm theo </w:t>
            </w:r>
            <w:r>
              <w:rPr>
                <w:iCs/>
                <w:szCs w:val="28"/>
              </w:rPr>
              <w:t>Nghị định số 96/2023/NĐ-CP</w:t>
            </w:r>
            <w:r w:rsidRPr="00671885">
              <w:rPr>
                <w:iCs/>
                <w:szCs w:val="28"/>
              </w:rPr>
              <w:t xml:space="preserve"> (không áp dụng đối với trường hợp kết </w:t>
            </w:r>
            <w:r w:rsidRPr="00671885">
              <w:rPr>
                <w:iCs/>
                <w:szCs w:val="28"/>
              </w:rPr>
              <w:lastRenderedPageBreak/>
              <w:t xml:space="preserve">quả thực hành đã được kết nối, chia sẻ trên </w:t>
            </w:r>
            <w:r>
              <w:rPr>
                <w:iCs/>
                <w:szCs w:val="28"/>
              </w:rPr>
              <w:t>Hệ thống thông tin về quản lý hoạt động khám bệnh, chữa bệnh</w:t>
            </w:r>
            <w:r w:rsidRPr="00671885">
              <w:rPr>
                <w:iCs/>
                <w:szCs w:val="28"/>
              </w:rPr>
              <w:t xml:space="preserve"> hoặc cơ sở dữ liệu quốc gia về y tế);</w:t>
            </w:r>
          </w:p>
          <w:p w:rsidR="001623E8" w:rsidRPr="00671885" w:rsidRDefault="001623E8" w:rsidP="001623E8">
            <w:pPr>
              <w:spacing w:before="240"/>
              <w:ind w:firstLine="567"/>
              <w:jc w:val="both"/>
              <w:rPr>
                <w:iCs/>
                <w:szCs w:val="28"/>
              </w:rPr>
            </w:pPr>
            <w:r w:rsidRPr="00671885">
              <w:rPr>
                <w:iCs/>
                <w:szCs w:val="28"/>
              </w:rPr>
              <w:t xml:space="preserve">c) Bản chính hoặc bản sao hợp lệ quyết định thu hồi giấy phép hành nghề (không áp dụng đối với trường hợp quyết định thu hồi giấy phép hành nghề đã được kết nối, chia sẻ trên </w:t>
            </w:r>
            <w:r>
              <w:rPr>
                <w:iCs/>
                <w:szCs w:val="28"/>
              </w:rPr>
              <w:t>Hệ thống thông tin về quản lý hoạt động khám bệnh, chữa bệnh</w:t>
            </w:r>
            <w:r w:rsidRPr="00671885">
              <w:rPr>
                <w:iCs/>
                <w:szCs w:val="28"/>
              </w:rPr>
              <w:t xml:space="preserve"> hoặc cơ sở dữ liệu quốc gia về y tế);</w:t>
            </w:r>
          </w:p>
          <w:p w:rsidR="001623E8" w:rsidRDefault="001623E8" w:rsidP="00EA3CC8">
            <w:pPr>
              <w:spacing w:line="340" w:lineRule="exact"/>
              <w:ind w:firstLine="567"/>
              <w:jc w:val="both"/>
              <w:rPr>
                <w:iCs/>
                <w:szCs w:val="28"/>
              </w:rPr>
            </w:pPr>
            <w:r w:rsidRPr="00671885">
              <w:rPr>
                <w:iCs/>
                <w:szCs w:val="28"/>
              </w:rPr>
              <w:t>d) 02 ảnh chân dung cỡ 04</w:t>
            </w:r>
            <w:r>
              <w:rPr>
                <w:iCs/>
                <w:szCs w:val="28"/>
              </w:rPr>
              <w:t xml:space="preserve"> </w:t>
            </w:r>
            <w:r w:rsidRPr="00671885">
              <w:rPr>
                <w:iCs/>
                <w:szCs w:val="28"/>
              </w:rPr>
              <w:t>cm x 06</w:t>
            </w:r>
            <w:r>
              <w:rPr>
                <w:iCs/>
                <w:szCs w:val="28"/>
              </w:rPr>
              <w:t xml:space="preserve"> </w:t>
            </w:r>
            <w:r w:rsidRPr="00671885">
              <w:rPr>
                <w:iCs/>
                <w:szCs w:val="28"/>
              </w:rPr>
              <w:t>cm, chụp trên nền trắng trong thời gian không quá 06 tháng tính đến thời điểm nộp hồ sơ đề nghị cấp mới giấy phép hành nghề</w:t>
            </w:r>
            <w:r w:rsidRPr="0062584A">
              <w:rPr>
                <w:iCs/>
                <w:szCs w:val="28"/>
              </w:rPr>
              <w:t xml:space="preserve"> </w:t>
            </w:r>
            <w:r w:rsidRPr="00671885">
              <w:rPr>
                <w:iCs/>
                <w:szCs w:val="28"/>
              </w:rPr>
              <w:t>(không áp dụng đối với trường hợp người nộp hồ sơ đã đăng tải ảnh khi thực hiện thủ tục hành chính trên môi trường điện tử).</w:t>
            </w:r>
          </w:p>
          <w:p w:rsidR="001623E8" w:rsidRDefault="001623E8" w:rsidP="001623E8">
            <w:pPr>
              <w:spacing w:line="340" w:lineRule="exact"/>
              <w:ind w:firstLine="567"/>
              <w:jc w:val="both"/>
              <w:rPr>
                <w:iCs/>
                <w:szCs w:val="28"/>
              </w:rPr>
            </w:pPr>
            <w:r w:rsidRPr="00EA3CC8">
              <w:rPr>
                <w:b/>
                <w:iCs/>
                <w:szCs w:val="28"/>
              </w:rPr>
              <w:t>7. Trường hợp</w:t>
            </w:r>
            <w:r>
              <w:rPr>
                <w:iCs/>
                <w:szCs w:val="28"/>
              </w:rPr>
              <w:t xml:space="preserve"> </w:t>
            </w:r>
            <w:r w:rsidRPr="00EA3CC8">
              <w:rPr>
                <w:b/>
                <w:iCs/>
                <w:szCs w:val="28"/>
              </w:rPr>
              <w:t>7</w:t>
            </w:r>
            <w:r>
              <w:rPr>
                <w:iCs/>
                <w:szCs w:val="28"/>
              </w:rPr>
              <w:t xml:space="preserve">: </w:t>
            </w:r>
            <w:r w:rsidRPr="00CF37E0">
              <w:rPr>
                <w:iCs/>
                <w:szCs w:val="28"/>
                <w:lang w:val="vi-VN"/>
              </w:rPr>
              <w:t xml:space="preserve">Hồ sơ đề nghị cấp lại giấy phép hành nghề đối với trường hợp giấy phép hành nghề bị thu hồi theo quy định tại điểm a khoản 5 Điều 137 Nghị định </w:t>
            </w:r>
            <w:r>
              <w:rPr>
                <w:iCs/>
                <w:szCs w:val="28"/>
              </w:rPr>
              <w:t>số 96/2023/NĐ-CP</w:t>
            </w:r>
            <w:r w:rsidRPr="00CF37E0">
              <w:rPr>
                <w:iCs/>
                <w:szCs w:val="28"/>
                <w:lang w:val="vi-VN"/>
              </w:rPr>
              <w:t xml:space="preserve"> do không hành nghề trong thời gian 24 tháng liên tục (điểm d khoản 1 Điều 35 của Luật Khám bệnh, chữa bệnh)</w:t>
            </w:r>
            <w:r>
              <w:rPr>
                <w:iCs/>
                <w:szCs w:val="28"/>
              </w:rPr>
              <w:t>:</w:t>
            </w:r>
          </w:p>
          <w:p w:rsidR="001623E8" w:rsidRPr="00CF37E0" w:rsidRDefault="001623E8" w:rsidP="001623E8">
            <w:pPr>
              <w:spacing w:line="340" w:lineRule="exact"/>
              <w:ind w:firstLine="567"/>
              <w:jc w:val="both"/>
              <w:rPr>
                <w:iCs/>
                <w:szCs w:val="28"/>
                <w:lang w:val="vi-VN"/>
              </w:rPr>
            </w:pPr>
            <w:r w:rsidRPr="00CF37E0">
              <w:rPr>
                <w:iCs/>
                <w:szCs w:val="28"/>
                <w:lang w:val="vi-VN"/>
              </w:rPr>
              <w:t xml:space="preserve">a) Đơn theo Mẫu 08 Phụ lục I ban hành kèm theo </w:t>
            </w:r>
            <w:r>
              <w:rPr>
                <w:iCs/>
                <w:szCs w:val="28"/>
                <w:lang w:val="vi-VN"/>
              </w:rPr>
              <w:t>Nghị định số 96/2023/NĐ-CP</w:t>
            </w:r>
            <w:r w:rsidRPr="00CF37E0">
              <w:rPr>
                <w:iCs/>
                <w:szCs w:val="28"/>
                <w:lang w:val="vi-VN"/>
              </w:rPr>
              <w:t>;</w:t>
            </w:r>
          </w:p>
          <w:p w:rsidR="001623E8" w:rsidRPr="00CF37E0" w:rsidRDefault="001623E8" w:rsidP="001623E8">
            <w:pPr>
              <w:spacing w:line="340" w:lineRule="exact"/>
              <w:ind w:firstLine="567"/>
              <w:jc w:val="both"/>
              <w:rPr>
                <w:iCs/>
                <w:szCs w:val="28"/>
                <w:lang w:val="vi-VN"/>
              </w:rPr>
            </w:pPr>
            <w:r w:rsidRPr="00CF37E0">
              <w:rPr>
                <w:iCs/>
                <w:szCs w:val="28"/>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CF37E0" w:rsidRDefault="001623E8" w:rsidP="001623E8">
            <w:pPr>
              <w:spacing w:line="340" w:lineRule="exact"/>
              <w:ind w:firstLine="567"/>
              <w:jc w:val="both"/>
              <w:rPr>
                <w:iCs/>
                <w:szCs w:val="28"/>
              </w:rPr>
            </w:pPr>
            <w:r w:rsidRPr="00CF37E0">
              <w:rPr>
                <w:iCs/>
                <w:szCs w:val="28"/>
                <w:lang w:val="vi-VN"/>
              </w:rPr>
              <w:t xml:space="preserve">c) Bản chính hoặc bản sao hợp lệ giấy xác nhận hoàn thành quá trình thực hành theo Mẫu 07 Phụ lục I ban hành kèm theo </w:t>
            </w:r>
            <w:r>
              <w:rPr>
                <w:iCs/>
                <w:szCs w:val="28"/>
                <w:lang w:val="vi-VN"/>
              </w:rPr>
              <w:t>Nghị định số 96/2023/NĐ-CP</w:t>
            </w:r>
            <w:r w:rsidRPr="00CF37E0">
              <w:rPr>
                <w:iCs/>
                <w:szCs w:val="28"/>
                <w:lang w:val="vi-VN"/>
              </w:rPr>
              <w:t xml:space="preserve"> (không áp dụng đối với trường hợp kết quả thực hành đã được kết nối, chia sẻ trên Hệ thống thông tin về quản lý hoạt động khám bệnh, chữa bệnh hoặc cơ sở dữ liệu quốc gia về y tế)</w:t>
            </w:r>
            <w:r w:rsidRPr="00CF37E0">
              <w:rPr>
                <w:iCs/>
                <w:szCs w:val="28"/>
              </w:rPr>
              <w:t>;</w:t>
            </w:r>
          </w:p>
          <w:p w:rsidR="001623E8" w:rsidRDefault="001623E8" w:rsidP="00EA3CC8">
            <w:pPr>
              <w:spacing w:line="340" w:lineRule="exact"/>
              <w:ind w:firstLine="567"/>
              <w:jc w:val="both"/>
              <w:rPr>
                <w:iCs/>
                <w:szCs w:val="28"/>
              </w:rPr>
            </w:pPr>
            <w:r w:rsidRPr="00CF37E0">
              <w:rPr>
                <w:iCs/>
                <w:szCs w:val="28"/>
                <w:lang w:val="vi-VN"/>
              </w:rPr>
              <w:t>d) 02 ảnh chân dung cỡ 04</w:t>
            </w:r>
            <w:r w:rsidRPr="00CF37E0">
              <w:rPr>
                <w:iCs/>
                <w:szCs w:val="28"/>
              </w:rPr>
              <w:t xml:space="preserve"> </w:t>
            </w:r>
            <w:r w:rsidRPr="00CF37E0">
              <w:rPr>
                <w:iCs/>
                <w:szCs w:val="28"/>
                <w:lang w:val="vi-VN"/>
              </w:rPr>
              <w:t>cm x 06</w:t>
            </w:r>
            <w:r w:rsidRPr="00CF37E0">
              <w:rPr>
                <w:iCs/>
                <w:szCs w:val="28"/>
              </w:rPr>
              <w:t xml:space="preserve"> </w:t>
            </w:r>
            <w:r w:rsidRPr="00CF37E0">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line="340" w:lineRule="exact"/>
              <w:ind w:firstLine="567"/>
              <w:jc w:val="both"/>
              <w:rPr>
                <w:iCs/>
                <w:szCs w:val="28"/>
              </w:rPr>
            </w:pPr>
            <w:r w:rsidRPr="00EA3CC8">
              <w:rPr>
                <w:b/>
                <w:iCs/>
                <w:szCs w:val="28"/>
              </w:rPr>
              <w:t>8</w:t>
            </w:r>
            <w:r>
              <w:rPr>
                <w:iCs/>
                <w:szCs w:val="28"/>
              </w:rPr>
              <w:t>.</w:t>
            </w:r>
            <w:r w:rsidRPr="00EA3CC8">
              <w:rPr>
                <w:b/>
                <w:iCs/>
                <w:szCs w:val="28"/>
              </w:rPr>
              <w:t xml:space="preserve"> </w:t>
            </w:r>
            <w:r w:rsidR="00EA3CC8">
              <w:rPr>
                <w:b/>
                <w:iCs/>
                <w:szCs w:val="28"/>
              </w:rPr>
              <w:t>Trườ</w:t>
            </w:r>
            <w:r w:rsidR="00EA3CC8" w:rsidRPr="00EA3CC8">
              <w:rPr>
                <w:b/>
                <w:iCs/>
                <w:szCs w:val="28"/>
              </w:rPr>
              <w:t>ng hợp 8:</w:t>
            </w:r>
            <w:r w:rsidR="00EA3CC8">
              <w:rPr>
                <w:iCs/>
                <w:szCs w:val="28"/>
              </w:rPr>
              <w:t xml:space="preserve"> </w:t>
            </w:r>
            <w:r w:rsidRPr="00CF37E0">
              <w:rPr>
                <w:iCs/>
                <w:szCs w:val="28"/>
                <w:lang w:val="vi-VN"/>
              </w:rPr>
              <w:t xml:space="preserve">Hồ sơ đề nghị cấp lại giấy phép hành nghề đối với trường hợp giấy phép hành nghề bị thu hồi theo quy định tại điểm a khoản 6 Điều 137 Nghị định </w:t>
            </w:r>
            <w:r>
              <w:rPr>
                <w:iCs/>
                <w:szCs w:val="28"/>
              </w:rPr>
              <w:t>số 96/2023/NĐ-CP</w:t>
            </w:r>
            <w:r w:rsidRPr="00CF37E0">
              <w:rPr>
                <w:iCs/>
                <w:szCs w:val="28"/>
                <w:lang w:val="vi-VN"/>
              </w:rPr>
              <w:t xml:space="preserve"> do thuộc trường hợp bị cấm hành nghề theo quy định tại các khoản 1, 2, 3, 4 hoặc 6 Điều 20 của Luật Khám bệnh, chữa bệnh (điểm đ khoản 1 Điều 35 của Luật Khám bệnh, chữa bệnh):</w:t>
            </w:r>
          </w:p>
          <w:p w:rsidR="001623E8" w:rsidRPr="00CF37E0" w:rsidRDefault="001623E8" w:rsidP="001623E8">
            <w:pPr>
              <w:spacing w:line="340" w:lineRule="exact"/>
              <w:ind w:firstLine="567"/>
              <w:jc w:val="both"/>
              <w:rPr>
                <w:iCs/>
                <w:szCs w:val="28"/>
              </w:rPr>
            </w:pPr>
            <w:r w:rsidRPr="00CF37E0">
              <w:rPr>
                <w:iCs/>
                <w:szCs w:val="28"/>
                <w:lang w:val="vi-VN"/>
              </w:rPr>
              <w:t xml:space="preserve">a) Đơn theo Mẫu 08 Phụ lục I ban hành kèm theo </w:t>
            </w:r>
            <w:r>
              <w:rPr>
                <w:iCs/>
                <w:szCs w:val="28"/>
                <w:lang w:val="vi-VN"/>
              </w:rPr>
              <w:t>Nghị định số 96/2023/NĐ-CP</w:t>
            </w:r>
            <w:r w:rsidRPr="00CF37E0">
              <w:rPr>
                <w:iCs/>
                <w:szCs w:val="28"/>
              </w:rPr>
              <w:t>.</w:t>
            </w:r>
          </w:p>
          <w:p w:rsidR="001623E8" w:rsidRPr="00CF37E0" w:rsidRDefault="001623E8" w:rsidP="001623E8">
            <w:pPr>
              <w:spacing w:line="340" w:lineRule="exact"/>
              <w:ind w:firstLine="567"/>
              <w:jc w:val="both"/>
              <w:rPr>
                <w:iCs/>
                <w:szCs w:val="28"/>
              </w:rPr>
            </w:pPr>
            <w:r w:rsidRPr="00CF37E0">
              <w:rPr>
                <w:iCs/>
                <w:szCs w:val="28"/>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sidRPr="00CF37E0">
              <w:rPr>
                <w:iCs/>
                <w:szCs w:val="28"/>
              </w:rPr>
              <w:t>.</w:t>
            </w:r>
          </w:p>
          <w:p w:rsidR="001623E8" w:rsidRPr="00CF37E0" w:rsidRDefault="001623E8" w:rsidP="001623E8">
            <w:pPr>
              <w:spacing w:line="340" w:lineRule="exact"/>
              <w:ind w:firstLine="567"/>
              <w:jc w:val="both"/>
              <w:rPr>
                <w:iCs/>
                <w:szCs w:val="28"/>
                <w:lang w:val="vi-VN"/>
              </w:rPr>
            </w:pPr>
            <w:r w:rsidRPr="00CF37E0">
              <w:rPr>
                <w:iCs/>
                <w:szCs w:val="28"/>
                <w:lang w:val="vi-VN"/>
              </w:rPr>
              <w:t>c) Một trong các giấy tờ sau đây:</w:t>
            </w:r>
          </w:p>
          <w:p w:rsidR="001623E8" w:rsidRPr="00CF37E0" w:rsidRDefault="001623E8" w:rsidP="001623E8">
            <w:pPr>
              <w:spacing w:line="340" w:lineRule="exact"/>
              <w:ind w:firstLine="567"/>
              <w:jc w:val="both"/>
              <w:rPr>
                <w:iCs/>
                <w:szCs w:val="28"/>
                <w:lang w:val="vi-VN"/>
              </w:rPr>
            </w:pPr>
            <w:r w:rsidRPr="00CF37E0">
              <w:rPr>
                <w:iCs/>
                <w:szCs w:val="28"/>
                <w:lang w:val="vi-VN"/>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1623E8" w:rsidRPr="00CF37E0" w:rsidRDefault="001623E8" w:rsidP="001623E8">
            <w:pPr>
              <w:spacing w:line="340" w:lineRule="exact"/>
              <w:ind w:firstLine="567"/>
              <w:jc w:val="both"/>
              <w:rPr>
                <w:iCs/>
                <w:szCs w:val="28"/>
                <w:lang w:val="vi-VN"/>
              </w:rPr>
            </w:pPr>
            <w:r w:rsidRPr="00CF37E0">
              <w:rPr>
                <w:iCs/>
                <w:szCs w:val="28"/>
                <w:lang w:val="vi-VN"/>
              </w:rPr>
              <w:lastRenderedPageBreak/>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623E8" w:rsidRPr="00CF37E0" w:rsidRDefault="001623E8" w:rsidP="001623E8">
            <w:pPr>
              <w:spacing w:line="340" w:lineRule="exact"/>
              <w:ind w:firstLine="567"/>
              <w:jc w:val="both"/>
              <w:rPr>
                <w:iCs/>
                <w:szCs w:val="28"/>
                <w:lang w:val="vi-VN"/>
              </w:rPr>
            </w:pPr>
            <w:r w:rsidRPr="00CF37E0">
              <w:rPr>
                <w:iCs/>
                <w:szCs w:val="28"/>
                <w:lang w:val="vi-VN"/>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1623E8" w:rsidRDefault="001623E8" w:rsidP="00EA3CC8">
            <w:pPr>
              <w:spacing w:line="340" w:lineRule="exact"/>
              <w:ind w:firstLine="567"/>
              <w:jc w:val="both"/>
              <w:rPr>
                <w:iCs/>
                <w:szCs w:val="28"/>
              </w:rPr>
            </w:pPr>
            <w:r w:rsidRPr="00CF37E0">
              <w:rPr>
                <w:iCs/>
                <w:szCs w:val="28"/>
                <w:lang w:val="vi-VN"/>
              </w:rPr>
              <w:t>d) 02 ảnh chân dung cỡ 04</w:t>
            </w:r>
            <w:r w:rsidRPr="00CF37E0">
              <w:rPr>
                <w:iCs/>
                <w:szCs w:val="28"/>
              </w:rPr>
              <w:t xml:space="preserve"> </w:t>
            </w:r>
            <w:r w:rsidRPr="00CF37E0">
              <w:rPr>
                <w:iCs/>
                <w:szCs w:val="28"/>
                <w:lang w:val="vi-VN"/>
              </w:rPr>
              <w:t>cm x 06</w:t>
            </w:r>
            <w:r w:rsidRPr="00CF37E0">
              <w:rPr>
                <w:iCs/>
                <w:szCs w:val="28"/>
              </w:rPr>
              <w:t xml:space="preserve"> </w:t>
            </w:r>
            <w:r w:rsidRPr="00CF37E0">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r w:rsidR="00EA3CC8">
              <w:rPr>
                <w:iCs/>
                <w:szCs w:val="28"/>
              </w:rPr>
              <w:t>.</w:t>
            </w:r>
          </w:p>
          <w:p w:rsidR="001623E8" w:rsidRDefault="001623E8" w:rsidP="001623E8">
            <w:pPr>
              <w:spacing w:line="340" w:lineRule="exact"/>
              <w:ind w:firstLine="567"/>
              <w:jc w:val="both"/>
              <w:rPr>
                <w:iCs/>
                <w:szCs w:val="28"/>
              </w:rPr>
            </w:pPr>
            <w:r w:rsidRPr="00EA3CC8">
              <w:rPr>
                <w:b/>
                <w:iCs/>
                <w:szCs w:val="28"/>
              </w:rPr>
              <w:t>9. Trường hợp 9:</w:t>
            </w:r>
            <w:r>
              <w:rPr>
                <w:iCs/>
                <w:szCs w:val="28"/>
              </w:rPr>
              <w:t xml:space="preserve"> </w:t>
            </w:r>
            <w:r w:rsidRPr="00CF37E0">
              <w:rPr>
                <w:iCs/>
                <w:szCs w:val="28"/>
                <w:lang w:val="vi-VN"/>
              </w:rPr>
              <w:t xml:space="preserve">Hồ sơ đề nghị cấp lại giấy phép hành nghề đối với trường hợp giấy phép hành nghề bị thu hồi theo quy định tại điểm b khoản 6 Điều 137 Nghị định </w:t>
            </w:r>
            <w:r w:rsidRPr="0061032E">
              <w:rPr>
                <w:iCs/>
                <w:szCs w:val="28"/>
              </w:rPr>
              <w:t>số 96/2023/NĐ-CP</w:t>
            </w:r>
            <w:r w:rsidRPr="00CF37E0">
              <w:rPr>
                <w:iCs/>
                <w:szCs w:val="28"/>
                <w:lang w:val="vi-VN"/>
              </w:rPr>
              <w:t xml:space="preserve"> do thuộc trường hợp bị cấm hành nghề theo quy định tại các khoản 1, 2, 3, 4 hoặc 6 Điều 20 của Luật Khám bệnh, chữa bệnh (điểm đ khoản 1 Điều 35 của Luật Khám bệnh, chữa bệnh):</w:t>
            </w:r>
          </w:p>
          <w:p w:rsidR="001623E8" w:rsidRPr="0061032E" w:rsidRDefault="001623E8" w:rsidP="001623E8">
            <w:pPr>
              <w:spacing w:line="340" w:lineRule="exact"/>
              <w:ind w:firstLine="567"/>
              <w:jc w:val="both"/>
              <w:rPr>
                <w:iCs/>
                <w:szCs w:val="28"/>
              </w:rPr>
            </w:pPr>
            <w:r w:rsidRPr="0061032E">
              <w:rPr>
                <w:iCs/>
                <w:szCs w:val="28"/>
                <w:lang w:val="vi-VN"/>
              </w:rPr>
              <w:t xml:space="preserve">a) Đơn theo Mẫu 08 Phụ lục I ban hành kèm theo </w:t>
            </w:r>
            <w:r>
              <w:rPr>
                <w:iCs/>
                <w:szCs w:val="28"/>
                <w:lang w:val="vi-VN"/>
              </w:rPr>
              <w:t>Nghị định số 96/2023/NĐ-CP</w:t>
            </w:r>
            <w:r w:rsidRPr="0061032E">
              <w:rPr>
                <w:iCs/>
                <w:szCs w:val="28"/>
              </w:rPr>
              <w:t>.</w:t>
            </w:r>
          </w:p>
          <w:p w:rsidR="001623E8" w:rsidRPr="0061032E" w:rsidRDefault="001623E8" w:rsidP="001623E8">
            <w:pPr>
              <w:spacing w:line="340" w:lineRule="exact"/>
              <w:ind w:firstLine="567"/>
              <w:jc w:val="both"/>
              <w:rPr>
                <w:iCs/>
                <w:szCs w:val="28"/>
              </w:rPr>
            </w:pPr>
            <w:r w:rsidRPr="0061032E">
              <w:rPr>
                <w:iCs/>
                <w:szCs w:val="28"/>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sidRPr="0061032E">
              <w:rPr>
                <w:iCs/>
                <w:szCs w:val="28"/>
              </w:rPr>
              <w:t>.</w:t>
            </w:r>
          </w:p>
          <w:p w:rsidR="001623E8" w:rsidRPr="0061032E" w:rsidRDefault="001623E8" w:rsidP="001623E8">
            <w:pPr>
              <w:spacing w:line="340" w:lineRule="exact"/>
              <w:ind w:firstLine="567"/>
              <w:jc w:val="both"/>
              <w:rPr>
                <w:iCs/>
                <w:szCs w:val="28"/>
                <w:lang w:val="vi-VN"/>
              </w:rPr>
            </w:pPr>
            <w:r w:rsidRPr="0061032E">
              <w:rPr>
                <w:iCs/>
                <w:szCs w:val="28"/>
                <w:lang w:val="vi-VN"/>
              </w:rPr>
              <w:t>c) Một trong các giấy tờ sau đây:</w:t>
            </w:r>
          </w:p>
          <w:p w:rsidR="001623E8" w:rsidRPr="0061032E" w:rsidRDefault="001623E8" w:rsidP="001623E8">
            <w:pPr>
              <w:spacing w:line="340" w:lineRule="exact"/>
              <w:ind w:firstLine="567"/>
              <w:jc w:val="both"/>
              <w:rPr>
                <w:iCs/>
                <w:szCs w:val="28"/>
                <w:lang w:val="vi-VN"/>
              </w:rPr>
            </w:pPr>
            <w:r w:rsidRPr="0061032E">
              <w:rPr>
                <w:iCs/>
                <w:szCs w:val="28"/>
                <w:lang w:val="vi-VN"/>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1623E8" w:rsidRPr="0061032E" w:rsidRDefault="001623E8" w:rsidP="001623E8">
            <w:pPr>
              <w:spacing w:line="340" w:lineRule="exact"/>
              <w:ind w:firstLine="567"/>
              <w:jc w:val="both"/>
              <w:rPr>
                <w:iCs/>
                <w:szCs w:val="28"/>
                <w:lang w:val="vi-VN"/>
              </w:rPr>
            </w:pPr>
            <w:r w:rsidRPr="0061032E">
              <w:rPr>
                <w:iCs/>
                <w:szCs w:val="28"/>
                <w:lang w:val="vi-VN"/>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623E8" w:rsidRPr="0061032E" w:rsidRDefault="001623E8" w:rsidP="001623E8">
            <w:pPr>
              <w:spacing w:line="340" w:lineRule="exact"/>
              <w:ind w:firstLine="567"/>
              <w:jc w:val="both"/>
              <w:rPr>
                <w:iCs/>
                <w:szCs w:val="28"/>
              </w:rPr>
            </w:pPr>
            <w:r w:rsidRPr="0061032E">
              <w:rPr>
                <w:iCs/>
                <w:szCs w:val="28"/>
                <w:lang w:val="vi-VN"/>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r w:rsidRPr="0061032E">
              <w:rPr>
                <w:iCs/>
                <w:szCs w:val="28"/>
              </w:rPr>
              <w:t>.</w:t>
            </w:r>
          </w:p>
          <w:p w:rsidR="001623E8" w:rsidRPr="0061032E" w:rsidRDefault="001623E8" w:rsidP="001623E8">
            <w:pPr>
              <w:spacing w:line="340" w:lineRule="exact"/>
              <w:ind w:firstLine="567"/>
              <w:jc w:val="both"/>
              <w:rPr>
                <w:iCs/>
                <w:szCs w:val="28"/>
              </w:rPr>
            </w:pPr>
            <w:r w:rsidRPr="0061032E">
              <w:rPr>
                <w:iCs/>
                <w:szCs w:val="28"/>
                <w:lang w:val="vi-VN"/>
              </w:rPr>
              <w:t xml:space="preserve">d) Bản sao hợp lệ giấy xác nhận hoàn thành quá trình thực hành theo Mẫu 07 Phụ lục I ban hành kèm theo </w:t>
            </w:r>
            <w:r>
              <w:rPr>
                <w:iCs/>
                <w:szCs w:val="28"/>
                <w:lang w:val="vi-VN"/>
              </w:rPr>
              <w:t>Nghị định số 96/2023/NĐ-CP</w:t>
            </w:r>
            <w:r w:rsidRPr="0061032E">
              <w:rPr>
                <w:iCs/>
                <w:szCs w:val="28"/>
                <w:lang w:val="vi-VN"/>
              </w:rPr>
              <w:t xml:space="preserve"> (không áp dụng đối với trường hợp kết quả thực hành đã được kết nối, chia sẻ trên Hệ thống thông tin về quản lý hoạt động khám bệnh, chữa bệnh hoặc cơ sở dữ liệu quốc gia về y tế)</w:t>
            </w:r>
            <w:r w:rsidRPr="0061032E">
              <w:rPr>
                <w:iCs/>
                <w:szCs w:val="28"/>
              </w:rPr>
              <w:t>.</w:t>
            </w:r>
          </w:p>
          <w:p w:rsidR="001623E8" w:rsidRPr="0061032E" w:rsidRDefault="001623E8" w:rsidP="001623E8">
            <w:pPr>
              <w:spacing w:line="340" w:lineRule="exact"/>
              <w:ind w:firstLine="567"/>
              <w:jc w:val="both"/>
              <w:rPr>
                <w:iCs/>
                <w:szCs w:val="28"/>
                <w:lang w:val="vi-VN"/>
              </w:rPr>
            </w:pPr>
            <w:r w:rsidRPr="0061032E">
              <w:rPr>
                <w:iCs/>
                <w:szCs w:val="28"/>
                <w:lang w:val="vi-VN"/>
              </w:rPr>
              <w:t>đ) 02 ảnh chân dung cỡ 04</w:t>
            </w:r>
            <w:r w:rsidRPr="0061032E">
              <w:rPr>
                <w:iCs/>
                <w:szCs w:val="28"/>
              </w:rPr>
              <w:t xml:space="preserve"> </w:t>
            </w:r>
            <w:r w:rsidRPr="0061032E">
              <w:rPr>
                <w:iCs/>
                <w:szCs w:val="28"/>
                <w:lang w:val="vi-VN"/>
              </w:rPr>
              <w:t>cm x 06</w:t>
            </w:r>
            <w:r w:rsidRPr="0061032E">
              <w:rPr>
                <w:iCs/>
                <w:szCs w:val="28"/>
              </w:rPr>
              <w:t xml:space="preserve"> </w:t>
            </w:r>
            <w:r w:rsidRPr="0061032E">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line="340" w:lineRule="exact"/>
              <w:ind w:firstLine="567"/>
              <w:jc w:val="both"/>
              <w:rPr>
                <w:iCs/>
                <w:szCs w:val="28"/>
              </w:rPr>
            </w:pPr>
          </w:p>
          <w:p w:rsidR="001623E8" w:rsidRDefault="001623E8" w:rsidP="001623E8">
            <w:pPr>
              <w:spacing w:line="340" w:lineRule="exact"/>
              <w:ind w:firstLine="567"/>
              <w:jc w:val="both"/>
              <w:rPr>
                <w:iCs/>
                <w:szCs w:val="28"/>
              </w:rPr>
            </w:pPr>
            <w:r w:rsidRPr="00EA3CC8">
              <w:rPr>
                <w:b/>
                <w:iCs/>
                <w:szCs w:val="28"/>
              </w:rPr>
              <w:lastRenderedPageBreak/>
              <w:t>10. Trường hợp 10:</w:t>
            </w:r>
            <w:r w:rsidRPr="0061032E">
              <w:rPr>
                <w:rFonts w:eastAsiaTheme="minorHAnsi"/>
                <w:iCs/>
                <w:kern w:val="2"/>
                <w:sz w:val="28"/>
                <w:szCs w:val="28"/>
                <w:lang w:val="vi-VN"/>
                <w14:ligatures w14:val="standardContextual"/>
              </w:rPr>
              <w:t xml:space="preserve"> </w:t>
            </w:r>
            <w:r w:rsidRPr="0061032E">
              <w:rPr>
                <w:iCs/>
                <w:szCs w:val="28"/>
                <w:lang w:val="vi-VN"/>
              </w:rPr>
              <w:t xml:space="preserve">Hồ sơ đề nghị cấp lại giấy phép hành nghề đối với trường hợp giấy phép hành nghề bị thu hồi theo quy định tại điểm a khoản 10 Điều 137 Nghị định </w:t>
            </w:r>
            <w:r>
              <w:rPr>
                <w:iCs/>
                <w:szCs w:val="28"/>
              </w:rPr>
              <w:t>số 96/2023/NĐ-CP</w:t>
            </w:r>
            <w:r w:rsidRPr="0061032E">
              <w:rPr>
                <w:iCs/>
                <w:szCs w:val="28"/>
                <w:lang w:val="vi-VN"/>
              </w:rPr>
              <w:t xml:space="preserve"> do người hành nghề tự đề nghị thu hồi giấy phép hành nghề (điểm i khoản 1 Điều 35 của Luật Khám bệnh, chữa bệnh):</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a) Đơn theo Mẫu 08 Phụ lục I ban hành kèm theo </w:t>
            </w:r>
            <w:r>
              <w:rPr>
                <w:iCs/>
                <w:szCs w:val="28"/>
                <w:lang w:val="vi-VN"/>
              </w:rPr>
              <w:t>Nghị định số 96/2023/NĐ-CP</w:t>
            </w:r>
            <w:r w:rsidRPr="0061032E">
              <w:rPr>
                <w:iCs/>
                <w:szCs w:val="28"/>
                <w:lang w:val="vi-VN"/>
              </w:rPr>
              <w:t>;</w:t>
            </w:r>
          </w:p>
          <w:p w:rsidR="001623E8" w:rsidRPr="0061032E" w:rsidRDefault="001623E8" w:rsidP="001623E8">
            <w:pPr>
              <w:spacing w:line="340" w:lineRule="exact"/>
              <w:ind w:firstLine="567"/>
              <w:jc w:val="both"/>
              <w:rPr>
                <w:iCs/>
                <w:szCs w:val="28"/>
                <w:lang w:val="vi-VN"/>
              </w:rPr>
            </w:pPr>
            <w:r w:rsidRPr="0061032E">
              <w:rPr>
                <w:iCs/>
                <w:szCs w:val="28"/>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EA3CC8" w:rsidRDefault="001623E8" w:rsidP="00EA3CC8">
            <w:pPr>
              <w:spacing w:line="340" w:lineRule="exact"/>
              <w:ind w:firstLine="567"/>
              <w:jc w:val="both"/>
              <w:rPr>
                <w:iCs/>
                <w:szCs w:val="28"/>
                <w:lang w:val="vi-VN"/>
              </w:rPr>
            </w:pPr>
            <w:r w:rsidRPr="0061032E">
              <w:rPr>
                <w:iCs/>
                <w:szCs w:val="28"/>
                <w:lang w:val="vi-VN"/>
              </w:rPr>
              <w:t>c) 02 ảnh chân dung cỡ 04</w:t>
            </w:r>
            <w:r w:rsidRPr="0061032E">
              <w:rPr>
                <w:iCs/>
                <w:szCs w:val="28"/>
              </w:rPr>
              <w:t xml:space="preserve"> </w:t>
            </w:r>
            <w:r w:rsidRPr="0061032E">
              <w:rPr>
                <w:iCs/>
                <w:szCs w:val="28"/>
                <w:lang w:val="vi-VN"/>
              </w:rPr>
              <w:t>cm x 06</w:t>
            </w:r>
            <w:r w:rsidRPr="0061032E">
              <w:rPr>
                <w:iCs/>
                <w:szCs w:val="28"/>
              </w:rPr>
              <w:t xml:space="preserve"> </w:t>
            </w:r>
            <w:r w:rsidRPr="0061032E">
              <w:rPr>
                <w:iCs/>
                <w:szCs w:val="28"/>
                <w:lang w:val="vi-VN"/>
              </w:rPr>
              <w:t xml:space="preserve">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w:t>
            </w:r>
            <w:r w:rsidR="00EA3CC8">
              <w:rPr>
                <w:iCs/>
                <w:szCs w:val="28"/>
                <w:lang w:val="vi-VN"/>
              </w:rPr>
              <w:t>chính trên môi trường điện tử).</w:t>
            </w:r>
          </w:p>
          <w:p w:rsidR="001623E8" w:rsidRDefault="001623E8" w:rsidP="001623E8">
            <w:pPr>
              <w:spacing w:line="340" w:lineRule="exact"/>
              <w:ind w:firstLine="567"/>
              <w:jc w:val="both"/>
              <w:rPr>
                <w:iCs/>
                <w:szCs w:val="28"/>
              </w:rPr>
            </w:pPr>
            <w:r w:rsidRPr="00EA3CC8">
              <w:rPr>
                <w:b/>
                <w:iCs/>
                <w:szCs w:val="28"/>
              </w:rPr>
              <w:t>11. Trường hợp 11:</w:t>
            </w:r>
            <w:r>
              <w:rPr>
                <w:iCs/>
                <w:szCs w:val="28"/>
              </w:rPr>
              <w:t xml:space="preserve"> </w:t>
            </w:r>
            <w:r w:rsidRPr="00671885">
              <w:rPr>
                <w:iCs/>
                <w:szCs w:val="28"/>
              </w:rPr>
              <w:t xml:space="preserve">Hồ sơ đề nghị cấp lại giấy phép hành nghề đối với trường hợp giấy phép hành nghề bị thu hồi theo quy định tại điểm b khoản 10 Điều 137 Nghị định </w:t>
            </w:r>
            <w:r>
              <w:rPr>
                <w:iCs/>
                <w:szCs w:val="28"/>
              </w:rPr>
              <w:t>số 96/2023/NĐ-CP</w:t>
            </w:r>
            <w:r w:rsidRPr="00671885">
              <w:rPr>
                <w:iCs/>
                <w:szCs w:val="28"/>
              </w:rPr>
              <w:t xml:space="preserve"> do người hành nghề tự đề nghị thu hồi giấy phép hành nghề (điểm i khoản 1 Điều 35 của Luật Khám bệnh, chữa bệnh):</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a) Đơn theo Mẫu 08 Phụ lục I ban hành kèm theo </w:t>
            </w:r>
            <w:r>
              <w:rPr>
                <w:iCs/>
                <w:szCs w:val="28"/>
                <w:lang w:val="vi-VN"/>
              </w:rPr>
              <w:t>Nghị định số 96/2023/NĐ-CP</w:t>
            </w:r>
            <w:r w:rsidRPr="0061032E">
              <w:rPr>
                <w:iCs/>
                <w:szCs w:val="28"/>
                <w:lang w:val="vi-VN"/>
              </w:rPr>
              <w:t>;</w:t>
            </w:r>
          </w:p>
          <w:p w:rsidR="001623E8" w:rsidRPr="0061032E" w:rsidRDefault="001623E8" w:rsidP="001623E8">
            <w:pPr>
              <w:spacing w:line="340" w:lineRule="exact"/>
              <w:ind w:firstLine="567"/>
              <w:jc w:val="both"/>
              <w:rPr>
                <w:iCs/>
                <w:szCs w:val="28"/>
                <w:lang w:val="vi-VN"/>
              </w:rPr>
            </w:pPr>
            <w:r w:rsidRPr="0061032E">
              <w:rPr>
                <w:iCs/>
                <w:szCs w:val="28"/>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c) Bản sao hợp lệ giấy xác nhận hoàn thành quá trình thực hành theo Mẫu 07 Phụ lục I ban hành kèm theo </w:t>
            </w:r>
            <w:r>
              <w:rPr>
                <w:iCs/>
                <w:szCs w:val="28"/>
                <w:lang w:val="vi-VN"/>
              </w:rPr>
              <w:t>Nghị định số 96/2023/NĐ-CP</w:t>
            </w:r>
            <w:r w:rsidRPr="0061032E">
              <w:rPr>
                <w:iCs/>
                <w:szCs w:val="28"/>
                <w:lang w:val="vi-VN"/>
              </w:rPr>
              <w:t xml:space="preserve"> (không áp dụng đối với trường hợp kết quả thực hành đã được kết nối, chia sẻ trên Hệ thống thông tin về quản lý hoạt động khám bệnh, chữa bệnh hoặc cơ sở dữ liệu quốc gia về y tế);</w:t>
            </w:r>
          </w:p>
          <w:p w:rsidR="001623E8" w:rsidRPr="00EA3CC8" w:rsidRDefault="001623E8" w:rsidP="00EA3CC8">
            <w:pPr>
              <w:spacing w:line="340" w:lineRule="exact"/>
              <w:ind w:firstLine="567"/>
              <w:jc w:val="both"/>
              <w:rPr>
                <w:iCs/>
                <w:szCs w:val="28"/>
                <w:lang w:val="vi-VN"/>
              </w:rPr>
            </w:pPr>
            <w:r w:rsidRPr="0061032E">
              <w:rPr>
                <w:iCs/>
                <w:szCs w:val="28"/>
                <w:lang w:val="vi-VN"/>
              </w:rPr>
              <w:t>d) 02 ảnh chân dung cỡ 04</w:t>
            </w:r>
            <w:r w:rsidRPr="0061032E">
              <w:rPr>
                <w:iCs/>
                <w:szCs w:val="28"/>
              </w:rPr>
              <w:t xml:space="preserve"> </w:t>
            </w:r>
            <w:r w:rsidRPr="0061032E">
              <w:rPr>
                <w:iCs/>
                <w:szCs w:val="28"/>
                <w:lang w:val="vi-VN"/>
              </w:rPr>
              <w:t>cm x 06</w:t>
            </w:r>
            <w:r w:rsidRPr="0061032E">
              <w:rPr>
                <w:iCs/>
                <w:szCs w:val="28"/>
              </w:rPr>
              <w:t xml:space="preserve"> </w:t>
            </w:r>
            <w:r w:rsidRPr="0061032E">
              <w:rPr>
                <w:iCs/>
                <w:szCs w:val="28"/>
                <w:lang w:val="vi-VN"/>
              </w:rPr>
              <w:t xml:space="preserve">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w:t>
            </w:r>
            <w:r w:rsidR="00EA3CC8">
              <w:rPr>
                <w:iCs/>
                <w:szCs w:val="28"/>
                <w:lang w:val="vi-VN"/>
              </w:rPr>
              <w:t>chính trên môi trường điện tử).</w:t>
            </w:r>
          </w:p>
          <w:p w:rsidR="001623E8" w:rsidRPr="00671885" w:rsidRDefault="001623E8" w:rsidP="001623E8">
            <w:pPr>
              <w:spacing w:before="120" w:after="120" w:line="340" w:lineRule="exact"/>
              <w:ind w:firstLine="567"/>
              <w:jc w:val="both"/>
              <w:rPr>
                <w:iCs/>
                <w:szCs w:val="28"/>
              </w:rPr>
            </w:pPr>
            <w:r w:rsidRPr="00EA3CC8">
              <w:rPr>
                <w:b/>
                <w:iCs/>
                <w:szCs w:val="28"/>
              </w:rPr>
              <w:t>12. Trường hợp 12</w:t>
            </w:r>
            <w:r>
              <w:rPr>
                <w:iCs/>
                <w:szCs w:val="28"/>
              </w:rPr>
              <w:t xml:space="preserve">: </w:t>
            </w:r>
            <w:r w:rsidRPr="00671885">
              <w:rPr>
                <w:iCs/>
                <w:szCs w:val="28"/>
              </w:rPr>
              <w:t xml:space="preserve">Hồ sơ đề nghị cấp lại giấy phép hành nghề đối với trường hợp giấy </w:t>
            </w:r>
            <w:r w:rsidRPr="007B04DD">
              <w:rPr>
                <w:iCs/>
                <w:spacing w:val="-6"/>
                <w:szCs w:val="28"/>
              </w:rPr>
              <w:t>phép hành nghề được cấp không đúng thẩm quyền quy định tại điểm d khoản 1</w:t>
            </w:r>
            <w:r w:rsidRPr="00671885">
              <w:rPr>
                <w:iCs/>
                <w:szCs w:val="28"/>
              </w:rPr>
              <w:t xml:space="preserve"> Điều 31</w:t>
            </w:r>
            <w:r w:rsidRPr="0062584A">
              <w:rPr>
                <w:iCs/>
                <w:szCs w:val="28"/>
              </w:rPr>
              <w:t xml:space="preserve"> của</w:t>
            </w:r>
            <w:r w:rsidRPr="00671885">
              <w:rPr>
                <w:iCs/>
                <w:szCs w:val="28"/>
              </w:rPr>
              <w:t xml:space="preserve"> Luật Khám bệnh, chữa bệnh:</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a) Đơn theo Mẫu 08 Phụ lục I ban hành kèm theo </w:t>
            </w:r>
            <w:r>
              <w:rPr>
                <w:iCs/>
                <w:szCs w:val="28"/>
                <w:lang w:val="vi-VN"/>
              </w:rPr>
              <w:t>Nghị định số 96/2023/NĐ-CP</w:t>
            </w:r>
            <w:r w:rsidRPr="0061032E">
              <w:rPr>
                <w:iCs/>
                <w:szCs w:val="28"/>
                <w:lang w:val="vi-VN"/>
              </w:rPr>
              <w:t>;</w:t>
            </w:r>
          </w:p>
          <w:p w:rsidR="001623E8" w:rsidRPr="0061032E" w:rsidRDefault="001623E8" w:rsidP="001623E8">
            <w:pPr>
              <w:spacing w:line="340" w:lineRule="exact"/>
              <w:ind w:firstLine="567"/>
              <w:jc w:val="both"/>
              <w:rPr>
                <w:iCs/>
                <w:szCs w:val="28"/>
              </w:rPr>
            </w:pPr>
            <w:r w:rsidRPr="0061032E">
              <w:rPr>
                <w:iCs/>
                <w:szCs w:val="28"/>
                <w:lang w:val="vi-VN"/>
              </w:rPr>
              <w:t>b) Giấy phép hành nghề đã được cấp</w:t>
            </w:r>
            <w:r w:rsidRPr="0061032E">
              <w:rPr>
                <w:iCs/>
                <w:szCs w:val="28"/>
              </w:rPr>
              <w:t>;</w:t>
            </w:r>
          </w:p>
          <w:p w:rsidR="001623E8" w:rsidRPr="0061032E" w:rsidRDefault="001623E8" w:rsidP="001623E8">
            <w:pPr>
              <w:spacing w:line="340" w:lineRule="exact"/>
              <w:ind w:firstLine="567"/>
              <w:jc w:val="both"/>
              <w:rPr>
                <w:iCs/>
                <w:szCs w:val="28"/>
                <w:lang w:val="vi-VN"/>
              </w:rPr>
            </w:pPr>
            <w:r w:rsidRPr="0061032E">
              <w:rPr>
                <w:iCs/>
                <w:szCs w:val="28"/>
                <w:lang w:val="vi-VN"/>
              </w:rPr>
              <w:t>c) 02 ảnh chân dung cỡ 04</w:t>
            </w:r>
            <w:r w:rsidRPr="0061032E">
              <w:rPr>
                <w:iCs/>
                <w:szCs w:val="28"/>
              </w:rPr>
              <w:t xml:space="preserve"> </w:t>
            </w:r>
            <w:r w:rsidRPr="0061032E">
              <w:rPr>
                <w:iCs/>
                <w:szCs w:val="28"/>
                <w:lang w:val="vi-VN"/>
              </w:rPr>
              <w:t>cm x 06</w:t>
            </w:r>
            <w:r w:rsidRPr="0061032E">
              <w:rPr>
                <w:iCs/>
                <w:szCs w:val="28"/>
              </w:rPr>
              <w:t xml:space="preserve"> </w:t>
            </w:r>
            <w:r w:rsidRPr="0061032E">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61032E" w:rsidRDefault="001623E8" w:rsidP="001623E8">
            <w:pPr>
              <w:spacing w:line="340" w:lineRule="exact"/>
              <w:ind w:firstLine="567"/>
              <w:jc w:val="both"/>
              <w:rPr>
                <w:iCs/>
                <w:szCs w:val="28"/>
              </w:rPr>
            </w:pPr>
          </w:p>
          <w:p w:rsidR="001623E8" w:rsidRDefault="001623E8" w:rsidP="001623E8">
            <w:pPr>
              <w:spacing w:line="340" w:lineRule="exact"/>
              <w:ind w:firstLine="567"/>
              <w:jc w:val="both"/>
              <w:rPr>
                <w:iCs/>
                <w:szCs w:val="28"/>
              </w:rPr>
            </w:pPr>
            <w:r w:rsidRPr="00EA3CC8">
              <w:rPr>
                <w:b/>
                <w:iCs/>
                <w:szCs w:val="28"/>
              </w:rPr>
              <w:lastRenderedPageBreak/>
              <w:t>13. Trường hợp 13:</w:t>
            </w:r>
            <w:r>
              <w:rPr>
                <w:iCs/>
                <w:szCs w:val="28"/>
              </w:rPr>
              <w:t xml:space="preserve"> </w:t>
            </w:r>
            <w:r w:rsidRPr="0061032E">
              <w:rPr>
                <w:iCs/>
                <w:szCs w:val="28"/>
                <w:lang w:val="vi-VN"/>
              </w:rPr>
              <w:t xml:space="preserve">Hồ sơ đề nghị cấp lại giấy phép hành nghề đối với trường hợp quy định tại điểm đ khoản 1 Điều 131 Nghị định </w:t>
            </w:r>
            <w:r w:rsidRPr="0061032E">
              <w:rPr>
                <w:iCs/>
                <w:szCs w:val="28"/>
              </w:rPr>
              <w:t>số 96/2023/NĐ-CP</w:t>
            </w:r>
            <w:r>
              <w:rPr>
                <w:iCs/>
                <w:szCs w:val="28"/>
              </w:rPr>
              <w:t>:</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a) Đơn theo Mẫu 08 Phụ lục I ban hành kèm theo </w:t>
            </w:r>
            <w:r>
              <w:rPr>
                <w:iCs/>
                <w:szCs w:val="28"/>
                <w:lang w:val="vi-VN"/>
              </w:rPr>
              <w:t>Nghị định số 96/2023/NĐ-CP</w:t>
            </w:r>
            <w:r w:rsidRPr="0061032E">
              <w:rPr>
                <w:iCs/>
                <w:szCs w:val="28"/>
                <w:lang w:val="vi-VN"/>
              </w:rPr>
              <w:t>;</w:t>
            </w:r>
          </w:p>
          <w:p w:rsidR="001623E8" w:rsidRPr="0061032E" w:rsidRDefault="001623E8" w:rsidP="001623E8">
            <w:pPr>
              <w:spacing w:line="340" w:lineRule="exact"/>
              <w:ind w:firstLine="567"/>
              <w:jc w:val="both"/>
              <w:rPr>
                <w:iCs/>
                <w:szCs w:val="28"/>
                <w:lang w:val="vi-VN"/>
              </w:rPr>
            </w:pPr>
            <w:r w:rsidRPr="0061032E">
              <w:rPr>
                <w:iCs/>
                <w:szCs w:val="28"/>
                <w:lang w:val="vi-VN"/>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1623E8" w:rsidRPr="0061032E" w:rsidRDefault="001623E8" w:rsidP="001623E8">
            <w:pPr>
              <w:spacing w:line="340" w:lineRule="exact"/>
              <w:ind w:firstLine="567"/>
              <w:jc w:val="both"/>
              <w:rPr>
                <w:iCs/>
                <w:szCs w:val="28"/>
                <w:lang w:val="vi-VN"/>
              </w:rPr>
            </w:pPr>
            <w:r w:rsidRPr="0061032E">
              <w:rPr>
                <w:iCs/>
                <w:szCs w:val="28"/>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d) Sơ yếu lý lịch tự thuật của người hành nghề theo Mẫu 09 Phụ lục I ban hành kèm theo </w:t>
            </w:r>
            <w:r>
              <w:rPr>
                <w:iCs/>
                <w:szCs w:val="28"/>
                <w:lang w:val="vi-VN"/>
              </w:rPr>
              <w:t>Nghị định số 96/2023/NĐ-CP</w:t>
            </w:r>
            <w:r w:rsidRPr="0061032E">
              <w:rPr>
                <w:iCs/>
                <w:szCs w:val="28"/>
                <w:lang w:val="vi-VN"/>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Default="001623E8" w:rsidP="00EA3CC8">
            <w:pPr>
              <w:spacing w:line="340" w:lineRule="exact"/>
              <w:ind w:firstLine="567"/>
              <w:jc w:val="both"/>
              <w:rPr>
                <w:iCs/>
                <w:szCs w:val="28"/>
              </w:rPr>
            </w:pPr>
            <w:r w:rsidRPr="0061032E">
              <w:rPr>
                <w:iCs/>
                <w:szCs w:val="28"/>
                <w:lang w:val="vi-VN"/>
              </w:rPr>
              <w:t>đ) 02 ảnh chân dung cỡ 04</w:t>
            </w:r>
            <w:r w:rsidRPr="0061032E">
              <w:rPr>
                <w:iCs/>
                <w:szCs w:val="28"/>
              </w:rPr>
              <w:t xml:space="preserve"> </w:t>
            </w:r>
            <w:r w:rsidRPr="0061032E">
              <w:rPr>
                <w:iCs/>
                <w:szCs w:val="28"/>
                <w:lang w:val="vi-VN"/>
              </w:rPr>
              <w:t>cm x 06</w:t>
            </w:r>
            <w:r w:rsidRPr="0061032E">
              <w:rPr>
                <w:iCs/>
                <w:szCs w:val="28"/>
              </w:rPr>
              <w:t xml:space="preserve"> </w:t>
            </w:r>
            <w:r w:rsidRPr="0061032E">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Default="001623E8" w:rsidP="001623E8">
            <w:pPr>
              <w:spacing w:line="340" w:lineRule="exact"/>
              <w:ind w:firstLine="567"/>
              <w:jc w:val="both"/>
              <w:rPr>
                <w:iCs/>
                <w:szCs w:val="28"/>
              </w:rPr>
            </w:pPr>
            <w:r w:rsidRPr="00EA3CC8">
              <w:rPr>
                <w:b/>
                <w:iCs/>
                <w:szCs w:val="28"/>
              </w:rPr>
              <w:t>14. Trường hợp 14</w:t>
            </w:r>
            <w:r>
              <w:rPr>
                <w:iCs/>
                <w:szCs w:val="28"/>
              </w:rPr>
              <w:t xml:space="preserve">: </w:t>
            </w:r>
            <w:r w:rsidRPr="0061032E">
              <w:rPr>
                <w:iCs/>
                <w:szCs w:val="28"/>
                <w:lang w:val="vi-VN"/>
              </w:rPr>
              <w:t xml:space="preserve">Hồ sơ đề nghị cấp lại giấy phép hành nghề đối với trường hợp quy định tại điểm e khoản 1 Điều 131 Nghị định </w:t>
            </w:r>
            <w:r w:rsidRPr="0061032E">
              <w:rPr>
                <w:iCs/>
                <w:szCs w:val="28"/>
              </w:rPr>
              <w:t>số 96/2023/NĐ-CP</w:t>
            </w:r>
            <w:r>
              <w:rPr>
                <w:iCs/>
                <w:szCs w:val="28"/>
              </w:rPr>
              <w:t>:</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a) Đơn theo Mẫu 08 Phụ lục I ban hành kèm theo </w:t>
            </w:r>
            <w:r>
              <w:rPr>
                <w:iCs/>
                <w:szCs w:val="28"/>
                <w:lang w:val="vi-VN"/>
              </w:rPr>
              <w:t>Nghị định số 96/2023/NĐ-CP</w:t>
            </w:r>
            <w:r w:rsidRPr="0061032E">
              <w:rPr>
                <w:iCs/>
                <w:szCs w:val="28"/>
                <w:lang w:val="vi-VN"/>
              </w:rPr>
              <w:t>;</w:t>
            </w:r>
          </w:p>
          <w:p w:rsidR="001623E8" w:rsidRPr="0061032E" w:rsidRDefault="001623E8" w:rsidP="001623E8">
            <w:pPr>
              <w:spacing w:line="340" w:lineRule="exact"/>
              <w:ind w:firstLine="567"/>
              <w:jc w:val="both"/>
              <w:rPr>
                <w:iCs/>
                <w:szCs w:val="28"/>
                <w:lang w:val="vi-VN"/>
              </w:rPr>
            </w:pPr>
            <w:r w:rsidRPr="0061032E">
              <w:rPr>
                <w:iCs/>
                <w:szCs w:val="28"/>
                <w:lang w:val="vi-VN"/>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1623E8" w:rsidRPr="0061032E" w:rsidRDefault="001623E8" w:rsidP="001623E8">
            <w:pPr>
              <w:spacing w:line="340" w:lineRule="exact"/>
              <w:ind w:firstLine="567"/>
              <w:jc w:val="both"/>
              <w:rPr>
                <w:iCs/>
                <w:szCs w:val="28"/>
                <w:lang w:val="vi-VN"/>
              </w:rPr>
            </w:pPr>
            <w:r w:rsidRPr="0061032E">
              <w:rPr>
                <w:iCs/>
                <w:szCs w:val="28"/>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d) Sơ yếu lý lịch tự thuật của người hành nghề theo Mẫu 09 Phụ lục I ban hành kèm theo </w:t>
            </w:r>
            <w:r>
              <w:rPr>
                <w:iCs/>
                <w:szCs w:val="28"/>
                <w:lang w:val="vi-VN"/>
              </w:rPr>
              <w:t>Nghị định số 96/2023/NĐ-CP</w:t>
            </w:r>
            <w:r w:rsidRPr="0061032E">
              <w:rPr>
                <w:iCs/>
                <w:szCs w:val="28"/>
                <w:lang w:val="vi-VN"/>
              </w:rPr>
              <w:t xml:space="preserve">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đ) Bản sao hợp lệ giấy xác nhận hoàn thành quá trình thực hành theo Mẫu 07 Phụ lục I ban hành kèm theo </w:t>
            </w:r>
            <w:r>
              <w:rPr>
                <w:iCs/>
                <w:szCs w:val="28"/>
                <w:lang w:val="vi-VN"/>
              </w:rPr>
              <w:t>Nghị định số 96/2023/NĐ-CP</w:t>
            </w:r>
            <w:r w:rsidRPr="0061032E">
              <w:rPr>
                <w:iCs/>
                <w:szCs w:val="28"/>
                <w:lang w:val="vi-VN"/>
              </w:rPr>
              <w:t xml:space="preserve"> (không áp dụng đối với trường hợp kết quả thực hành đã được kết nối, chia sẻ trên Hệ thống thông tin về quản lý hoạt động khám bệnh, chữa bệnh hoặc cơ sở dữ liệu quốc gia về y tế);</w:t>
            </w:r>
          </w:p>
          <w:p w:rsidR="001623E8" w:rsidRPr="0061032E" w:rsidRDefault="001623E8" w:rsidP="001623E8">
            <w:pPr>
              <w:spacing w:line="340" w:lineRule="exact"/>
              <w:ind w:firstLine="567"/>
              <w:jc w:val="both"/>
              <w:rPr>
                <w:iCs/>
                <w:szCs w:val="28"/>
                <w:lang w:val="vi-VN"/>
              </w:rPr>
            </w:pPr>
            <w:r w:rsidRPr="0061032E">
              <w:rPr>
                <w:iCs/>
                <w:szCs w:val="28"/>
                <w:lang w:val="vi-VN"/>
              </w:rPr>
              <w:t>e) 02 ảnh chân dung cỡ 04</w:t>
            </w:r>
            <w:r w:rsidRPr="0061032E">
              <w:rPr>
                <w:iCs/>
                <w:szCs w:val="28"/>
              </w:rPr>
              <w:t xml:space="preserve"> </w:t>
            </w:r>
            <w:r w:rsidRPr="0061032E">
              <w:rPr>
                <w:iCs/>
                <w:szCs w:val="28"/>
                <w:lang w:val="vi-VN"/>
              </w:rPr>
              <w:t>cm x 06</w:t>
            </w:r>
            <w:r w:rsidRPr="0061032E">
              <w:rPr>
                <w:iCs/>
                <w:szCs w:val="28"/>
              </w:rPr>
              <w:t xml:space="preserve"> </w:t>
            </w:r>
            <w:r w:rsidRPr="0061032E">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623E8" w:rsidRPr="0061032E" w:rsidRDefault="001623E8" w:rsidP="001623E8">
            <w:pPr>
              <w:spacing w:line="340" w:lineRule="exact"/>
              <w:ind w:firstLine="567"/>
              <w:jc w:val="both"/>
              <w:rPr>
                <w:iCs/>
                <w:szCs w:val="28"/>
                <w:lang w:val="vi-VN"/>
              </w:rPr>
            </w:pPr>
            <w:r w:rsidRPr="00EA3CC8">
              <w:rPr>
                <w:b/>
                <w:iCs/>
                <w:szCs w:val="28"/>
              </w:rPr>
              <w:lastRenderedPageBreak/>
              <w:t>15. Trường hợp 15</w:t>
            </w:r>
            <w:r>
              <w:rPr>
                <w:iCs/>
                <w:szCs w:val="28"/>
              </w:rPr>
              <w:t xml:space="preserve">: </w:t>
            </w:r>
            <w:r w:rsidRPr="0061032E">
              <w:rPr>
                <w:iCs/>
                <w:szCs w:val="28"/>
                <w:lang w:val="vi-VN"/>
              </w:rPr>
              <w:t>Hồ sơ đề nghị cấp giấy phép hành nghề đối với người hành nghề đã được cấp chứng chỉ hành nghề trước ngày 01 tháng 01 năm 2024 khi bị mất hoặc hư hỏng:</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a) Đơn theo Mẫu 08 Phụ lục I ban hành kèm theo </w:t>
            </w:r>
            <w:r>
              <w:rPr>
                <w:iCs/>
                <w:szCs w:val="28"/>
                <w:lang w:val="vi-VN"/>
              </w:rPr>
              <w:t>Nghị định số 96/2023/NĐ-CP</w:t>
            </w:r>
            <w:r w:rsidRPr="0061032E">
              <w:rPr>
                <w:iCs/>
                <w:szCs w:val="28"/>
                <w:lang w:val="vi-VN"/>
              </w:rPr>
              <w:t>;</w:t>
            </w:r>
          </w:p>
          <w:p w:rsidR="001623E8" w:rsidRPr="0061032E" w:rsidRDefault="001623E8" w:rsidP="001623E8">
            <w:pPr>
              <w:spacing w:line="340" w:lineRule="exact"/>
              <w:ind w:firstLine="567"/>
              <w:jc w:val="both"/>
              <w:rPr>
                <w:iCs/>
                <w:szCs w:val="28"/>
                <w:lang w:val="vi-VN"/>
              </w:rPr>
            </w:pPr>
            <w:r w:rsidRPr="0061032E">
              <w:rPr>
                <w:iCs/>
                <w:szCs w:val="28"/>
                <w:lang w:val="vi-VN"/>
              </w:rPr>
              <w:t>b) Bản chính hoặc bản sao hợp lệ chứng chỉ hành nghề đã được cấp (nếu có) (không áp dụng đối với trường hợp chứng chỉ hành nghề đã được kết nối, chia sẻ trên Hệ thống thông tin về quản lý hoạt động khám bệnh, chữa bệnh hoặc cơ sở dữ liệu quốc gia về y tế);</w:t>
            </w:r>
          </w:p>
          <w:p w:rsidR="001623E8" w:rsidRPr="00EA3CC8" w:rsidRDefault="001623E8" w:rsidP="00EA3CC8">
            <w:pPr>
              <w:spacing w:line="340" w:lineRule="exact"/>
              <w:ind w:firstLine="567"/>
              <w:jc w:val="both"/>
              <w:rPr>
                <w:iCs/>
                <w:szCs w:val="28"/>
                <w:lang w:val="vi-VN"/>
              </w:rPr>
            </w:pPr>
            <w:r w:rsidRPr="0061032E">
              <w:rPr>
                <w:iCs/>
                <w:szCs w:val="28"/>
                <w:lang w:val="vi-VN"/>
              </w:rPr>
              <w:t>c) 02 ảnh chân dung cỡ 04</w:t>
            </w:r>
            <w:r w:rsidRPr="0061032E">
              <w:rPr>
                <w:iCs/>
                <w:szCs w:val="28"/>
              </w:rPr>
              <w:t xml:space="preserve"> </w:t>
            </w:r>
            <w:r w:rsidRPr="0061032E">
              <w:rPr>
                <w:iCs/>
                <w:szCs w:val="28"/>
                <w:lang w:val="vi-VN"/>
              </w:rPr>
              <w:t>cm x 06</w:t>
            </w:r>
            <w:r w:rsidRPr="0061032E">
              <w:rPr>
                <w:iCs/>
                <w:szCs w:val="28"/>
              </w:rPr>
              <w:t xml:space="preserve"> </w:t>
            </w:r>
            <w:r w:rsidRPr="0061032E">
              <w:rPr>
                <w:iCs/>
                <w:szCs w:val="28"/>
                <w:lang w:val="vi-VN"/>
              </w:rPr>
              <w:t xml:space="preserve">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w:t>
            </w:r>
            <w:r w:rsidR="00EA3CC8">
              <w:rPr>
                <w:iCs/>
                <w:szCs w:val="28"/>
                <w:lang w:val="vi-VN"/>
              </w:rPr>
              <w:t>chính trên môi trường điện tử).</w:t>
            </w:r>
          </w:p>
          <w:p w:rsidR="001623E8" w:rsidRPr="0061032E" w:rsidRDefault="001623E8" w:rsidP="001623E8">
            <w:pPr>
              <w:spacing w:line="340" w:lineRule="exact"/>
              <w:ind w:firstLine="567"/>
              <w:jc w:val="both"/>
              <w:rPr>
                <w:iCs/>
                <w:szCs w:val="28"/>
                <w:lang w:val="vi-VN"/>
              </w:rPr>
            </w:pPr>
            <w:r w:rsidRPr="00EA3CC8">
              <w:rPr>
                <w:b/>
                <w:iCs/>
                <w:szCs w:val="28"/>
              </w:rPr>
              <w:t>16. Trường hợp 16</w:t>
            </w:r>
            <w:r>
              <w:rPr>
                <w:iCs/>
                <w:szCs w:val="28"/>
              </w:rPr>
              <w:t xml:space="preserve">: </w:t>
            </w:r>
            <w:r w:rsidRPr="0061032E">
              <w:rPr>
                <w:iCs/>
                <w:szCs w:val="28"/>
                <w:lang w:val="vi-VN"/>
              </w:rPr>
              <w:t>Hồ sơ đề nghị cấp giấy phép hành nghề đối với người hành nghề đã được cấp chứng chỉ hành nghề trước ngày 01 tháng 01 năm 2024 khi thay đổi một trong các thông tin về họ và tên; ngày, tháng, năm sinh; số định danh cá nhân đối với người hành nghề Việt Nam; số hộ chiếu và quốc tịch đối với người hành nghề nước ngoài:</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a) Đơn theo Mẫu 08 Phụ lục I ban hành kèm theo </w:t>
            </w:r>
            <w:r>
              <w:rPr>
                <w:iCs/>
                <w:szCs w:val="28"/>
                <w:lang w:val="vi-VN"/>
              </w:rPr>
              <w:t>Nghị định số 96/2023/NĐ-CP</w:t>
            </w:r>
            <w:r w:rsidRPr="0061032E">
              <w:rPr>
                <w:iCs/>
                <w:szCs w:val="28"/>
                <w:lang w:val="vi-VN"/>
              </w:rPr>
              <w:t>;</w:t>
            </w:r>
          </w:p>
          <w:p w:rsidR="001623E8" w:rsidRPr="0061032E" w:rsidRDefault="001623E8" w:rsidP="001623E8">
            <w:pPr>
              <w:spacing w:line="340" w:lineRule="exact"/>
              <w:ind w:firstLine="567"/>
              <w:jc w:val="both"/>
              <w:rPr>
                <w:iCs/>
                <w:szCs w:val="28"/>
                <w:lang w:val="vi-VN"/>
              </w:rPr>
            </w:pPr>
            <w:r w:rsidRPr="0061032E">
              <w:rPr>
                <w:iCs/>
                <w:szCs w:val="28"/>
                <w:lang w:val="vi-VN"/>
              </w:rPr>
              <w:t>b) Bản chính chứng chỉ hành nghề đã được cấp;</w:t>
            </w:r>
          </w:p>
          <w:p w:rsidR="001623E8" w:rsidRPr="0061032E" w:rsidRDefault="001623E8" w:rsidP="001623E8">
            <w:pPr>
              <w:spacing w:line="340" w:lineRule="exact"/>
              <w:ind w:firstLine="567"/>
              <w:jc w:val="both"/>
              <w:rPr>
                <w:iCs/>
                <w:szCs w:val="28"/>
                <w:lang w:val="vi-VN"/>
              </w:rPr>
            </w:pPr>
            <w:r w:rsidRPr="0061032E">
              <w:rPr>
                <w:iCs/>
                <w:szCs w:val="28"/>
                <w:lang w:val="vi-VN"/>
              </w:rPr>
              <w:t>c) Bản chính hoặc bản sao hợp lệ tài liệu chứng minh thông tin thay đổi (không áp dụng đối với trường hợp thông tin có thể tra cứu, xác thực trên Hệ thống thông tin về quản lý hoạt động khám bệnh, chữa bệnh hoặc cơ sở dữ liệu quốc gia về y tế);</w:t>
            </w:r>
          </w:p>
          <w:p w:rsidR="001623E8" w:rsidRPr="00EA3CC8" w:rsidRDefault="001623E8" w:rsidP="00EA3CC8">
            <w:pPr>
              <w:spacing w:line="340" w:lineRule="exact"/>
              <w:ind w:firstLine="567"/>
              <w:jc w:val="both"/>
              <w:rPr>
                <w:iCs/>
                <w:szCs w:val="28"/>
                <w:lang w:val="vi-VN"/>
              </w:rPr>
            </w:pPr>
            <w:r w:rsidRPr="0061032E">
              <w:rPr>
                <w:iCs/>
                <w:szCs w:val="28"/>
                <w:lang w:val="vi-VN"/>
              </w:rPr>
              <w:t>d) 02 ảnh chân dung cỡ 04</w:t>
            </w:r>
            <w:r w:rsidRPr="0061032E">
              <w:rPr>
                <w:iCs/>
                <w:szCs w:val="28"/>
              </w:rPr>
              <w:t xml:space="preserve"> </w:t>
            </w:r>
            <w:r w:rsidRPr="0061032E">
              <w:rPr>
                <w:iCs/>
                <w:szCs w:val="28"/>
                <w:lang w:val="vi-VN"/>
              </w:rPr>
              <w:t>cm x 06</w:t>
            </w:r>
            <w:r w:rsidRPr="0061032E">
              <w:rPr>
                <w:iCs/>
                <w:szCs w:val="28"/>
              </w:rPr>
              <w:t xml:space="preserve"> </w:t>
            </w:r>
            <w:r w:rsidRPr="0061032E">
              <w:rPr>
                <w:iCs/>
                <w:szCs w:val="28"/>
                <w:lang w:val="vi-VN"/>
              </w:rPr>
              <w:t xml:space="preserve">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w:t>
            </w:r>
            <w:r w:rsidR="00EA3CC8">
              <w:rPr>
                <w:iCs/>
                <w:szCs w:val="28"/>
                <w:lang w:val="vi-VN"/>
              </w:rPr>
              <w:t>chính trên môi trường điện tử).</w:t>
            </w:r>
          </w:p>
          <w:p w:rsidR="001623E8" w:rsidRPr="0061032E" w:rsidRDefault="001623E8" w:rsidP="001623E8">
            <w:pPr>
              <w:spacing w:line="340" w:lineRule="exact"/>
              <w:ind w:firstLine="567"/>
              <w:jc w:val="both"/>
              <w:rPr>
                <w:iCs/>
                <w:szCs w:val="28"/>
                <w:lang w:val="vi-VN"/>
              </w:rPr>
            </w:pPr>
            <w:r w:rsidRPr="00EA3CC8">
              <w:rPr>
                <w:b/>
                <w:iCs/>
                <w:szCs w:val="28"/>
              </w:rPr>
              <w:t>17. Trường hợp 17</w:t>
            </w:r>
            <w:r>
              <w:rPr>
                <w:iCs/>
                <w:szCs w:val="28"/>
              </w:rPr>
              <w:t xml:space="preserve">: </w:t>
            </w:r>
            <w:r w:rsidRPr="0061032E">
              <w:rPr>
                <w:iCs/>
                <w:szCs w:val="28"/>
                <w:lang w:val="vi-VN"/>
              </w:rPr>
              <w:t>Hồ sơ đề nghị cấp giấy phép hành nghề đối với người hành nghề bị thu hồi chứng chỉ hành nghề trước ngày 01</w:t>
            </w:r>
            <w:r w:rsidRPr="0061032E">
              <w:rPr>
                <w:iCs/>
                <w:szCs w:val="28"/>
              </w:rPr>
              <w:t xml:space="preserve"> tháng </w:t>
            </w:r>
            <w:r w:rsidRPr="0061032E">
              <w:rPr>
                <w:iCs/>
                <w:szCs w:val="28"/>
                <w:lang w:val="vi-VN"/>
              </w:rPr>
              <w:t>01</w:t>
            </w:r>
            <w:r w:rsidRPr="0061032E">
              <w:rPr>
                <w:iCs/>
                <w:szCs w:val="28"/>
              </w:rPr>
              <w:t xml:space="preserve"> năm </w:t>
            </w:r>
            <w:r w:rsidRPr="0061032E">
              <w:rPr>
                <w:iCs/>
                <w:szCs w:val="28"/>
                <w:lang w:val="vi-VN"/>
              </w:rPr>
              <w:t xml:space="preserve">2024 theo quy định tại các điểm a và b khoản 1 Điều 29 của Luật </w:t>
            </w:r>
            <w:r w:rsidRPr="0061032E">
              <w:rPr>
                <w:iCs/>
                <w:szCs w:val="28"/>
              </w:rPr>
              <w:t>K</w:t>
            </w:r>
            <w:r w:rsidRPr="0061032E">
              <w:rPr>
                <w:iCs/>
                <w:szCs w:val="28"/>
                <w:lang w:val="vi-VN"/>
              </w:rPr>
              <w:t>hám bệnh, chữa bệnh số 40/2009/QH12. Thời gian từ ngày thu hồi chứng chỉ hành nghề đến ngày đề nghị được cấp giấy phép hành nghề không quá 24 tháng:</w:t>
            </w:r>
          </w:p>
          <w:p w:rsidR="001623E8" w:rsidRPr="0061032E" w:rsidRDefault="001623E8" w:rsidP="001623E8">
            <w:pPr>
              <w:spacing w:line="340" w:lineRule="exact"/>
              <w:ind w:firstLine="567"/>
              <w:jc w:val="both"/>
              <w:rPr>
                <w:iCs/>
                <w:szCs w:val="28"/>
                <w:lang w:val="vi-VN"/>
              </w:rPr>
            </w:pPr>
            <w:r w:rsidRPr="0061032E">
              <w:rPr>
                <w:iCs/>
                <w:szCs w:val="28"/>
                <w:lang w:val="vi-VN"/>
              </w:rPr>
              <w:t xml:space="preserve">a) Đơn theo Mẫu 08 Phụ lục I ban hành kèm theo </w:t>
            </w:r>
            <w:r>
              <w:rPr>
                <w:iCs/>
                <w:szCs w:val="28"/>
                <w:lang w:val="vi-VN"/>
              </w:rPr>
              <w:t>Nghị định số 96/2023/NĐ-CP</w:t>
            </w:r>
            <w:r w:rsidRPr="0061032E">
              <w:rPr>
                <w:iCs/>
                <w:szCs w:val="28"/>
                <w:lang w:val="vi-VN"/>
              </w:rPr>
              <w:t>;</w:t>
            </w:r>
          </w:p>
          <w:p w:rsidR="001623E8" w:rsidRPr="0061032E" w:rsidRDefault="001623E8" w:rsidP="001623E8">
            <w:pPr>
              <w:spacing w:line="340" w:lineRule="exact"/>
              <w:ind w:firstLine="567"/>
              <w:jc w:val="both"/>
              <w:rPr>
                <w:iCs/>
                <w:szCs w:val="28"/>
                <w:lang w:val="vi-VN"/>
              </w:rPr>
            </w:pPr>
            <w:r w:rsidRPr="0061032E">
              <w:rPr>
                <w:iCs/>
                <w:szCs w:val="28"/>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623E8" w:rsidRPr="0061032E" w:rsidRDefault="001623E8" w:rsidP="001623E8">
            <w:pPr>
              <w:spacing w:line="340" w:lineRule="exact"/>
              <w:ind w:firstLine="567"/>
              <w:jc w:val="both"/>
              <w:rPr>
                <w:iCs/>
                <w:szCs w:val="28"/>
              </w:rPr>
            </w:pPr>
            <w:r w:rsidRPr="0061032E">
              <w:rPr>
                <w:iCs/>
                <w:szCs w:val="28"/>
                <w:lang w:val="vi-VN"/>
              </w:rPr>
              <w:t>c) 02 ảnh chân dung cỡ 04</w:t>
            </w:r>
            <w:r w:rsidRPr="0061032E">
              <w:rPr>
                <w:iCs/>
                <w:szCs w:val="28"/>
              </w:rPr>
              <w:t xml:space="preserve"> </w:t>
            </w:r>
            <w:r w:rsidRPr="0061032E">
              <w:rPr>
                <w:iCs/>
                <w:szCs w:val="28"/>
                <w:lang w:val="vi-VN"/>
              </w:rPr>
              <w:t>cm x 06</w:t>
            </w:r>
            <w:r w:rsidRPr="0061032E">
              <w:rPr>
                <w:iCs/>
                <w:szCs w:val="28"/>
              </w:rPr>
              <w:t xml:space="preserve"> </w:t>
            </w:r>
            <w:r w:rsidRPr="0061032E">
              <w:rPr>
                <w:iCs/>
                <w:szCs w:val="28"/>
                <w:lang w:val="vi-VN"/>
              </w:rPr>
              <w:t>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b/>
                <w:bCs/>
                <w:i/>
                <w:iCs/>
                <w:sz w:val="27"/>
                <w:szCs w:val="27"/>
                <w:lang w:val="vi-VN"/>
              </w:rPr>
            </w:pPr>
          </w:p>
        </w:tc>
        <w:tc>
          <w:tcPr>
            <w:tcW w:w="8549" w:type="dxa"/>
            <w:tcBorders>
              <w:top w:val="single" w:sz="4" w:space="0" w:color="auto"/>
              <w:left w:val="single" w:sz="8" w:space="0" w:color="auto"/>
              <w:bottom w:val="single" w:sz="8" w:space="0" w:color="auto"/>
              <w:right w:val="single" w:sz="8" w:space="0" w:color="auto"/>
              <w:tl2br w:val="nil"/>
              <w:tr2bl w:val="nil"/>
            </w:tcBorders>
            <w:shd w:val="clear" w:color="auto" w:fill="auto"/>
          </w:tcPr>
          <w:p w:rsidR="001623E8" w:rsidRPr="006F5D3B" w:rsidRDefault="001623E8" w:rsidP="001623E8">
            <w:pPr>
              <w:spacing w:after="20"/>
              <w:ind w:right="97"/>
              <w:rPr>
                <w:b/>
                <w:bCs/>
                <w:sz w:val="27"/>
                <w:szCs w:val="27"/>
                <w:lang w:val="vi-VN"/>
              </w:rPr>
            </w:pPr>
            <w:r w:rsidRPr="006F5D3B">
              <w:rPr>
                <w:b/>
                <w:bCs/>
                <w:sz w:val="27"/>
                <w:szCs w:val="27"/>
                <w:lang w:val="vi-VN"/>
              </w:rPr>
              <w:t>II. Số lượng hồ sơ:</w:t>
            </w:r>
            <w:r w:rsidRPr="006F5D3B">
              <w:rPr>
                <w:sz w:val="27"/>
                <w:szCs w:val="27"/>
                <w:lang w:val="vi-VN"/>
              </w:rPr>
              <w:t xml:space="preserve"> 01 (bộ)</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i/>
                <w:iCs/>
                <w:sz w:val="27"/>
                <w:szCs w:val="27"/>
                <w:lang w:val="vi-VN"/>
              </w:rPr>
              <w:t xml:space="preserve"> Thời hạn giải quyết</w:t>
            </w:r>
            <w:r w:rsidRPr="006F5D3B">
              <w:rPr>
                <w:b/>
                <w:bCs/>
                <w:i/>
                <w:iCs/>
                <w:sz w:val="27"/>
                <w:szCs w:val="27"/>
              </w:rPr>
              <w:t>:</w:t>
            </w:r>
            <w:r w:rsidRPr="006F5D3B">
              <w:rPr>
                <w:sz w:val="27"/>
                <w:szCs w:val="27"/>
                <w:lang w:val="vi-VN"/>
              </w:rPr>
              <w:t xml:space="preserve"> </w:t>
            </w:r>
            <w:r>
              <w:rPr>
                <w:sz w:val="27"/>
                <w:szCs w:val="27"/>
              </w:rPr>
              <w:t>15</w:t>
            </w:r>
            <w:r w:rsidRPr="003F5AE3">
              <w:rPr>
                <w:iCs/>
                <w:sz w:val="27"/>
                <w:szCs w:val="27"/>
                <w:lang w:val="vi-VN"/>
              </w:rPr>
              <w:t xml:space="preserve"> ngày, kể từ ngày nhận đủ hồ sơ</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lang w:val="vi-VN"/>
              </w:rPr>
              <w:lastRenderedPageBreak/>
              <w:t xml:space="preserve"> Đối tư</w:t>
            </w:r>
            <w:r w:rsidRPr="006F5D3B">
              <w:rPr>
                <w:b/>
                <w:bCs/>
                <w:sz w:val="27"/>
                <w:szCs w:val="27"/>
              </w:rPr>
              <w:t>ợ</w:t>
            </w:r>
            <w:r w:rsidRPr="006F5D3B">
              <w:rPr>
                <w:b/>
                <w:bCs/>
                <w:sz w:val="27"/>
                <w:szCs w:val="27"/>
                <w:lang w:val="vi-VN"/>
              </w:rPr>
              <w:t xml:space="preserve">ng </w:t>
            </w:r>
            <w:r w:rsidRPr="006F5D3B">
              <w:rPr>
                <w:b/>
                <w:bCs/>
                <w:sz w:val="27"/>
                <w:szCs w:val="27"/>
                <w:shd w:val="solid" w:color="FFFFFF" w:fill="auto"/>
                <w:lang w:val="vi-VN"/>
              </w:rPr>
              <w:t>thực hiện</w:t>
            </w:r>
            <w:r w:rsidRPr="006F5D3B">
              <w:rPr>
                <w:b/>
                <w:bCs/>
                <w:sz w:val="27"/>
                <w:szCs w:val="27"/>
                <w:lang w:val="vi-VN"/>
              </w:rPr>
              <w:t xml:space="preserve"> thủ t</w:t>
            </w:r>
            <w:r w:rsidRPr="006F5D3B">
              <w:rPr>
                <w:b/>
                <w:bCs/>
                <w:sz w:val="27"/>
                <w:szCs w:val="27"/>
              </w:rPr>
              <w:t>ụ</w:t>
            </w:r>
            <w:r w:rsidRPr="006F5D3B">
              <w:rPr>
                <w:b/>
                <w:bCs/>
                <w:sz w:val="27"/>
                <w:szCs w:val="27"/>
                <w:lang w:val="vi-VN"/>
              </w:rPr>
              <w:t>c hành chính</w:t>
            </w:r>
            <w:r w:rsidRPr="006F5D3B">
              <w:rPr>
                <w:b/>
                <w:bCs/>
                <w:sz w:val="27"/>
                <w:szCs w:val="27"/>
              </w:rPr>
              <w:t xml:space="preserve">: </w:t>
            </w:r>
            <w:r w:rsidRPr="006F5D3B">
              <w:rPr>
                <w:sz w:val="27"/>
                <w:szCs w:val="27"/>
                <w:lang w:val="vi-VN"/>
              </w:rPr>
              <w:t xml:space="preserve">cá nhân </w:t>
            </w:r>
          </w:p>
        </w:tc>
      </w:tr>
      <w:tr w:rsidR="001623E8" w:rsidRPr="003F5AE3"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F5AE3" w:rsidRDefault="001623E8" w:rsidP="00EC2AB5">
            <w:pPr>
              <w:spacing w:after="20"/>
              <w:ind w:right="97"/>
              <w:rPr>
                <w:sz w:val="27"/>
                <w:szCs w:val="27"/>
              </w:rPr>
            </w:pPr>
            <w:r w:rsidRPr="006F5D3B">
              <w:rPr>
                <w:b/>
                <w:bCs/>
                <w:sz w:val="27"/>
                <w:szCs w:val="27"/>
                <w:lang w:val="vi-VN"/>
              </w:rPr>
              <w:t xml:space="preserve"> Cơ quan thực hiện thủ tục hành chính</w:t>
            </w:r>
            <w:r w:rsidRPr="006F5D3B">
              <w:rPr>
                <w:b/>
                <w:bCs/>
                <w:sz w:val="27"/>
                <w:szCs w:val="27"/>
              </w:rPr>
              <w:t xml:space="preserve">: </w:t>
            </w:r>
            <w:r>
              <w:rPr>
                <w:sz w:val="27"/>
                <w:szCs w:val="27"/>
              </w:rPr>
              <w:t>Sở Y tế</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lang w:val="vi-VN"/>
              </w:rPr>
              <w:t xml:space="preserve"> Kết quả thực hiện th</w:t>
            </w:r>
            <w:r w:rsidRPr="006F5D3B">
              <w:rPr>
                <w:b/>
                <w:bCs/>
                <w:sz w:val="27"/>
                <w:szCs w:val="27"/>
              </w:rPr>
              <w:t xml:space="preserve">ủ </w:t>
            </w:r>
            <w:r w:rsidRPr="006F5D3B">
              <w:rPr>
                <w:b/>
                <w:bCs/>
                <w:sz w:val="27"/>
                <w:szCs w:val="27"/>
                <w:lang w:val="vi-VN"/>
              </w:rPr>
              <w:t>tục hành chính</w:t>
            </w:r>
            <w:r w:rsidRPr="006F5D3B">
              <w:rPr>
                <w:b/>
                <w:bCs/>
                <w:sz w:val="27"/>
                <w:szCs w:val="27"/>
              </w:rPr>
              <w:t xml:space="preserve">: </w:t>
            </w:r>
            <w:r w:rsidRPr="006F5D3B">
              <w:rPr>
                <w:sz w:val="27"/>
                <w:szCs w:val="27"/>
                <w:lang w:val="vi-VN"/>
              </w:rPr>
              <w:t xml:space="preserve">Giấy </w:t>
            </w:r>
            <w:r>
              <w:rPr>
                <w:sz w:val="27"/>
                <w:szCs w:val="27"/>
              </w:rPr>
              <w:t>phép hành nghề</w:t>
            </w:r>
            <w:r w:rsidRPr="006F5D3B">
              <w:rPr>
                <w:sz w:val="27"/>
                <w:szCs w:val="27"/>
              </w:rPr>
              <w:t>.</w:t>
            </w:r>
          </w:p>
        </w:tc>
      </w:tr>
      <w:tr w:rsidR="001623E8" w:rsidRPr="003F5AE3"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F5AE3" w:rsidRDefault="001623E8" w:rsidP="001623E8">
            <w:pPr>
              <w:spacing w:after="20"/>
              <w:ind w:right="97"/>
              <w:rPr>
                <w:sz w:val="27"/>
                <w:szCs w:val="27"/>
              </w:rPr>
            </w:pPr>
            <w:r w:rsidRPr="006F5D3B">
              <w:rPr>
                <w:b/>
                <w:bCs/>
                <w:sz w:val="27"/>
                <w:szCs w:val="27"/>
                <w:lang w:val="vi-VN"/>
              </w:rPr>
              <w:t xml:space="preserve"> Lệ phí (nếu có)</w:t>
            </w:r>
            <w:r w:rsidRPr="006F5D3B">
              <w:rPr>
                <w:b/>
                <w:bCs/>
                <w:sz w:val="27"/>
                <w:szCs w:val="27"/>
              </w:rPr>
              <w:t xml:space="preserve">: </w:t>
            </w:r>
            <w:r>
              <w:rPr>
                <w:sz w:val="27"/>
                <w:szCs w:val="27"/>
              </w:rPr>
              <w:t>430.000 đồng</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lang w:val="vi-VN"/>
              </w:rPr>
              <w:t xml:space="preserve"> Tên mẫu đơn, mẫu tờ khai (Đính kèm thủ tục này)</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13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Pr="003F5AE3" w:rsidRDefault="001623E8" w:rsidP="001623E8">
            <w:pPr>
              <w:spacing w:after="20"/>
              <w:ind w:right="97"/>
              <w:rPr>
                <w:sz w:val="27"/>
                <w:szCs w:val="27"/>
              </w:rPr>
            </w:pPr>
            <w:r w:rsidRPr="006F5D3B">
              <w:rPr>
                <w:sz w:val="27"/>
                <w:szCs w:val="27"/>
                <w:lang w:val="vi-VN"/>
              </w:rPr>
              <w:t>1. Mẫu số 0</w:t>
            </w:r>
            <w:r>
              <w:rPr>
                <w:sz w:val="27"/>
                <w:szCs w:val="27"/>
              </w:rPr>
              <w:t>8 phụ lục I</w:t>
            </w:r>
            <w:r w:rsidRPr="006F5D3B">
              <w:rPr>
                <w:sz w:val="27"/>
                <w:szCs w:val="27"/>
                <w:lang w:val="vi-VN"/>
              </w:rPr>
              <w:t xml:space="preserve">: </w:t>
            </w:r>
            <w:r>
              <w:rPr>
                <w:sz w:val="27"/>
                <w:szCs w:val="27"/>
              </w:rPr>
              <w:t>Đơn đề nghị cấp giấy phép hành nghề khám bệnh, chữa bênh/Thừa nhận giấy phép hành nghề</w:t>
            </w:r>
          </w:p>
          <w:p w:rsidR="001623E8" w:rsidRPr="006F5D3B" w:rsidRDefault="001623E8" w:rsidP="001623E8">
            <w:pPr>
              <w:spacing w:after="20"/>
              <w:ind w:right="97"/>
              <w:rPr>
                <w:sz w:val="27"/>
                <w:szCs w:val="27"/>
              </w:rPr>
            </w:pPr>
            <w:r w:rsidRPr="006F5D3B">
              <w:rPr>
                <w:sz w:val="27"/>
                <w:szCs w:val="27"/>
                <w:lang w:val="vi-VN"/>
              </w:rPr>
              <w:t>2. Mẫu số 0</w:t>
            </w:r>
            <w:r>
              <w:rPr>
                <w:sz w:val="27"/>
                <w:szCs w:val="27"/>
              </w:rPr>
              <w:t>9 phụ lục I</w:t>
            </w:r>
            <w:r w:rsidRPr="006F5D3B">
              <w:rPr>
                <w:sz w:val="27"/>
                <w:szCs w:val="27"/>
                <w:lang w:val="vi-VN"/>
              </w:rPr>
              <w:t xml:space="preserve">: </w:t>
            </w:r>
            <w:r w:rsidRPr="003F5AE3">
              <w:rPr>
                <w:iCs/>
                <w:sz w:val="27"/>
                <w:szCs w:val="27"/>
              </w:rPr>
              <w:t xml:space="preserve">Sơ yếu lý lịch tự thuật của người hành nghề </w:t>
            </w:r>
          </w:p>
        </w:tc>
      </w:tr>
      <w:tr w:rsidR="001623E8" w:rsidRPr="003F5AE3"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623E8" w:rsidRDefault="001623E8" w:rsidP="001623E8">
            <w:pPr>
              <w:spacing w:after="20"/>
              <w:ind w:right="97"/>
              <w:rPr>
                <w:sz w:val="27"/>
                <w:szCs w:val="27"/>
              </w:rPr>
            </w:pPr>
            <w:r w:rsidRPr="006F5D3B">
              <w:rPr>
                <w:b/>
                <w:bCs/>
                <w:sz w:val="27"/>
                <w:szCs w:val="27"/>
                <w:lang w:val="vi-VN"/>
              </w:rPr>
              <w:t xml:space="preserve"> Yêu cầu, Điều kiện thực hiện thủ tục hành chính (nếu có)</w:t>
            </w:r>
            <w:r w:rsidRPr="006F5D3B">
              <w:rPr>
                <w:b/>
                <w:bCs/>
                <w:sz w:val="27"/>
                <w:szCs w:val="27"/>
              </w:rPr>
              <w:t xml:space="preserve">: </w:t>
            </w:r>
            <w:r>
              <w:rPr>
                <w:sz w:val="27"/>
                <w:szCs w:val="27"/>
              </w:rPr>
              <w:t>Có</w:t>
            </w:r>
          </w:p>
          <w:p w:rsidR="001623E8" w:rsidRPr="0061032E" w:rsidRDefault="001623E8" w:rsidP="001623E8">
            <w:pPr>
              <w:spacing w:before="60" w:after="60" w:line="340" w:lineRule="exact"/>
              <w:ind w:firstLine="567"/>
              <w:jc w:val="both"/>
              <w:outlineLvl w:val="2"/>
              <w:rPr>
                <w:bCs/>
                <w:szCs w:val="28"/>
                <w:lang w:val="vi-VN"/>
              </w:rPr>
            </w:pPr>
            <w:r w:rsidRPr="00CA55A5">
              <w:rPr>
                <w:bCs/>
                <w:szCs w:val="28"/>
              </w:rPr>
              <w:t xml:space="preserve">Khoản </w:t>
            </w:r>
            <w:r>
              <w:rPr>
                <w:bCs/>
                <w:szCs w:val="28"/>
                <w:lang w:val="vi-VN"/>
              </w:rPr>
              <w:t>2</w:t>
            </w:r>
            <w:r>
              <w:rPr>
                <w:bCs/>
                <w:szCs w:val="28"/>
              </w:rPr>
              <w:t xml:space="preserve"> Điều 131 Nghị định số 96/2023/NĐ-CP:</w:t>
            </w:r>
            <w:r w:rsidRPr="0061032E">
              <w:rPr>
                <w:bCs/>
                <w:szCs w:val="28"/>
                <w:lang w:val="vi-VN"/>
              </w:rPr>
              <w:t xml:space="preserve"> Điều kiện cấp lại giấy phép hành nghề: </w:t>
            </w:r>
          </w:p>
          <w:p w:rsidR="001623E8" w:rsidRPr="0061032E" w:rsidRDefault="001623E8" w:rsidP="001623E8">
            <w:pPr>
              <w:spacing w:before="60" w:after="60" w:line="340" w:lineRule="exact"/>
              <w:ind w:firstLine="567"/>
              <w:jc w:val="both"/>
              <w:outlineLvl w:val="2"/>
              <w:rPr>
                <w:bCs/>
                <w:szCs w:val="28"/>
                <w:lang w:val="vi-VN"/>
              </w:rPr>
            </w:pPr>
            <w:r w:rsidRPr="0061032E">
              <w:rPr>
                <w:bCs/>
                <w:szCs w:val="28"/>
                <w:lang w:val="vi-VN"/>
              </w:rPr>
              <w:t>a) Điều kiện cấp lại giấy phép hành nghề thực hiện theo quy định tại khoản 2 Điều 31</w:t>
            </w:r>
            <w:r w:rsidRPr="0061032E">
              <w:rPr>
                <w:bCs/>
                <w:iCs/>
                <w:szCs w:val="28"/>
                <w:lang w:val="vi-VN"/>
              </w:rPr>
              <w:t xml:space="preserve"> của</w:t>
            </w:r>
            <w:r w:rsidRPr="0061032E">
              <w:rPr>
                <w:bCs/>
                <w:szCs w:val="28"/>
                <w:lang w:val="vi-VN"/>
              </w:rPr>
              <w:t xml:space="preserve"> Luật Khám bệnh, chữa bệnh;</w:t>
            </w:r>
          </w:p>
          <w:p w:rsidR="001623E8" w:rsidRPr="0061032E" w:rsidRDefault="001623E8" w:rsidP="001623E8">
            <w:pPr>
              <w:spacing w:before="60" w:after="60" w:line="340" w:lineRule="exact"/>
              <w:ind w:firstLine="567"/>
              <w:jc w:val="both"/>
              <w:outlineLvl w:val="2"/>
              <w:rPr>
                <w:bCs/>
                <w:iCs/>
                <w:szCs w:val="28"/>
                <w:lang w:val="vi-VN"/>
              </w:rPr>
            </w:pPr>
            <w:r w:rsidRPr="0061032E">
              <w:rPr>
                <w:bCs/>
                <w:szCs w:val="28"/>
                <w:lang w:val="vi-VN"/>
              </w:rPr>
              <w:t xml:space="preserve">b) Chứng chỉ hành nghề được cấp </w:t>
            </w:r>
            <w:r w:rsidRPr="0061032E">
              <w:rPr>
                <w:bCs/>
                <w:iCs/>
                <w:szCs w:val="28"/>
                <w:lang w:val="vi-VN"/>
              </w:rPr>
              <w:t>trước ngày 01 tháng 01</w:t>
            </w:r>
            <w:r w:rsidRPr="0061032E">
              <w:rPr>
                <w:bCs/>
                <w:iCs/>
                <w:szCs w:val="28"/>
              </w:rPr>
              <w:t xml:space="preserve"> </w:t>
            </w:r>
            <w:r w:rsidRPr="0061032E">
              <w:rPr>
                <w:bCs/>
                <w:iCs/>
                <w:szCs w:val="28"/>
                <w:lang w:val="vi-VN"/>
              </w:rPr>
              <w:t xml:space="preserve">năm 2024 theo quy định của Luật Khám bệnh, chữa bệnh </w:t>
            </w:r>
            <w:r w:rsidRPr="0061032E">
              <w:rPr>
                <w:bCs/>
                <w:szCs w:val="28"/>
                <w:lang w:val="vi-VN"/>
              </w:rPr>
              <w:t>số 40/2009/QH12 thuộc trường hợp cấp lại quy định tại các điểm a, b, d khoản 1 Điều này được cấp lại</w:t>
            </w:r>
            <w:r w:rsidRPr="0061032E">
              <w:rPr>
                <w:bCs/>
                <w:iCs/>
                <w:szCs w:val="28"/>
                <w:lang w:val="vi-VN"/>
              </w:rPr>
              <w:t xml:space="preserve"> thành giấy phép hành nghề theo quy định của Luật Khám bệnh, chữa bệnh số 15/2023/QH15 và </w:t>
            </w:r>
            <w:r>
              <w:rPr>
                <w:bCs/>
                <w:iCs/>
                <w:szCs w:val="28"/>
                <w:lang w:val="vi-VN"/>
              </w:rPr>
              <w:t>Nghị định số 96/2023/NĐ-CP</w:t>
            </w:r>
            <w:r w:rsidRPr="0061032E">
              <w:rPr>
                <w:bCs/>
                <w:iCs/>
                <w:szCs w:val="28"/>
                <w:lang w:val="vi-VN"/>
              </w:rPr>
              <w:t>.</w:t>
            </w:r>
          </w:p>
          <w:p w:rsidR="001623E8" w:rsidRPr="00CA55A5" w:rsidRDefault="001623E8" w:rsidP="001623E8">
            <w:pPr>
              <w:spacing w:before="60" w:after="60" w:line="340" w:lineRule="exact"/>
              <w:ind w:firstLine="567"/>
              <w:jc w:val="both"/>
              <w:outlineLvl w:val="2"/>
              <w:rPr>
                <w:bCs/>
                <w:szCs w:val="28"/>
              </w:rPr>
            </w:pP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9923"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after="20"/>
              <w:ind w:right="97"/>
              <w:rPr>
                <w:sz w:val="27"/>
                <w:szCs w:val="27"/>
              </w:rPr>
            </w:pPr>
            <w:r w:rsidRPr="006F5D3B">
              <w:rPr>
                <w:b/>
                <w:bCs/>
                <w:sz w:val="27"/>
                <w:szCs w:val="27"/>
              </w:rPr>
              <w:t xml:space="preserve"> </w:t>
            </w:r>
            <w:r w:rsidRPr="006F5D3B">
              <w:rPr>
                <w:b/>
                <w:bCs/>
                <w:sz w:val="27"/>
                <w:szCs w:val="27"/>
                <w:lang w:val="vi-VN"/>
              </w:rPr>
              <w:t>Căn cứ pháp lý của thủ tục hành chính</w:t>
            </w:r>
          </w:p>
        </w:tc>
      </w:tr>
      <w:tr w:rsidR="001623E8" w:rsidRPr="006F5D3B" w:rsidTr="00AA1CEE">
        <w:tblPrEx>
          <w:tblBorders>
            <w:top w:val="none" w:sz="0" w:space="0" w:color="auto"/>
            <w:bottom w:val="none" w:sz="0" w:space="0" w:color="auto"/>
            <w:insideH w:val="none" w:sz="0" w:space="0" w:color="auto"/>
            <w:insideV w:val="none" w:sz="0" w:space="0" w:color="auto"/>
          </w:tblBorders>
        </w:tblPrEx>
        <w:tc>
          <w:tcPr>
            <w:tcW w:w="13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6F5D3B" w:rsidRDefault="001623E8" w:rsidP="001623E8">
            <w:pPr>
              <w:spacing w:before="60" w:after="60"/>
              <w:rPr>
                <w:sz w:val="27"/>
                <w:szCs w:val="27"/>
              </w:rPr>
            </w:pPr>
            <w:r w:rsidRPr="006F5D3B">
              <w:rPr>
                <w:sz w:val="27"/>
                <w:szCs w:val="27"/>
                <w:lang w:val="vi-VN"/>
              </w:rPr>
              <w:t> </w:t>
            </w:r>
          </w:p>
        </w:tc>
        <w:tc>
          <w:tcPr>
            <w:tcW w:w="8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1623E8" w:rsidRPr="00B440A3" w:rsidRDefault="001623E8" w:rsidP="001623E8">
            <w:pPr>
              <w:spacing w:after="20"/>
              <w:ind w:right="97"/>
              <w:jc w:val="both"/>
              <w:rPr>
                <w:sz w:val="27"/>
                <w:szCs w:val="27"/>
              </w:rPr>
            </w:pPr>
            <w:r>
              <w:rPr>
                <w:sz w:val="27"/>
                <w:szCs w:val="27"/>
              </w:rPr>
              <w:t xml:space="preserve">   </w:t>
            </w:r>
            <w:r w:rsidRPr="00B440A3">
              <w:rPr>
                <w:sz w:val="27"/>
                <w:szCs w:val="27"/>
              </w:rPr>
              <w:t>1. Luật khám bệnh chữa bệnh 2023;</w:t>
            </w:r>
          </w:p>
          <w:p w:rsidR="001623E8" w:rsidRPr="00B440A3" w:rsidRDefault="001623E8" w:rsidP="001623E8">
            <w:pPr>
              <w:spacing w:after="20"/>
              <w:ind w:right="97"/>
              <w:jc w:val="both"/>
              <w:rPr>
                <w:sz w:val="27"/>
                <w:szCs w:val="27"/>
                <w:lang w:val="vi-VN"/>
              </w:rPr>
            </w:pPr>
            <w:r w:rsidRPr="00B440A3">
              <w:rPr>
                <w:sz w:val="27"/>
                <w:szCs w:val="27"/>
              </w:rPr>
              <w:t xml:space="preserve">    2. Nghị định số 96/NĐ-CP</w:t>
            </w:r>
          </w:p>
          <w:p w:rsidR="001623E8" w:rsidRPr="006F5D3B" w:rsidRDefault="001623E8" w:rsidP="001623E8">
            <w:pPr>
              <w:spacing w:after="20"/>
              <w:ind w:right="97"/>
              <w:jc w:val="both"/>
              <w:rPr>
                <w:sz w:val="27"/>
                <w:szCs w:val="27"/>
                <w:lang w:val="vi-VN"/>
              </w:rPr>
            </w:pPr>
          </w:p>
        </w:tc>
      </w:tr>
    </w:tbl>
    <w:p w:rsidR="00EC2AB5" w:rsidRDefault="001623E8" w:rsidP="001623E8">
      <w:pPr>
        <w:pStyle w:val="Heading2"/>
        <w:rPr>
          <w:b w:val="0"/>
          <w:bCs w:val="0"/>
          <w:sz w:val="28"/>
          <w:szCs w:val="28"/>
        </w:rPr>
      </w:pPr>
      <w:r>
        <w:rPr>
          <w:b w:val="0"/>
          <w:bCs w:val="0"/>
          <w:sz w:val="28"/>
          <w:szCs w:val="28"/>
        </w:rPr>
        <w:t xml:space="preserve"> </w:t>
      </w:r>
    </w:p>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Default="00EA3CC8" w:rsidP="00EA3CC8"/>
    <w:p w:rsidR="00EA3CC8" w:rsidRPr="00EA3CC8" w:rsidRDefault="00EA3CC8" w:rsidP="00EA3CC8"/>
    <w:p w:rsidR="001623E8" w:rsidRPr="00EC2AB5" w:rsidRDefault="001623E8" w:rsidP="001623E8">
      <w:pPr>
        <w:pStyle w:val="Heading2"/>
        <w:rPr>
          <w:b w:val="0"/>
          <w:bCs w:val="0"/>
          <w:sz w:val="28"/>
          <w:szCs w:val="28"/>
        </w:rPr>
      </w:pPr>
      <w:r>
        <w:rPr>
          <w:rFonts w:ascii="Times New Roman" w:hAnsi="Times New Roman" w:cs="Times New Roman"/>
          <w:color w:val="auto"/>
          <w:lang w:val="vi-VN"/>
        </w:rPr>
        <w:lastRenderedPageBreak/>
        <w:t xml:space="preserve">Mẫu 08 - </w:t>
      </w:r>
      <w:r>
        <w:rPr>
          <w:rFonts w:ascii="Times New Roman" w:hAnsi="Times New Roman" w:cs="Times New Roman"/>
          <w:color w:val="auto"/>
          <w:lang w:val="sv-SE"/>
        </w:rPr>
        <w:t>Đơn đề nghị cấp giấy phép hành nghề</w:t>
      </w:r>
      <w:r>
        <w:rPr>
          <w:rFonts w:ascii="Times New Roman" w:hAnsi="Times New Roman" w:cs="Times New Roman"/>
          <w:color w:val="auto"/>
          <w:lang w:val="vi-VN"/>
        </w:rPr>
        <w:t xml:space="preserve"> khám bệnh chữa bệnh/</w:t>
      </w:r>
      <w:r>
        <w:rPr>
          <w:lang w:val="sv-SE"/>
        </w:rPr>
        <w:t xml:space="preserve"> </w:t>
      </w:r>
      <w:r>
        <w:rPr>
          <w:rFonts w:ascii="Times New Roman" w:hAnsi="Times New Roman" w:cs="Times New Roman"/>
          <w:color w:val="auto"/>
          <w:lang w:val="vi-VN"/>
        </w:rPr>
        <w:t>Thừa nhận giấy phép hành nghề</w:t>
      </w:r>
    </w:p>
    <w:p w:rsidR="001623E8" w:rsidRDefault="001623E8" w:rsidP="001623E8">
      <w:pPr>
        <w:rPr>
          <w:sz w:val="26"/>
          <w:szCs w:val="26"/>
          <w:lang w:val="vi-VN"/>
        </w:rPr>
      </w:pPr>
    </w:p>
    <w:tbl>
      <w:tblPr>
        <w:tblW w:w="0" w:type="auto"/>
        <w:tblLayout w:type="fixed"/>
        <w:tblLook w:val="04A0" w:firstRow="1" w:lastRow="0" w:firstColumn="1" w:lastColumn="0" w:noHBand="0" w:noVBand="1"/>
      </w:tblPr>
      <w:tblGrid>
        <w:gridCol w:w="9108"/>
      </w:tblGrid>
      <w:tr w:rsidR="001623E8" w:rsidTr="001623E8">
        <w:trPr>
          <w:trHeight w:val="2057"/>
        </w:trPr>
        <w:tc>
          <w:tcPr>
            <w:tcW w:w="9108" w:type="dxa"/>
          </w:tcPr>
          <w:p w:rsidR="001623E8" w:rsidRDefault="001623E8" w:rsidP="001623E8">
            <w:pPr>
              <w:jc w:val="center"/>
              <w:rPr>
                <w:b/>
                <w:bCs/>
                <w:sz w:val="26"/>
                <w:szCs w:val="26"/>
                <w:lang w:val="vi-VN"/>
              </w:rPr>
            </w:pPr>
            <w:r>
              <w:rPr>
                <w:b/>
                <w:bCs/>
                <w:sz w:val="26"/>
                <w:szCs w:val="26"/>
                <w:lang w:val="vi-VN"/>
              </w:rPr>
              <w:t>CỘNG HÒA XÃ HỘI CHỦ NGHĨA VIỆT NAM</w:t>
            </w:r>
          </w:p>
          <w:p w:rsidR="001623E8" w:rsidRPr="00AE18F1" w:rsidRDefault="001623E8" w:rsidP="001623E8">
            <w:pPr>
              <w:jc w:val="center"/>
              <w:rPr>
                <w:sz w:val="28"/>
                <w:szCs w:val="26"/>
                <w:lang w:val="vi-VN"/>
              </w:rPr>
            </w:pPr>
            <w:r w:rsidRPr="00AE18F1">
              <w:rPr>
                <w:b/>
                <w:bCs/>
                <w:sz w:val="28"/>
                <w:szCs w:val="26"/>
                <w:lang w:val="vi-VN"/>
              </w:rPr>
              <w:t>Độc lập - Tự do - Hạnh phúc</w:t>
            </w:r>
          </w:p>
          <w:p w:rsidR="001623E8" w:rsidRPr="00AE18F1" w:rsidRDefault="001623E8" w:rsidP="001623E8">
            <w:pPr>
              <w:jc w:val="center"/>
              <w:rPr>
                <w:sz w:val="28"/>
                <w:szCs w:val="26"/>
                <w:vertAlign w:val="superscript"/>
                <w:lang w:val="vi-VN"/>
              </w:rPr>
            </w:pPr>
            <w:r w:rsidRPr="00AE18F1">
              <w:rPr>
                <w:sz w:val="28"/>
                <w:szCs w:val="26"/>
                <w:vertAlign w:val="superscript"/>
                <w:lang w:val="vi-VN"/>
              </w:rPr>
              <w:t>_______________________________________</w:t>
            </w:r>
          </w:p>
          <w:p w:rsidR="001623E8" w:rsidRPr="00AE18F1" w:rsidRDefault="001623E8" w:rsidP="001623E8">
            <w:pPr>
              <w:jc w:val="center"/>
              <w:rPr>
                <w:i/>
                <w:iCs/>
                <w:sz w:val="28"/>
                <w:szCs w:val="26"/>
                <w:lang w:val="vi-VN"/>
              </w:rPr>
            </w:pPr>
            <w:r w:rsidRPr="00AE18F1">
              <w:rPr>
                <w:i/>
                <w:iCs/>
                <w:sz w:val="28"/>
                <w:szCs w:val="26"/>
                <w:lang w:val="vi-VN"/>
              </w:rPr>
              <w:t xml:space="preserve">     ......</w:t>
            </w:r>
            <w:r w:rsidRPr="00AE18F1">
              <w:rPr>
                <w:rStyle w:val="FootnoteReference"/>
                <w:i/>
                <w:iCs/>
                <w:sz w:val="28"/>
                <w:szCs w:val="26"/>
              </w:rPr>
              <w:footnoteReference w:id="170"/>
            </w:r>
            <w:r w:rsidRPr="00AE18F1">
              <w:rPr>
                <w:i/>
                <w:iCs/>
                <w:sz w:val="28"/>
                <w:szCs w:val="26"/>
                <w:lang w:val="vi-VN"/>
              </w:rPr>
              <w:t>......., ngày…... tháng …. năm .......</w:t>
            </w:r>
          </w:p>
          <w:p w:rsidR="001623E8" w:rsidRDefault="001623E8" w:rsidP="001623E8">
            <w:pPr>
              <w:jc w:val="center"/>
              <w:rPr>
                <w:b/>
                <w:bCs/>
                <w:sz w:val="26"/>
                <w:szCs w:val="26"/>
                <w:lang w:val="vi-VN"/>
              </w:rPr>
            </w:pPr>
          </w:p>
          <w:p w:rsidR="001623E8" w:rsidRDefault="001623E8" w:rsidP="001623E8">
            <w:pPr>
              <w:jc w:val="center"/>
              <w:rPr>
                <w:b/>
                <w:bCs/>
                <w:sz w:val="26"/>
                <w:szCs w:val="26"/>
                <w:lang w:val="vi-VN"/>
              </w:rPr>
            </w:pPr>
            <w:r>
              <w:rPr>
                <w:b/>
                <w:bCs/>
                <w:sz w:val="26"/>
                <w:szCs w:val="26"/>
                <w:lang w:val="vi-VN"/>
              </w:rPr>
              <w:t xml:space="preserve">ĐƠN ĐỀ NGHỊ </w:t>
            </w:r>
          </w:p>
          <w:p w:rsidR="001623E8" w:rsidRDefault="001623E8" w:rsidP="001623E8">
            <w:pPr>
              <w:jc w:val="center"/>
              <w:rPr>
                <w:b/>
                <w:bCs/>
                <w:sz w:val="26"/>
                <w:szCs w:val="26"/>
                <w:lang w:val="vi-VN"/>
              </w:rPr>
            </w:pPr>
            <w:r>
              <w:rPr>
                <w:b/>
                <w:bCs/>
                <w:sz w:val="26"/>
                <w:szCs w:val="26"/>
                <w:lang w:val="vi-VN"/>
              </w:rPr>
              <w:t>Cấp giấy phép hành nghề khám bệnh, chữa bệnh/</w:t>
            </w:r>
          </w:p>
          <w:p w:rsidR="001623E8" w:rsidRPr="00362404" w:rsidRDefault="001623E8" w:rsidP="001623E8">
            <w:pPr>
              <w:jc w:val="center"/>
              <w:rPr>
                <w:b/>
                <w:bCs/>
                <w:sz w:val="26"/>
                <w:szCs w:val="26"/>
              </w:rPr>
            </w:pPr>
            <w:r>
              <w:rPr>
                <w:b/>
                <w:bCs/>
                <w:sz w:val="26"/>
                <w:szCs w:val="26"/>
                <w:lang w:val="vi-VN"/>
              </w:rPr>
              <w:t>Thừa nhận giấy phép hành nghề</w:t>
            </w:r>
          </w:p>
          <w:p w:rsidR="001623E8" w:rsidRDefault="001623E8" w:rsidP="001623E8">
            <w:pPr>
              <w:jc w:val="center"/>
              <w:rPr>
                <w:sz w:val="26"/>
                <w:szCs w:val="26"/>
                <w:vertAlign w:val="superscript"/>
                <w:lang w:val="es-ES"/>
              </w:rPr>
            </w:pPr>
            <w:r>
              <w:rPr>
                <w:sz w:val="26"/>
                <w:szCs w:val="26"/>
                <w:vertAlign w:val="superscript"/>
                <w:lang w:val="es-ES"/>
              </w:rPr>
              <w:t>____________</w:t>
            </w:r>
          </w:p>
        </w:tc>
      </w:tr>
    </w:tbl>
    <w:p w:rsidR="001623E8" w:rsidRPr="00AE18F1" w:rsidRDefault="001623E8" w:rsidP="001623E8">
      <w:pPr>
        <w:spacing w:line="340" w:lineRule="exact"/>
        <w:ind w:left="-142"/>
        <w:jc w:val="center"/>
        <w:rPr>
          <w:sz w:val="14"/>
          <w:szCs w:val="26"/>
          <w:lang w:val="es-ES"/>
        </w:rPr>
      </w:pPr>
    </w:p>
    <w:p w:rsidR="001623E8" w:rsidRDefault="001623E8" w:rsidP="001623E8">
      <w:pPr>
        <w:spacing w:line="340" w:lineRule="exact"/>
        <w:ind w:left="-142"/>
        <w:jc w:val="center"/>
        <w:rPr>
          <w:sz w:val="26"/>
          <w:szCs w:val="26"/>
          <w:lang w:val="es-ES"/>
        </w:rPr>
      </w:pPr>
      <w:r>
        <w:rPr>
          <w:sz w:val="26"/>
          <w:szCs w:val="26"/>
          <w:lang w:val="es-ES"/>
        </w:rPr>
        <w:t>Kính gửi: .....................</w:t>
      </w:r>
      <w:r>
        <w:rPr>
          <w:rStyle w:val="FootnoteReference"/>
          <w:sz w:val="26"/>
          <w:szCs w:val="26"/>
          <w:lang w:val="fr-FR"/>
        </w:rPr>
        <w:footnoteReference w:id="171"/>
      </w:r>
      <w:r>
        <w:rPr>
          <w:sz w:val="26"/>
          <w:szCs w:val="26"/>
          <w:lang w:val="es-ES"/>
        </w:rPr>
        <w:t>.................................</w:t>
      </w:r>
    </w:p>
    <w:p w:rsidR="001623E8" w:rsidRPr="00AE18F1" w:rsidRDefault="001623E8" w:rsidP="001623E8">
      <w:pPr>
        <w:jc w:val="both"/>
        <w:rPr>
          <w:sz w:val="16"/>
          <w:szCs w:val="26"/>
          <w:lang w:val="es-ES"/>
        </w:rPr>
      </w:pPr>
    </w:p>
    <w:p w:rsidR="001623E8" w:rsidRDefault="001623E8" w:rsidP="001623E8">
      <w:pPr>
        <w:tabs>
          <w:tab w:val="left" w:leader="dot" w:pos="8789"/>
        </w:tabs>
        <w:spacing w:before="100"/>
        <w:ind w:firstLine="567"/>
        <w:jc w:val="both"/>
        <w:rPr>
          <w:sz w:val="28"/>
          <w:szCs w:val="28"/>
          <w:lang w:val="es-ES"/>
        </w:rPr>
      </w:pPr>
      <w:r>
        <w:rPr>
          <w:sz w:val="28"/>
          <w:szCs w:val="28"/>
          <w:lang w:val="es-ES"/>
        </w:rPr>
        <w:t xml:space="preserve">Họ và tên: ………………………………………………………………….                </w:t>
      </w:r>
    </w:p>
    <w:p w:rsidR="001623E8" w:rsidRDefault="001623E8" w:rsidP="001623E8">
      <w:pPr>
        <w:spacing w:before="100"/>
        <w:ind w:firstLine="567"/>
        <w:jc w:val="both"/>
        <w:rPr>
          <w:sz w:val="28"/>
          <w:szCs w:val="28"/>
          <w:lang w:val="es-ES"/>
        </w:rPr>
      </w:pPr>
      <w:r>
        <w:rPr>
          <w:sz w:val="28"/>
          <w:szCs w:val="28"/>
          <w:lang w:val="es-ES"/>
        </w:rPr>
        <w:t>Ngày, tháng, năm sinh:…………………………………………………...</w:t>
      </w:r>
    </w:p>
    <w:p w:rsidR="001623E8" w:rsidRDefault="001623E8" w:rsidP="001623E8">
      <w:pPr>
        <w:tabs>
          <w:tab w:val="left" w:leader="dot" w:pos="8789"/>
        </w:tabs>
        <w:spacing w:before="100"/>
        <w:ind w:firstLine="567"/>
        <w:jc w:val="both"/>
        <w:rPr>
          <w:sz w:val="28"/>
          <w:szCs w:val="28"/>
          <w:lang w:val="vi-VN"/>
        </w:rPr>
      </w:pPr>
      <w:r>
        <w:rPr>
          <w:sz w:val="28"/>
          <w:szCs w:val="28"/>
          <w:lang w:val="es-ES"/>
        </w:rPr>
        <w:t>Địa chỉ cư trú:…………………………………………………………..….</w:t>
      </w:r>
    </w:p>
    <w:p w:rsidR="001623E8" w:rsidRPr="00F413C2" w:rsidRDefault="001623E8" w:rsidP="001623E8">
      <w:pPr>
        <w:tabs>
          <w:tab w:val="left" w:leader="dot" w:pos="5103"/>
          <w:tab w:val="left" w:pos="5954"/>
        </w:tabs>
        <w:spacing w:before="100"/>
        <w:ind w:firstLine="567"/>
        <w:jc w:val="both"/>
        <w:rPr>
          <w:sz w:val="28"/>
          <w:szCs w:val="28"/>
        </w:rPr>
      </w:pPr>
      <w:r>
        <w:rPr>
          <w:sz w:val="28"/>
          <w:szCs w:val="28"/>
        </w:rPr>
        <w:t>Số chứng minh nhân dân/số căn cước công dân/số căn cước/số định danh cá nhân/số hộ chiếu</w:t>
      </w:r>
      <w:r>
        <w:rPr>
          <w:rStyle w:val="FootnoteReference"/>
          <w:sz w:val="26"/>
          <w:szCs w:val="26"/>
          <w:lang w:val="vi-VN"/>
        </w:rPr>
        <w:t xml:space="preserve"> </w:t>
      </w:r>
      <w:r>
        <w:rPr>
          <w:rStyle w:val="FootnoteReference"/>
          <w:sz w:val="28"/>
          <w:szCs w:val="28"/>
          <w:lang w:val="es-ES"/>
        </w:rPr>
        <w:footnoteReference w:id="172"/>
      </w:r>
      <w:r>
        <w:rPr>
          <w:sz w:val="28"/>
          <w:szCs w:val="28"/>
          <w:lang w:val="vi-VN"/>
        </w:rPr>
        <w:t>:.………………</w:t>
      </w:r>
      <w:r>
        <w:rPr>
          <w:sz w:val="28"/>
          <w:szCs w:val="28"/>
        </w:rPr>
        <w:t>……………………………………</w:t>
      </w:r>
    </w:p>
    <w:p w:rsidR="001623E8" w:rsidRDefault="001623E8" w:rsidP="001623E8">
      <w:pPr>
        <w:tabs>
          <w:tab w:val="left" w:leader="dot" w:pos="5103"/>
          <w:tab w:val="left" w:pos="5954"/>
        </w:tabs>
        <w:spacing w:before="100"/>
        <w:ind w:firstLine="567"/>
        <w:jc w:val="both"/>
        <w:rPr>
          <w:sz w:val="28"/>
          <w:szCs w:val="28"/>
          <w:lang w:val="vi-VN"/>
        </w:rPr>
      </w:pPr>
      <w:r>
        <w:rPr>
          <w:sz w:val="28"/>
          <w:szCs w:val="28"/>
          <w:lang w:val="vi-VN"/>
        </w:rPr>
        <w:t>Ngày cấp………….….Nơi cấp:………………</w:t>
      </w:r>
      <w:r>
        <w:rPr>
          <w:sz w:val="28"/>
          <w:szCs w:val="28"/>
        </w:rPr>
        <w:t>..</w:t>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 xml:space="preserve">Điện thoại: ...............................................  Email ( nếu có): </w:t>
      </w:r>
      <w:r>
        <w:rPr>
          <w:sz w:val="28"/>
          <w:szCs w:val="28"/>
        </w:rPr>
        <w:t>…………..</w:t>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 xml:space="preserve">Là người đang làm việc tại cơ sở khám bệnh, chữa bệnh </w:t>
      </w:r>
      <w:r>
        <w:rPr>
          <w:rStyle w:val="FootnoteReference"/>
          <w:bCs/>
          <w:sz w:val="28"/>
          <w:szCs w:val="28"/>
        </w:rPr>
        <w:footnoteReference w:id="173"/>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Văn bằng chuyên môn:</w:t>
      </w:r>
      <w:r>
        <w:rPr>
          <w:rStyle w:val="FootnoteReference"/>
          <w:sz w:val="28"/>
          <w:szCs w:val="28"/>
        </w:rPr>
        <w:footnoteReference w:id="174"/>
      </w:r>
      <w:r>
        <w:rPr>
          <w:sz w:val="28"/>
          <w:szCs w:val="28"/>
          <w:lang w:val="vi-VN"/>
        </w:rPr>
        <w:t xml:space="preserve"> ………………………………………………</w:t>
      </w:r>
    </w:p>
    <w:p w:rsidR="001623E8" w:rsidRDefault="001623E8" w:rsidP="001623E8">
      <w:pPr>
        <w:spacing w:before="100"/>
        <w:ind w:firstLine="567"/>
        <w:jc w:val="both"/>
        <w:rPr>
          <w:sz w:val="28"/>
          <w:szCs w:val="28"/>
          <w:lang w:val="vi-VN"/>
        </w:rPr>
      </w:pPr>
      <w:r>
        <w:rPr>
          <w:sz w:val="28"/>
          <w:szCs w:val="28"/>
          <w:lang w:val="vi-VN"/>
        </w:rPr>
        <w:t xml:space="preserve">Chức danh đề nghị cấp: </w:t>
      </w:r>
      <w:r>
        <w:rPr>
          <w:rStyle w:val="FootnoteReference"/>
          <w:sz w:val="28"/>
          <w:szCs w:val="28"/>
          <w:lang w:val="vi-VN"/>
        </w:rPr>
        <w:footnoteReference w:id="175"/>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t xml:space="preserve">Trường hợp đề nghị cấp: </w:t>
      </w:r>
      <w:r>
        <w:rPr>
          <w:rStyle w:val="FootnoteReference"/>
          <w:sz w:val="28"/>
          <w:szCs w:val="28"/>
          <w:lang w:val="vi-VN"/>
        </w:rPr>
        <w:footnoteReference w:id="176"/>
      </w:r>
      <w:r>
        <w:rPr>
          <w:sz w:val="28"/>
          <w:szCs w:val="28"/>
          <w:vertAlign w:val="superscript"/>
          <w:lang w:val="vi-VN"/>
        </w:rPr>
        <w:t xml:space="preserve"> </w:t>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t>Phạm vi hành nghề đề nghị cấp: ...................................................................</w:t>
      </w:r>
    </w:p>
    <w:p w:rsidR="001623E8" w:rsidRDefault="001623E8" w:rsidP="001623E8">
      <w:pPr>
        <w:spacing w:before="100"/>
        <w:ind w:firstLine="567"/>
        <w:jc w:val="both"/>
        <w:rPr>
          <w:sz w:val="28"/>
          <w:szCs w:val="28"/>
          <w:lang w:val="vi-VN"/>
        </w:rPr>
      </w:pPr>
      <w:r>
        <w:rPr>
          <w:sz w:val="28"/>
          <w:szCs w:val="28"/>
          <w:lang w:val="vi-VN"/>
        </w:rPr>
        <w:t>Số giấy phép hành nghề đã được cấp (nếu có):..............................................</w:t>
      </w:r>
    </w:p>
    <w:p w:rsidR="001623E8" w:rsidRDefault="001623E8" w:rsidP="001623E8">
      <w:pPr>
        <w:spacing w:before="100"/>
        <w:ind w:firstLine="567"/>
        <w:jc w:val="both"/>
        <w:rPr>
          <w:sz w:val="28"/>
          <w:szCs w:val="28"/>
          <w:lang w:val="vi-VN"/>
        </w:rPr>
      </w:pPr>
      <w:r>
        <w:rPr>
          <w:sz w:val="28"/>
          <w:szCs w:val="28"/>
          <w:lang w:val="vi-VN"/>
        </w:rPr>
        <w:t>Hồ sơ đề nghị …..……..……</w:t>
      </w:r>
      <w:r>
        <w:rPr>
          <w:sz w:val="28"/>
          <w:szCs w:val="28"/>
          <w:vertAlign w:val="superscript"/>
        </w:rPr>
        <w:t>7</w:t>
      </w:r>
      <w:r>
        <w:rPr>
          <w:sz w:val="28"/>
          <w:szCs w:val="28"/>
          <w:lang w:val="vi-VN"/>
        </w:rPr>
        <w:t>……………….gồm các giấy tờ sau</w:t>
      </w:r>
      <w:r>
        <w:rPr>
          <w:sz w:val="28"/>
          <w:szCs w:val="28"/>
          <w:vertAlign w:val="superscript"/>
          <w:lang w:val="vi-VN"/>
        </w:rPr>
        <w:t xml:space="preserve"> </w:t>
      </w:r>
      <w:r>
        <w:rPr>
          <w:rStyle w:val="FootnoteReference"/>
          <w:sz w:val="28"/>
          <w:szCs w:val="28"/>
          <w:lang w:val="vi-VN"/>
        </w:rPr>
        <w:footnoteReference w:id="177"/>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lastRenderedPageBreak/>
        <w:t>(1)..……………………………………………….….…….………………</w:t>
      </w:r>
    </w:p>
    <w:p w:rsidR="001623E8" w:rsidRDefault="001623E8" w:rsidP="001623E8">
      <w:pPr>
        <w:spacing w:before="120"/>
        <w:ind w:firstLine="567"/>
        <w:jc w:val="both"/>
        <w:rPr>
          <w:sz w:val="28"/>
          <w:szCs w:val="28"/>
          <w:lang w:val="vi-VN"/>
        </w:rPr>
      </w:pPr>
      <w:r>
        <w:rPr>
          <w:sz w:val="28"/>
          <w:szCs w:val="28"/>
          <w:lang w:val="vi-VN"/>
        </w:rPr>
        <w:t>(2)………………………………………………………..………………..</w:t>
      </w:r>
    </w:p>
    <w:p w:rsidR="001623E8" w:rsidRDefault="001623E8" w:rsidP="001623E8">
      <w:pPr>
        <w:spacing w:before="120"/>
        <w:ind w:firstLine="567"/>
        <w:jc w:val="both"/>
        <w:rPr>
          <w:sz w:val="28"/>
          <w:szCs w:val="28"/>
          <w:lang w:val="vi-VN"/>
        </w:rPr>
      </w:pPr>
      <w:r>
        <w:rPr>
          <w:sz w:val="28"/>
          <w:szCs w:val="28"/>
          <w:lang w:val="vi-VN"/>
        </w:rPr>
        <w:t>(3)………………………………………………….………………………</w:t>
      </w:r>
    </w:p>
    <w:p w:rsidR="001623E8" w:rsidRDefault="001623E8" w:rsidP="001623E8">
      <w:pPr>
        <w:tabs>
          <w:tab w:val="left" w:leader="dot" w:pos="8789"/>
        </w:tabs>
        <w:spacing w:before="120"/>
        <w:ind w:firstLine="567"/>
        <w:jc w:val="both"/>
        <w:rPr>
          <w:sz w:val="28"/>
          <w:szCs w:val="28"/>
          <w:lang w:val="vi-VN"/>
        </w:rPr>
      </w:pPr>
      <w:r>
        <w:rPr>
          <w:sz w:val="28"/>
          <w:szCs w:val="28"/>
          <w:lang w:val="vi-VN"/>
        </w:rPr>
        <w:t>..……………………………………………………………………………</w:t>
      </w:r>
    </w:p>
    <w:p w:rsidR="001623E8" w:rsidRDefault="001623E8" w:rsidP="001623E8">
      <w:pPr>
        <w:tabs>
          <w:tab w:val="left" w:leader="dot" w:pos="8789"/>
        </w:tabs>
        <w:spacing w:before="120"/>
        <w:ind w:firstLine="567"/>
        <w:jc w:val="both"/>
        <w:rPr>
          <w:sz w:val="28"/>
          <w:szCs w:val="28"/>
          <w:lang w:val="vi-VN"/>
        </w:rPr>
      </w:pPr>
      <w:r>
        <w:rPr>
          <w:sz w:val="28"/>
          <w:szCs w:val="28"/>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1623E8" w:rsidRDefault="001623E8" w:rsidP="001623E8">
      <w:pPr>
        <w:tabs>
          <w:tab w:val="left" w:leader="dot" w:pos="8789"/>
        </w:tabs>
        <w:spacing w:before="120"/>
        <w:ind w:firstLine="567"/>
        <w:jc w:val="both"/>
        <w:rPr>
          <w:sz w:val="28"/>
          <w:szCs w:val="28"/>
          <w:lang w:val="vi-VN"/>
        </w:rPr>
      </w:pPr>
    </w:p>
    <w:tbl>
      <w:tblPr>
        <w:tblW w:w="0" w:type="auto"/>
        <w:tblCellMar>
          <w:left w:w="0" w:type="dxa"/>
          <w:right w:w="0" w:type="dxa"/>
        </w:tblCellMar>
        <w:tblLook w:val="04A0" w:firstRow="1" w:lastRow="0" w:firstColumn="1" w:lastColumn="0" w:noHBand="0" w:noVBand="1"/>
      </w:tblPr>
      <w:tblGrid>
        <w:gridCol w:w="4422"/>
        <w:gridCol w:w="4423"/>
      </w:tblGrid>
      <w:tr w:rsidR="001623E8" w:rsidRPr="00D3119A"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rPr>
                <w:sz w:val="26"/>
                <w:szCs w:val="26"/>
                <w:lang w:val="sv-SE"/>
              </w:rPr>
            </w:pPr>
            <w:r>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i/>
                <w:iCs/>
                <w:sz w:val="26"/>
                <w:szCs w:val="26"/>
                <w:lang w:val="vi-VN"/>
              </w:rPr>
            </w:pPr>
            <w:r>
              <w:rPr>
                <w:b/>
                <w:bCs/>
                <w:sz w:val="26"/>
                <w:szCs w:val="26"/>
                <w:lang w:val="vi-VN"/>
              </w:rPr>
              <w:t>NGƯỜI LÀM ĐƠN</w:t>
            </w:r>
            <w:r>
              <w:rPr>
                <w:b/>
                <w:bCs/>
                <w:sz w:val="26"/>
                <w:szCs w:val="26"/>
                <w:lang w:val="sv-SE"/>
              </w:rPr>
              <w:br/>
            </w:r>
            <w:r>
              <w:rPr>
                <w:i/>
                <w:iCs/>
                <w:sz w:val="26"/>
                <w:szCs w:val="26"/>
                <w:lang w:val="sv-SE"/>
              </w:rPr>
              <w:t>(</w:t>
            </w:r>
            <w:r>
              <w:rPr>
                <w:i/>
                <w:iCs/>
                <w:sz w:val="26"/>
                <w:szCs w:val="26"/>
                <w:lang w:val="vi-VN"/>
              </w:rPr>
              <w:t>K</w:t>
            </w:r>
            <w:r>
              <w:rPr>
                <w:i/>
                <w:iCs/>
                <w:sz w:val="26"/>
                <w:szCs w:val="26"/>
                <w:lang w:val="sv-SE"/>
              </w:rPr>
              <w:t xml:space="preserve">ý </w:t>
            </w:r>
            <w:r>
              <w:rPr>
                <w:i/>
                <w:iCs/>
                <w:sz w:val="26"/>
                <w:szCs w:val="26"/>
                <w:lang w:val="vi-VN"/>
              </w:rPr>
              <w:t>và ghi rõ họ, tên)</w:t>
            </w:r>
          </w:p>
          <w:p w:rsidR="001623E8" w:rsidRDefault="001623E8" w:rsidP="001623E8">
            <w:pPr>
              <w:spacing w:before="120"/>
              <w:jc w:val="center"/>
              <w:rPr>
                <w:sz w:val="26"/>
                <w:szCs w:val="26"/>
                <w:lang w:val="sv-SE"/>
              </w:rPr>
            </w:pPr>
          </w:p>
        </w:tc>
      </w:tr>
    </w:tbl>
    <w:p w:rsidR="001623E8" w:rsidRDefault="001623E8" w:rsidP="001623E8">
      <w:pPr>
        <w:rPr>
          <w:rFonts w:eastAsia="Calibri"/>
          <w:sz w:val="26"/>
          <w:szCs w:val="26"/>
        </w:rPr>
      </w:pPr>
    </w:p>
    <w:p w:rsidR="001623E8" w:rsidRDefault="001623E8" w:rsidP="001623E8">
      <w:pPr>
        <w:rPr>
          <w:rFonts w:eastAsia="Calibri"/>
          <w:sz w:val="26"/>
          <w:szCs w:val="26"/>
        </w:rPr>
      </w:pPr>
    </w:p>
    <w:p w:rsidR="001623E8" w:rsidRDefault="001623E8" w:rsidP="001623E8">
      <w:pPr>
        <w:rPr>
          <w:rFonts w:eastAsia="Calibri"/>
          <w:sz w:val="26"/>
          <w:szCs w:val="26"/>
        </w:rPr>
      </w:pPr>
    </w:p>
    <w:p w:rsidR="001623E8" w:rsidRDefault="001623E8" w:rsidP="001623E8">
      <w:pPr>
        <w:rPr>
          <w:rFonts w:eastAsia="Calibri"/>
          <w:sz w:val="26"/>
          <w:szCs w:val="26"/>
        </w:rPr>
      </w:pPr>
      <w:r>
        <w:rPr>
          <w:rFonts w:eastAsia="Calibri"/>
          <w:sz w:val="26"/>
          <w:szCs w:val="26"/>
        </w:rPr>
        <w:br w:type="page"/>
      </w:r>
    </w:p>
    <w:p w:rsidR="001623E8" w:rsidRDefault="001623E8" w:rsidP="001623E8">
      <w:pPr>
        <w:pStyle w:val="Heading2"/>
        <w:rPr>
          <w:rFonts w:ascii="Times New Roman" w:hAnsi="Times New Roman" w:cs="Times New Roman"/>
          <w:b w:val="0"/>
          <w:bCs w:val="0"/>
          <w:color w:val="auto"/>
          <w:lang w:val="vi-VN"/>
        </w:rPr>
      </w:pPr>
      <w:r>
        <w:rPr>
          <w:rFonts w:ascii="Times New Roman" w:hAnsi="Times New Roman" w:cs="Times New Roman"/>
          <w:color w:val="auto"/>
          <w:lang w:val="vi-VN"/>
        </w:rPr>
        <w:lastRenderedPageBreak/>
        <w:t>Mẫu 09 - Sơ yếu lý lịch tự thuật</w:t>
      </w:r>
    </w:p>
    <w:p w:rsidR="001623E8" w:rsidRDefault="001623E8" w:rsidP="001623E8">
      <w:pPr>
        <w:rPr>
          <w:b/>
          <w:bCs/>
          <w:sz w:val="26"/>
          <w:szCs w:val="26"/>
          <w:lang w:val="vi-VN"/>
        </w:rPr>
      </w:pPr>
    </w:p>
    <w:p w:rsidR="001623E8" w:rsidRPr="00AE18F1" w:rsidRDefault="001623E8" w:rsidP="001623E8">
      <w:pPr>
        <w:jc w:val="center"/>
        <w:rPr>
          <w:b/>
          <w:bCs/>
          <w:sz w:val="28"/>
          <w:szCs w:val="26"/>
          <w:lang w:val="vi-VN"/>
        </w:rPr>
      </w:pPr>
      <w:r>
        <w:rPr>
          <w:b/>
          <w:bCs/>
          <w:sz w:val="26"/>
          <w:szCs w:val="26"/>
          <w:lang w:val="vi-VN"/>
        </w:rPr>
        <w:t>CỘNG HÒA XÃ HỘI CHỦ NGHĨA VIỆT NAM</w:t>
      </w:r>
      <w:r>
        <w:rPr>
          <w:b/>
          <w:bCs/>
          <w:sz w:val="26"/>
          <w:szCs w:val="26"/>
          <w:lang w:val="vi-VN"/>
        </w:rPr>
        <w:br/>
      </w:r>
      <w:r w:rsidRPr="00AE18F1">
        <w:rPr>
          <w:b/>
          <w:bCs/>
          <w:sz w:val="28"/>
          <w:szCs w:val="26"/>
          <w:lang w:val="vi-VN"/>
        </w:rPr>
        <w:t>Độc lập - Tự do - Hạnh phúc</w:t>
      </w:r>
    </w:p>
    <w:p w:rsidR="001623E8" w:rsidRPr="00AE18F1" w:rsidRDefault="001623E8" w:rsidP="001623E8">
      <w:pPr>
        <w:jc w:val="center"/>
        <w:rPr>
          <w:b/>
          <w:bCs/>
          <w:sz w:val="26"/>
          <w:szCs w:val="26"/>
          <w:vertAlign w:val="superscript"/>
        </w:rPr>
      </w:pPr>
      <w:r>
        <w:rPr>
          <w:b/>
          <w:bCs/>
          <w:sz w:val="26"/>
          <w:szCs w:val="26"/>
          <w:vertAlign w:val="superscript"/>
        </w:rPr>
        <w:t>______________________________________</w:t>
      </w:r>
    </w:p>
    <w:p w:rsidR="001623E8" w:rsidRPr="009128CB" w:rsidRDefault="001623E8" w:rsidP="001623E8">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6"/>
        <w:gridCol w:w="7289"/>
      </w:tblGrid>
      <w:tr w:rsidR="001623E8" w:rsidRPr="00D3119A" w:rsidTr="001623E8">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sz w:val="26"/>
                <w:szCs w:val="26"/>
                <w:lang w:val="vi-VN"/>
              </w:rPr>
            </w:pPr>
            <w:r>
              <w:rPr>
                <w:sz w:val="26"/>
                <w:szCs w:val="26"/>
                <w:lang w:val="vi-VN"/>
              </w:rPr>
              <w:t xml:space="preserve">Ảnh mầu </w:t>
            </w:r>
            <w:r>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sz w:val="26"/>
                <w:szCs w:val="26"/>
                <w:lang w:val="vi-VN"/>
              </w:rPr>
            </w:pPr>
            <w:r>
              <w:rPr>
                <w:b/>
                <w:bCs/>
                <w:sz w:val="26"/>
                <w:szCs w:val="26"/>
                <w:lang w:val="vi-VN"/>
              </w:rPr>
              <w:t> </w:t>
            </w:r>
          </w:p>
        </w:tc>
      </w:tr>
    </w:tbl>
    <w:p w:rsidR="001623E8" w:rsidRDefault="001623E8" w:rsidP="001623E8">
      <w:pPr>
        <w:spacing w:before="60" w:after="60"/>
        <w:jc w:val="center"/>
        <w:rPr>
          <w:sz w:val="26"/>
          <w:szCs w:val="26"/>
          <w:lang w:val="vi-VN"/>
        </w:rPr>
      </w:pPr>
      <w:r>
        <w:rPr>
          <w:b/>
          <w:bCs/>
          <w:sz w:val="26"/>
          <w:szCs w:val="26"/>
          <w:lang w:val="vi-VN"/>
        </w:rPr>
        <w:t>SƠ YẾU LÝ LỊCH</w:t>
      </w:r>
    </w:p>
    <w:p w:rsidR="001623E8" w:rsidRDefault="001623E8" w:rsidP="001623E8">
      <w:pPr>
        <w:spacing w:before="60" w:after="60"/>
        <w:jc w:val="center"/>
        <w:rPr>
          <w:sz w:val="26"/>
          <w:szCs w:val="26"/>
          <w:lang w:val="vi-VN"/>
        </w:rPr>
      </w:pPr>
      <w:r>
        <w:rPr>
          <w:b/>
          <w:bCs/>
          <w:sz w:val="26"/>
          <w:szCs w:val="26"/>
          <w:lang w:val="vi-VN"/>
        </w:rPr>
        <w:t>TỰ THUẬT</w:t>
      </w:r>
    </w:p>
    <w:p w:rsidR="001623E8" w:rsidRDefault="001623E8" w:rsidP="001623E8">
      <w:pPr>
        <w:spacing w:before="120" w:after="60"/>
        <w:ind w:firstLine="567"/>
        <w:jc w:val="both"/>
        <w:rPr>
          <w:sz w:val="26"/>
          <w:szCs w:val="26"/>
        </w:rPr>
      </w:pPr>
      <w:r>
        <w:rPr>
          <w:sz w:val="26"/>
          <w:szCs w:val="26"/>
          <w:lang w:val="vi-VN"/>
        </w:rPr>
        <w:t xml:space="preserve">Họ và tên: </w:t>
      </w:r>
      <w:r>
        <w:rPr>
          <w:sz w:val="26"/>
          <w:szCs w:val="26"/>
        </w:rPr>
        <w:t xml:space="preserve">................................................................. </w:t>
      </w:r>
      <w:r>
        <w:rPr>
          <w:sz w:val="26"/>
          <w:szCs w:val="26"/>
          <w:lang w:val="vi-VN"/>
        </w:rPr>
        <w:t>Nam, nữ:</w:t>
      </w:r>
      <w:r w:rsidR="00A6000A">
        <w:rPr>
          <w:sz w:val="26"/>
          <w:szCs w:val="26"/>
        </w:rPr>
        <w:t>.............................</w:t>
      </w:r>
    </w:p>
    <w:p w:rsidR="001623E8" w:rsidRDefault="001623E8" w:rsidP="001623E8">
      <w:pPr>
        <w:spacing w:before="120" w:after="60"/>
        <w:ind w:firstLine="567"/>
        <w:jc w:val="both"/>
        <w:rPr>
          <w:sz w:val="26"/>
          <w:szCs w:val="26"/>
        </w:rPr>
      </w:pPr>
      <w:r>
        <w:rPr>
          <w:sz w:val="28"/>
          <w:szCs w:val="28"/>
          <w:lang w:val="es-ES"/>
        </w:rPr>
        <w:t>Ngày, tháng, năm sinh</w:t>
      </w:r>
      <w:r>
        <w:rPr>
          <w:sz w:val="26"/>
          <w:szCs w:val="26"/>
          <w:lang w:val="vi-VN"/>
        </w:rPr>
        <w:t xml:space="preserve"> </w:t>
      </w:r>
      <w:r>
        <w:rPr>
          <w:sz w:val="26"/>
          <w:szCs w:val="26"/>
        </w:rPr>
        <w:t>....................................................................................</w:t>
      </w:r>
    </w:p>
    <w:p w:rsidR="001623E8" w:rsidRDefault="001623E8" w:rsidP="001623E8">
      <w:pPr>
        <w:spacing w:before="120" w:after="60"/>
        <w:ind w:firstLine="567"/>
        <w:jc w:val="both"/>
        <w:rPr>
          <w:sz w:val="26"/>
          <w:szCs w:val="26"/>
        </w:rPr>
      </w:pPr>
      <w:r>
        <w:rPr>
          <w:sz w:val="26"/>
          <w:szCs w:val="26"/>
          <w:lang w:val="vi-VN"/>
        </w:rPr>
        <w:t xml:space="preserve">Nơi thường trú hiện nay: </w:t>
      </w:r>
      <w:r>
        <w:rPr>
          <w:sz w:val="26"/>
          <w:szCs w:val="26"/>
        </w:rPr>
        <w:t>....................................................</w:t>
      </w:r>
      <w:r>
        <w:rPr>
          <w:sz w:val="26"/>
          <w:szCs w:val="26"/>
          <w:lang w:val="vi-VN"/>
        </w:rPr>
        <w:t>……………………</w:t>
      </w:r>
    </w:p>
    <w:p w:rsidR="001623E8" w:rsidRDefault="001623E8" w:rsidP="001623E8">
      <w:pPr>
        <w:spacing w:before="120" w:after="60"/>
        <w:ind w:firstLine="567"/>
        <w:jc w:val="both"/>
        <w:rPr>
          <w:sz w:val="26"/>
          <w:szCs w:val="26"/>
          <w:lang w:val="vi-VN"/>
        </w:rPr>
      </w:pPr>
      <w:r w:rsidRPr="00F413C2">
        <w:rPr>
          <w:sz w:val="26"/>
          <w:szCs w:val="26"/>
        </w:rPr>
        <w:t>Số chứng minh nhân dân/số căn cước công dân/số căn cước/số định danh cá nhân/số hộ chiếu</w:t>
      </w:r>
      <w:r>
        <w:rPr>
          <w:sz w:val="26"/>
          <w:szCs w:val="26"/>
        </w:rPr>
        <w:t>:</w:t>
      </w:r>
      <w:r>
        <w:rPr>
          <w:sz w:val="28"/>
          <w:szCs w:val="28"/>
        </w:rPr>
        <w:t xml:space="preserve"> </w:t>
      </w:r>
      <w:r>
        <w:rPr>
          <w:sz w:val="28"/>
          <w:szCs w:val="28"/>
          <w:lang w:val="vi-VN"/>
        </w:rPr>
        <w:t>.......................................................</w:t>
      </w:r>
      <w:r>
        <w:rPr>
          <w:rStyle w:val="FootnoteReference"/>
          <w:sz w:val="28"/>
          <w:szCs w:val="28"/>
          <w:lang w:val="vi-VN"/>
        </w:rPr>
        <w:footnoteReference w:id="178"/>
      </w:r>
      <w:r w:rsidR="00A6000A">
        <w:rPr>
          <w:sz w:val="26"/>
          <w:szCs w:val="26"/>
        </w:rPr>
        <w:t>.………………...…………</w:t>
      </w:r>
    </w:p>
    <w:p w:rsidR="001623E8" w:rsidRDefault="001623E8" w:rsidP="001623E8">
      <w:pPr>
        <w:spacing w:before="120" w:after="60"/>
        <w:ind w:firstLine="567"/>
        <w:jc w:val="both"/>
        <w:rPr>
          <w:sz w:val="26"/>
          <w:szCs w:val="26"/>
          <w:lang w:val="vi-VN"/>
        </w:rPr>
      </w:pPr>
      <w:r>
        <w:rPr>
          <w:sz w:val="26"/>
          <w:szCs w:val="26"/>
          <w:lang w:val="vi-VN"/>
        </w:rPr>
        <w:t>Ngày cấp ..........</w:t>
      </w:r>
      <w:r w:rsidR="00A6000A">
        <w:rPr>
          <w:sz w:val="26"/>
          <w:szCs w:val="26"/>
          <w:lang w:val="vi-VN"/>
        </w:rPr>
        <w:t>..............................</w:t>
      </w:r>
      <w:r>
        <w:rPr>
          <w:sz w:val="26"/>
          <w:szCs w:val="26"/>
          <w:lang w:val="vi-VN"/>
        </w:rPr>
        <w:t xml:space="preserve"> Nơi cấp: ...................................</w:t>
      </w:r>
      <w:r>
        <w:rPr>
          <w:sz w:val="26"/>
          <w:szCs w:val="26"/>
        </w:rPr>
        <w:t>...</w:t>
      </w:r>
      <w:r>
        <w:rPr>
          <w:sz w:val="26"/>
          <w:szCs w:val="26"/>
          <w:lang w:val="vi-VN"/>
        </w:rPr>
        <w:t>..................</w:t>
      </w:r>
    </w:p>
    <w:p w:rsidR="001623E8" w:rsidRDefault="001623E8" w:rsidP="001623E8">
      <w:pPr>
        <w:spacing w:before="120" w:after="60"/>
        <w:ind w:firstLine="567"/>
        <w:jc w:val="both"/>
        <w:rPr>
          <w:sz w:val="26"/>
          <w:szCs w:val="26"/>
          <w:lang w:val="vi-VN"/>
        </w:rPr>
      </w:pPr>
      <w:r>
        <w:rPr>
          <w:sz w:val="26"/>
          <w:szCs w:val="26"/>
          <w:lang w:val="vi-VN"/>
        </w:rPr>
        <w:t>Số điện thoại liên hệ: Nhà riêng …………….. ; Di động (nếu có) ........................</w:t>
      </w:r>
    </w:p>
    <w:p w:rsidR="001623E8" w:rsidRDefault="001623E8" w:rsidP="001623E8">
      <w:pPr>
        <w:spacing w:before="120" w:after="60"/>
        <w:ind w:firstLine="567"/>
        <w:jc w:val="both"/>
        <w:rPr>
          <w:sz w:val="26"/>
          <w:szCs w:val="26"/>
          <w:lang w:val="vi-VN"/>
        </w:rPr>
      </w:pPr>
      <w:r>
        <w:rPr>
          <w:sz w:val="26"/>
          <w:szCs w:val="26"/>
          <w:lang w:val="vi-VN"/>
        </w:rPr>
        <w:t>Khi cần báo tin cho ai? ở đâu?: ..........................................................................</w:t>
      </w:r>
      <w:r>
        <w:rPr>
          <w:sz w:val="26"/>
          <w:szCs w:val="26"/>
        </w:rPr>
        <w:t>.</w:t>
      </w:r>
    </w:p>
    <w:p w:rsidR="001623E8" w:rsidRDefault="001623E8" w:rsidP="001623E8">
      <w:pPr>
        <w:spacing w:before="60" w:after="60"/>
        <w:jc w:val="right"/>
        <w:rPr>
          <w:sz w:val="26"/>
          <w:szCs w:val="26"/>
          <w:lang w:val="vi-VN"/>
        </w:rPr>
      </w:pPr>
      <w:r>
        <w:rPr>
          <w:i/>
          <w:iCs/>
          <w:sz w:val="26"/>
          <w:szCs w:val="26"/>
          <w:lang w:val="vi-VN"/>
        </w:rPr>
        <w:t>Số hiệu: …………………………</w:t>
      </w:r>
      <w:r>
        <w:rPr>
          <w:i/>
          <w:iCs/>
          <w:sz w:val="26"/>
          <w:szCs w:val="26"/>
          <w:lang w:val="vi-VN"/>
        </w:rPr>
        <w:br/>
        <w:t>Ký hiệu:.........................................</w:t>
      </w:r>
    </w:p>
    <w:p w:rsidR="001623E8" w:rsidRDefault="001623E8" w:rsidP="001623E8">
      <w:pPr>
        <w:spacing w:before="100"/>
        <w:ind w:firstLine="567"/>
        <w:jc w:val="both"/>
        <w:rPr>
          <w:sz w:val="26"/>
          <w:szCs w:val="26"/>
          <w:lang w:val="vi-VN"/>
        </w:rPr>
      </w:pPr>
      <w:r>
        <w:rPr>
          <w:sz w:val="26"/>
          <w:szCs w:val="26"/>
          <w:lang w:val="vi-VN"/>
        </w:rPr>
        <w:t>Họ và tên: ....................................................................................................</w:t>
      </w:r>
      <w:r>
        <w:rPr>
          <w:sz w:val="26"/>
          <w:szCs w:val="26"/>
        </w:rPr>
        <w:t>.....</w:t>
      </w:r>
      <w:r w:rsidR="00A6000A">
        <w:rPr>
          <w:sz w:val="26"/>
          <w:szCs w:val="26"/>
          <w:lang w:val="vi-VN"/>
        </w:rPr>
        <w:t>.....</w:t>
      </w:r>
    </w:p>
    <w:p w:rsidR="001623E8" w:rsidRDefault="001623E8" w:rsidP="001623E8">
      <w:pPr>
        <w:spacing w:before="100"/>
        <w:ind w:firstLine="567"/>
        <w:jc w:val="both"/>
        <w:rPr>
          <w:sz w:val="26"/>
          <w:szCs w:val="26"/>
          <w:lang w:val="vi-VN"/>
        </w:rPr>
      </w:pPr>
      <w:r>
        <w:rPr>
          <w:sz w:val="28"/>
          <w:szCs w:val="28"/>
          <w:lang w:val="es-ES"/>
        </w:rPr>
        <w:t>Ngày, tháng, năm sinh</w:t>
      </w:r>
      <w:r>
        <w:rPr>
          <w:sz w:val="26"/>
          <w:szCs w:val="26"/>
          <w:lang w:val="vi-VN"/>
        </w:rPr>
        <w:t xml:space="preserve"> </w:t>
      </w:r>
      <w:r>
        <w:rPr>
          <w:sz w:val="26"/>
          <w:szCs w:val="26"/>
        </w:rPr>
        <w:t>…………………………………</w:t>
      </w:r>
      <w:r>
        <w:rPr>
          <w:sz w:val="26"/>
          <w:szCs w:val="26"/>
          <w:lang w:val="vi-VN"/>
        </w:rPr>
        <w:t>Tại:..................</w:t>
      </w:r>
      <w:r>
        <w:rPr>
          <w:sz w:val="26"/>
          <w:szCs w:val="26"/>
        </w:rPr>
        <w:t>......</w:t>
      </w:r>
      <w:r w:rsidR="00A6000A">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Nguyên quán: .............................................................................................</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Nơi đăng ký thường trú hiện nay:....................................................</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Dân tộc: ................................................ Tôn giáo: ......................</w:t>
      </w:r>
      <w:r>
        <w:rPr>
          <w:sz w:val="26"/>
          <w:szCs w:val="26"/>
        </w:rPr>
        <w:t>.....</w:t>
      </w:r>
      <w:r>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Trình độ văn hóa: ..........................................Ngoại ngữ: ....................</w:t>
      </w:r>
      <w:r>
        <w:rPr>
          <w:sz w:val="26"/>
          <w:szCs w:val="26"/>
        </w:rPr>
        <w:t>...</w:t>
      </w:r>
      <w:r w:rsidR="00A6000A">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Trình độ chuyên môn: ………………………... Loại hình đào tạo: ........</w:t>
      </w:r>
      <w:r>
        <w:rPr>
          <w:sz w:val="26"/>
          <w:szCs w:val="26"/>
        </w:rPr>
        <w:t>...</w:t>
      </w:r>
      <w:r w:rsidR="00A6000A">
        <w:rPr>
          <w:sz w:val="26"/>
          <w:szCs w:val="26"/>
          <w:lang w:val="vi-VN"/>
        </w:rPr>
        <w:t>...........</w:t>
      </w:r>
    </w:p>
    <w:p w:rsidR="001623E8" w:rsidRDefault="001623E8" w:rsidP="001623E8">
      <w:pPr>
        <w:spacing w:before="100"/>
        <w:ind w:firstLine="567"/>
        <w:jc w:val="both"/>
        <w:rPr>
          <w:sz w:val="26"/>
          <w:szCs w:val="26"/>
          <w:lang w:val="vi-VN"/>
        </w:rPr>
      </w:pPr>
      <w:r>
        <w:rPr>
          <w:sz w:val="26"/>
          <w:szCs w:val="26"/>
          <w:lang w:val="vi-VN"/>
        </w:rPr>
        <w:t>Chuyên ngành đào tạo:........................................................................</w:t>
      </w:r>
      <w:r>
        <w:rPr>
          <w:sz w:val="26"/>
          <w:szCs w:val="26"/>
        </w:rPr>
        <w:t>....</w:t>
      </w:r>
      <w:r>
        <w:rPr>
          <w:sz w:val="26"/>
          <w:szCs w:val="26"/>
          <w:lang w:val="vi-VN"/>
        </w:rPr>
        <w:t>...........</w:t>
      </w:r>
    </w:p>
    <w:p w:rsidR="001623E8" w:rsidRDefault="001623E8" w:rsidP="001623E8">
      <w:pPr>
        <w:spacing w:before="100"/>
        <w:ind w:firstLine="567"/>
        <w:rPr>
          <w:sz w:val="26"/>
          <w:szCs w:val="26"/>
          <w:lang w:val="vi-VN"/>
        </w:rPr>
      </w:pPr>
      <w:r>
        <w:rPr>
          <w:sz w:val="26"/>
          <w:szCs w:val="26"/>
          <w:lang w:val="vi-VN"/>
        </w:rPr>
        <w:t>Nghề nghiệp: ..................................................................</w:t>
      </w:r>
      <w:r>
        <w:rPr>
          <w:sz w:val="26"/>
          <w:szCs w:val="26"/>
        </w:rPr>
        <w:t>..</w:t>
      </w:r>
      <w:r>
        <w:rPr>
          <w:sz w:val="26"/>
          <w:szCs w:val="26"/>
          <w:lang w:val="vi-VN"/>
        </w:rPr>
        <w:t>...............................</w:t>
      </w:r>
    </w:p>
    <w:p w:rsidR="001623E8" w:rsidRDefault="001623E8" w:rsidP="001623E8">
      <w:pPr>
        <w:spacing w:before="60" w:after="60"/>
        <w:jc w:val="center"/>
        <w:rPr>
          <w:sz w:val="26"/>
          <w:szCs w:val="26"/>
          <w:lang w:val="vi-VN"/>
        </w:rPr>
      </w:pPr>
      <w:r>
        <w:rPr>
          <w:b/>
          <w:bCs/>
          <w:sz w:val="26"/>
          <w:szCs w:val="26"/>
          <w:lang w:val="vi-VN"/>
        </w:rPr>
        <w:lastRenderedPageBreak/>
        <w:t>HOÀN CẢNH GIA ĐÌNH</w:t>
      </w:r>
    </w:p>
    <w:p w:rsidR="001623E8" w:rsidRDefault="001623E8" w:rsidP="001623E8">
      <w:pPr>
        <w:spacing w:before="60" w:after="60"/>
        <w:ind w:firstLine="720"/>
        <w:jc w:val="both"/>
        <w:rPr>
          <w:sz w:val="26"/>
          <w:szCs w:val="26"/>
          <w:lang w:val="vi-VN"/>
        </w:rPr>
      </w:pPr>
      <w:r>
        <w:rPr>
          <w:sz w:val="26"/>
          <w:szCs w:val="26"/>
          <w:lang w:val="vi-VN"/>
        </w:rPr>
        <w:t>Họ và tên bố: ....................................... Tuổi………… Nghề nghiệp …………</w:t>
      </w:r>
    </w:p>
    <w:p w:rsidR="001623E8" w:rsidRDefault="001623E8" w:rsidP="001623E8">
      <w:pPr>
        <w:spacing w:before="60" w:after="60"/>
        <w:ind w:firstLine="720"/>
        <w:jc w:val="both"/>
        <w:rPr>
          <w:sz w:val="26"/>
          <w:szCs w:val="26"/>
          <w:lang w:val="vi-VN"/>
        </w:rPr>
      </w:pPr>
      <w:r>
        <w:rPr>
          <w:sz w:val="26"/>
          <w:szCs w:val="26"/>
          <w:lang w:val="vi-VN"/>
        </w:rPr>
        <w:t>Họ và tên mẹ: ....................................... Tuổi: ……… Nghề nghiệp …………</w:t>
      </w:r>
    </w:p>
    <w:p w:rsidR="001623E8" w:rsidRDefault="001623E8" w:rsidP="001623E8">
      <w:pPr>
        <w:spacing w:before="60" w:after="60"/>
        <w:ind w:firstLine="720"/>
        <w:jc w:val="both"/>
        <w:rPr>
          <w:sz w:val="26"/>
          <w:szCs w:val="26"/>
          <w:lang w:val="vi-VN"/>
        </w:rPr>
      </w:pPr>
      <w:r>
        <w:rPr>
          <w:sz w:val="26"/>
          <w:szCs w:val="26"/>
          <w:lang w:val="vi-VN"/>
        </w:rPr>
        <w:t xml:space="preserve">Họ và tên vợ hoặc chồng: .............................................. Tuổi: ........................ </w:t>
      </w:r>
    </w:p>
    <w:p w:rsidR="001623E8" w:rsidRDefault="001623E8" w:rsidP="001623E8">
      <w:pPr>
        <w:spacing w:before="60" w:after="60"/>
        <w:ind w:firstLine="720"/>
        <w:jc w:val="both"/>
        <w:rPr>
          <w:sz w:val="26"/>
          <w:szCs w:val="26"/>
          <w:lang w:val="vi-VN"/>
        </w:rPr>
      </w:pPr>
      <w:r>
        <w:rPr>
          <w:sz w:val="26"/>
          <w:szCs w:val="26"/>
          <w:lang w:val="vi-VN"/>
        </w:rPr>
        <w:t>Nghề nghiệp:.......................................................................................................</w:t>
      </w:r>
    </w:p>
    <w:p w:rsidR="001623E8" w:rsidRDefault="001623E8" w:rsidP="001623E8">
      <w:pPr>
        <w:spacing w:before="60" w:after="60"/>
        <w:ind w:firstLine="720"/>
        <w:jc w:val="both"/>
        <w:rPr>
          <w:sz w:val="26"/>
          <w:szCs w:val="26"/>
          <w:lang w:val="vi-VN"/>
        </w:rPr>
      </w:pPr>
      <w:r>
        <w:rPr>
          <w:sz w:val="26"/>
          <w:szCs w:val="26"/>
          <w:lang w:val="vi-VN"/>
        </w:rPr>
        <w:t>Nơi làm việc: ........................................................................</w:t>
      </w:r>
      <w:r w:rsidR="007E10F2">
        <w:rPr>
          <w:sz w:val="26"/>
          <w:szCs w:val="26"/>
          <w:lang w:val="vi-VN"/>
        </w:rPr>
        <w:t>..............................</w:t>
      </w:r>
    </w:p>
    <w:p w:rsidR="001623E8" w:rsidRDefault="001623E8" w:rsidP="001623E8">
      <w:pPr>
        <w:spacing w:before="60" w:after="60"/>
        <w:ind w:firstLine="720"/>
        <w:jc w:val="both"/>
        <w:rPr>
          <w:sz w:val="26"/>
          <w:szCs w:val="26"/>
          <w:lang w:val="vi-VN"/>
        </w:rPr>
      </w:pPr>
      <w:r>
        <w:rPr>
          <w:sz w:val="26"/>
          <w:szCs w:val="26"/>
          <w:lang w:val="vi-VN"/>
        </w:rPr>
        <w:t>Nơi ở hiện tại: ...................................................................................................</w:t>
      </w:r>
    </w:p>
    <w:p w:rsidR="001623E8" w:rsidRDefault="001623E8" w:rsidP="001623E8">
      <w:pPr>
        <w:spacing w:before="60" w:after="60"/>
        <w:jc w:val="center"/>
        <w:rPr>
          <w:sz w:val="26"/>
          <w:szCs w:val="26"/>
          <w:lang w:val="vi-VN"/>
        </w:rPr>
      </w:pPr>
      <w:r>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lang w:val="vi-VN"/>
              </w:rPr>
            </w:pPr>
            <w:r>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Văn bằng, chứng chỉ được cấp</w:t>
            </w:r>
          </w:p>
        </w:tc>
      </w:tr>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bl>
    <w:p w:rsidR="001623E8" w:rsidRDefault="001623E8" w:rsidP="001623E8">
      <w:pPr>
        <w:spacing w:before="60" w:after="60"/>
        <w:jc w:val="center"/>
        <w:rPr>
          <w:sz w:val="26"/>
          <w:szCs w:val="26"/>
          <w:lang w:val="vi-VN"/>
        </w:rPr>
      </w:pPr>
      <w:r>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lang w:val="vi-VN"/>
              </w:rPr>
            </w:pPr>
            <w:r>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3E8" w:rsidRDefault="001623E8" w:rsidP="001623E8">
            <w:pPr>
              <w:spacing w:before="60" w:after="60"/>
              <w:jc w:val="center"/>
              <w:rPr>
                <w:sz w:val="26"/>
                <w:szCs w:val="26"/>
              </w:rPr>
            </w:pPr>
            <w:r>
              <w:rPr>
                <w:sz w:val="26"/>
                <w:szCs w:val="26"/>
                <w:lang w:val="vi-VN"/>
              </w:rPr>
              <w:t>Giữ chức vụ gì?</w:t>
            </w:r>
          </w:p>
        </w:tc>
      </w:tr>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r w:rsidR="001623E8" w:rsidTr="001623E8">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623E8" w:rsidRDefault="001623E8" w:rsidP="001623E8">
            <w:pPr>
              <w:spacing w:before="60" w:after="60"/>
              <w:rPr>
                <w:sz w:val="26"/>
                <w:szCs w:val="26"/>
              </w:rPr>
            </w:pPr>
            <w:r>
              <w:rPr>
                <w:sz w:val="26"/>
                <w:szCs w:val="26"/>
                <w:lang w:val="vi-VN"/>
              </w:rPr>
              <w:t> </w:t>
            </w:r>
          </w:p>
        </w:tc>
      </w:tr>
    </w:tbl>
    <w:p w:rsidR="001623E8" w:rsidRDefault="001623E8" w:rsidP="001623E8">
      <w:pPr>
        <w:spacing w:before="120"/>
        <w:ind w:firstLine="567"/>
        <w:jc w:val="both"/>
        <w:rPr>
          <w:sz w:val="26"/>
          <w:szCs w:val="26"/>
          <w:lang w:val="vi-VN"/>
        </w:rPr>
      </w:pPr>
      <w:r>
        <w:rPr>
          <w:sz w:val="26"/>
          <w:szCs w:val="26"/>
          <w:lang w:val="vi-VN"/>
        </w:rPr>
        <w:t xml:space="preserve">Có thuộc các trường hợp bị cấm hành nghề theo quy định tại </w:t>
      </w:r>
      <w:r>
        <w:rPr>
          <w:sz w:val="26"/>
          <w:szCs w:val="26"/>
        </w:rPr>
        <w:t>Đ</w:t>
      </w:r>
      <w:r>
        <w:rPr>
          <w:sz w:val="26"/>
          <w:szCs w:val="26"/>
          <w:lang w:val="vi-VN"/>
        </w:rPr>
        <w:t>iều 20</w:t>
      </w:r>
      <w:r>
        <w:rPr>
          <w:sz w:val="26"/>
          <w:szCs w:val="26"/>
        </w:rPr>
        <w:t xml:space="preserve"> của</w:t>
      </w:r>
      <w:r>
        <w:rPr>
          <w:sz w:val="26"/>
          <w:szCs w:val="26"/>
          <w:lang w:val="vi-VN"/>
        </w:rPr>
        <w:t xml:space="preserve"> Luật Khám bệnh, chữa bệnh không?: .............................................................</w:t>
      </w:r>
      <w:r w:rsidR="007E10F2">
        <w:rPr>
          <w:sz w:val="26"/>
          <w:szCs w:val="26"/>
          <w:lang w:val="vi-VN"/>
        </w:rPr>
        <w:t>........................</w:t>
      </w:r>
    </w:p>
    <w:p w:rsidR="001623E8" w:rsidRDefault="001623E8" w:rsidP="001623E8">
      <w:pPr>
        <w:spacing w:before="120"/>
        <w:ind w:firstLine="567"/>
        <w:jc w:val="both"/>
        <w:rPr>
          <w:sz w:val="26"/>
          <w:szCs w:val="26"/>
          <w:lang w:val="vi-VN"/>
        </w:rPr>
      </w:pPr>
      <w:r>
        <w:rPr>
          <w:sz w:val="26"/>
          <w:szCs w:val="26"/>
          <w:lang w:val="vi-VN"/>
        </w:rPr>
        <w:t>Ghi rõ nếu có: ..............................................................................................</w:t>
      </w:r>
    </w:p>
    <w:p w:rsidR="001623E8" w:rsidRDefault="001623E8" w:rsidP="001623E8">
      <w:pPr>
        <w:spacing w:before="120"/>
        <w:ind w:firstLine="567"/>
        <w:jc w:val="both"/>
        <w:rPr>
          <w:sz w:val="26"/>
          <w:szCs w:val="26"/>
          <w:lang w:val="vi-VN"/>
        </w:rPr>
      </w:pPr>
      <w:r>
        <w:rPr>
          <w:sz w:val="26"/>
          <w:szCs w:val="26"/>
          <w:lang w:val="vi-VN"/>
        </w:rPr>
        <w:t>Tôi xin cam đoan những lời khai trên là đúng sự thực, nếu sai tôi xin chịu trách nhiệm hoàn toàn trước pháp luật.</w:t>
      </w:r>
    </w:p>
    <w:p w:rsidR="001623E8" w:rsidRDefault="001623E8" w:rsidP="001623E8">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2"/>
        <w:gridCol w:w="4423"/>
      </w:tblGrid>
      <w:tr w:rsidR="001623E8" w:rsidRPr="00D3119A" w:rsidTr="001623E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jc w:val="center"/>
              <w:rPr>
                <w:sz w:val="26"/>
                <w:szCs w:val="26"/>
                <w:lang w:val="vi-VN"/>
              </w:rPr>
            </w:pPr>
            <w:r>
              <w:rPr>
                <w:b/>
                <w:bCs/>
                <w:sz w:val="26"/>
                <w:szCs w:val="26"/>
                <w:lang w:val="vi-VN"/>
              </w:rPr>
              <w:t>Xác nhận của Thủ trưởng cơ quan/</w:t>
            </w:r>
            <w:r>
              <w:rPr>
                <w:b/>
                <w:bCs/>
                <w:sz w:val="26"/>
                <w:szCs w:val="26"/>
                <w:lang w:val="vi-VN"/>
              </w:rPr>
              <w:br/>
              <w:t>Đơn vị công tác</w:t>
            </w:r>
            <w:r>
              <w:rPr>
                <w:rStyle w:val="FootnoteReference"/>
                <w:b/>
                <w:bCs/>
                <w:sz w:val="26"/>
                <w:szCs w:val="26"/>
                <w:lang w:val="vi-VN"/>
              </w:rPr>
              <w:footnoteReference w:id="179"/>
            </w:r>
            <w:r>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jc w:val="center"/>
              <w:rPr>
                <w:sz w:val="26"/>
                <w:szCs w:val="26"/>
                <w:lang w:val="vi-VN"/>
              </w:rPr>
            </w:pPr>
            <w:r w:rsidRPr="00A37D07">
              <w:rPr>
                <w:i/>
                <w:iCs/>
                <w:sz w:val="28"/>
                <w:szCs w:val="26"/>
                <w:lang w:val="vi-VN"/>
              </w:rPr>
              <w:t>…….., ngày.... tháng... năm...</w:t>
            </w:r>
            <w:r w:rsidRPr="00A37D07">
              <w:rPr>
                <w:sz w:val="28"/>
                <w:szCs w:val="26"/>
                <w:lang w:val="vi-VN"/>
              </w:rPr>
              <w:br/>
            </w:r>
            <w:r w:rsidRPr="00A37D07">
              <w:rPr>
                <w:b/>
                <w:bCs/>
                <w:sz w:val="28"/>
                <w:szCs w:val="26"/>
                <w:lang w:val="vi-VN"/>
              </w:rPr>
              <w:t>Người khai ký tên</w:t>
            </w:r>
          </w:p>
        </w:tc>
      </w:tr>
    </w:tbl>
    <w:p w:rsidR="001623E8" w:rsidRDefault="001623E8" w:rsidP="001623E8">
      <w:pPr>
        <w:rPr>
          <w:rFonts w:eastAsia="Calibri"/>
          <w:sz w:val="26"/>
          <w:szCs w:val="26"/>
        </w:rPr>
      </w:pPr>
    </w:p>
    <w:p w:rsidR="001623E8" w:rsidRDefault="001623E8" w:rsidP="001623E8">
      <w:pPr>
        <w:rPr>
          <w:rFonts w:eastAsia="Calibri"/>
          <w:sz w:val="26"/>
          <w:szCs w:val="26"/>
        </w:rPr>
      </w:pPr>
      <w:r>
        <w:rPr>
          <w:rFonts w:eastAsia="Calibri"/>
          <w:sz w:val="26"/>
          <w:szCs w:val="26"/>
        </w:rPr>
        <w:br w:type="page"/>
      </w:r>
    </w:p>
    <w:tbl>
      <w:tblPr>
        <w:tblW w:w="103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9006"/>
      </w:tblGrid>
      <w:tr w:rsidR="001623E8" w:rsidRPr="006F5D3B" w:rsidTr="001623E8">
        <w:tc>
          <w:tcPr>
            <w:tcW w:w="649" w:type="pct"/>
            <w:shd w:val="clear" w:color="auto" w:fill="auto"/>
            <w:tcMar>
              <w:top w:w="0" w:type="dxa"/>
              <w:left w:w="0" w:type="dxa"/>
              <w:bottom w:w="0" w:type="dxa"/>
              <w:right w:w="0" w:type="dxa"/>
            </w:tcMar>
            <w:vAlign w:val="center"/>
          </w:tcPr>
          <w:p w:rsidR="001623E8" w:rsidRPr="006F5D3B" w:rsidRDefault="001614A1" w:rsidP="001623E8">
            <w:pPr>
              <w:spacing w:before="60" w:after="60"/>
              <w:rPr>
                <w:sz w:val="26"/>
                <w:szCs w:val="26"/>
              </w:rPr>
            </w:pPr>
            <w:r>
              <w:rPr>
                <w:b/>
                <w:bCs/>
                <w:sz w:val="26"/>
                <w:szCs w:val="26"/>
                <w:lang w:val="vi-VN"/>
              </w:rPr>
              <w:lastRenderedPageBreak/>
              <w:t>22</w:t>
            </w:r>
            <w:r w:rsidR="001623E8" w:rsidRPr="006F5D3B">
              <w:rPr>
                <w:b/>
                <w:bCs/>
                <w:sz w:val="26"/>
                <w:szCs w:val="26"/>
              </w:rPr>
              <w:t xml:space="preserve">. </w:t>
            </w:r>
            <w:r w:rsidR="001623E8" w:rsidRPr="006F5D3B">
              <w:rPr>
                <w:b/>
                <w:bCs/>
                <w:sz w:val="26"/>
                <w:szCs w:val="26"/>
                <w:lang w:val="vi-VN"/>
              </w:rPr>
              <w:t>Thủ tục</w:t>
            </w:r>
          </w:p>
        </w:tc>
        <w:tc>
          <w:tcPr>
            <w:tcW w:w="4351" w:type="pct"/>
            <w:shd w:val="clear" w:color="auto" w:fill="auto"/>
            <w:tcMar>
              <w:top w:w="0" w:type="dxa"/>
              <w:left w:w="0" w:type="dxa"/>
              <w:bottom w:w="0" w:type="dxa"/>
              <w:right w:w="0" w:type="dxa"/>
            </w:tcMar>
            <w:vAlign w:val="center"/>
          </w:tcPr>
          <w:p w:rsidR="001623E8" w:rsidRPr="006F5D3B" w:rsidRDefault="001623E8" w:rsidP="001614A1">
            <w:pPr>
              <w:spacing w:before="60" w:after="60"/>
              <w:ind w:left="71" w:right="142"/>
              <w:jc w:val="both"/>
              <w:rPr>
                <w:sz w:val="26"/>
                <w:szCs w:val="26"/>
              </w:rPr>
            </w:pPr>
            <w:bookmarkStart w:id="71" w:name="KBCB22"/>
            <w:r w:rsidRPr="00A348EF">
              <w:rPr>
                <w:b/>
                <w:bCs/>
              </w:rPr>
              <w:t xml:space="preserve">Gia hạn giấy phép hành nghề </w:t>
            </w:r>
            <w:r>
              <w:rPr>
                <w:b/>
                <w:bCs/>
              </w:rPr>
              <w:t>trong giai đoạn chuyển tiếp</w:t>
            </w:r>
            <w:r w:rsidR="001614A1">
              <w:rPr>
                <w:b/>
                <w:bCs/>
                <w:lang w:val="vi-VN"/>
              </w:rPr>
              <w:t xml:space="preserve"> </w:t>
            </w:r>
            <w:r w:rsidR="001614A1">
              <w:rPr>
                <w:lang w:val="vi-VN"/>
              </w:rPr>
              <w:t>(</w:t>
            </w:r>
            <w:r w:rsidR="001614A1" w:rsidRPr="001614A1">
              <w:rPr>
                <w:b/>
                <w:bCs/>
              </w:rPr>
              <w:t xml:space="preserve">Thời hạn giải quyết: </w:t>
            </w:r>
            <w:r w:rsidR="001614A1">
              <w:rPr>
                <w:b/>
                <w:bCs/>
                <w:lang w:val="vi-VN"/>
              </w:rPr>
              <w:t xml:space="preserve">60 </w:t>
            </w:r>
            <w:r w:rsidR="001614A1" w:rsidRPr="001614A1">
              <w:rPr>
                <w:b/>
                <w:bCs/>
              </w:rPr>
              <w:t>ngày</w:t>
            </w:r>
            <w:r w:rsidR="001614A1">
              <w:rPr>
                <w:b/>
                <w:bCs/>
                <w:lang w:val="vi-VN"/>
              </w:rPr>
              <w:t>)</w:t>
            </w:r>
            <w:bookmarkEnd w:id="71"/>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rPr>
              <w:t xml:space="preserve"> </w:t>
            </w:r>
            <w:r w:rsidRPr="006F5D3B">
              <w:rPr>
                <w:b/>
                <w:bCs/>
                <w:sz w:val="26"/>
                <w:szCs w:val="26"/>
                <w:lang w:val="vi-VN"/>
              </w:rPr>
              <w:t>Trình t</w:t>
            </w:r>
            <w:r w:rsidRPr="006F5D3B">
              <w:rPr>
                <w:b/>
                <w:bCs/>
                <w:sz w:val="26"/>
                <w:szCs w:val="26"/>
              </w:rPr>
              <w:t xml:space="preserve">ự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w:t>
            </w:r>
            <w:r w:rsidRPr="006F5D3B">
              <w:rPr>
                <w:b/>
                <w:bCs/>
                <w:i/>
                <w:iCs/>
                <w:sz w:val="26"/>
                <w:szCs w:val="26"/>
                <w:shd w:val="solid" w:color="FFFFFF" w:fill="auto"/>
                <w:lang w:val="vi-VN"/>
              </w:rPr>
              <w:t>ướ</w:t>
            </w:r>
            <w:r w:rsidRPr="006F5D3B">
              <w:rPr>
                <w:b/>
                <w:bCs/>
                <w:i/>
                <w:iCs/>
                <w:sz w:val="26"/>
                <w:szCs w:val="26"/>
                <w:lang w:val="vi-VN"/>
              </w:rPr>
              <w:t xml:space="preserve">c </w:t>
            </w:r>
            <w:r w:rsidRPr="006F5D3B">
              <w:rPr>
                <w:b/>
                <w:bCs/>
                <w:i/>
                <w:iCs/>
                <w:sz w:val="26"/>
                <w:szCs w:val="26"/>
              </w:rPr>
              <w:t>1</w:t>
            </w:r>
            <w:r w:rsidRPr="006F5D3B">
              <w:rPr>
                <w:b/>
                <w:bCs/>
                <w:i/>
                <w:iCs/>
                <w:sz w:val="26"/>
                <w:szCs w:val="26"/>
                <w:lang w:val="vi-VN"/>
              </w:rPr>
              <w:t>:</w:t>
            </w:r>
            <w:r w:rsidRPr="006F5D3B">
              <w:rPr>
                <w:sz w:val="26"/>
                <w:szCs w:val="26"/>
                <w:lang w:val="vi-VN"/>
              </w:rPr>
              <w:t xml:space="preserve"> </w:t>
            </w:r>
          </w:p>
          <w:p w:rsidR="001623E8" w:rsidRDefault="001623E8" w:rsidP="001623E8">
            <w:pPr>
              <w:spacing w:before="60" w:after="60"/>
              <w:ind w:left="71" w:right="142"/>
              <w:jc w:val="both"/>
              <w:rPr>
                <w:iCs/>
                <w:sz w:val="26"/>
                <w:szCs w:val="26"/>
                <w:shd w:val="solid" w:color="FFFFFF" w:fill="auto"/>
              </w:rPr>
            </w:pPr>
            <w:r w:rsidRPr="006F5D3B">
              <w:rPr>
                <w:sz w:val="26"/>
                <w:szCs w:val="26"/>
                <w:shd w:val="solid" w:color="FFFFFF" w:fill="auto"/>
              </w:rPr>
              <w:t xml:space="preserve">   </w:t>
            </w:r>
            <w:r w:rsidRPr="00C27838">
              <w:rPr>
                <w:iCs/>
                <w:sz w:val="26"/>
                <w:szCs w:val="26"/>
                <w:shd w:val="solid" w:color="FFFFFF" w:fill="auto"/>
                <w:lang w:val="vi-VN"/>
              </w:rPr>
              <w:t xml:space="preserve">Người đề nghị gia hạn giấy phép hành nghề nộp 01 bộ hồ sơ theo quy định tại khoản 1 Điều </w:t>
            </w:r>
            <w:r>
              <w:rPr>
                <w:iCs/>
                <w:sz w:val="26"/>
                <w:szCs w:val="26"/>
                <w:shd w:val="solid" w:color="FFFFFF" w:fill="auto"/>
              </w:rPr>
              <w:t>134 Nghị định số 96/2023/NĐ-CP</w:t>
            </w:r>
            <w:r w:rsidRPr="00C27838">
              <w:rPr>
                <w:iCs/>
                <w:sz w:val="26"/>
                <w:szCs w:val="26"/>
                <w:shd w:val="solid" w:color="FFFFFF" w:fill="auto"/>
                <w:lang w:val="vi-VN"/>
              </w:rPr>
              <w:t xml:space="preserve"> và nộp phí theo quy định của pháp luật về phí, lệ phí cho cơ quan cấp giấy phép hành nghề tối thiểu 60 ngày trước ngày giấy phép hành nghề hết hạn</w:t>
            </w:r>
            <w:r>
              <w:rPr>
                <w:iCs/>
                <w:sz w:val="26"/>
                <w:szCs w:val="26"/>
                <w:shd w:val="solid" w:color="FFFFFF" w:fill="auto"/>
              </w:rPr>
              <w:t>.</w:t>
            </w:r>
          </w:p>
          <w:p w:rsidR="001623E8" w:rsidRPr="00C27838" w:rsidRDefault="001623E8" w:rsidP="001623E8">
            <w:pPr>
              <w:spacing w:before="60" w:after="60"/>
              <w:ind w:left="71" w:right="142"/>
              <w:jc w:val="both"/>
              <w:rPr>
                <w:iCs/>
                <w:sz w:val="26"/>
                <w:szCs w:val="26"/>
                <w:shd w:val="solid" w:color="FFFFFF" w:fill="auto"/>
                <w:lang w:val="vi-VN"/>
              </w:rPr>
            </w:pPr>
            <w:r w:rsidRPr="00C27838">
              <w:rPr>
                <w:iCs/>
                <w:sz w:val="26"/>
                <w:szCs w:val="26"/>
                <w:shd w:val="solid" w:color="FFFFFF" w:fill="auto"/>
                <w:lang w:val="vi-VN"/>
              </w:rPr>
              <w:t xml:space="preserve">Trường hợp bị ốm đau, tai nạn hoặc trường hợp bất khả kháng tại thời điểm nộp hồ sơ gia hạn thì phải có văn bản thông báo cho cơ quan cấp giấy phép hành nghề để lùi thời gian nộp hồ sơ gia hạn giấy phép hành nghề. </w:t>
            </w:r>
          </w:p>
          <w:p w:rsidR="001623E8" w:rsidRPr="00C27838" w:rsidRDefault="001623E8" w:rsidP="001623E8">
            <w:pPr>
              <w:spacing w:before="60" w:after="60"/>
              <w:ind w:left="71" w:right="142"/>
              <w:jc w:val="both"/>
              <w:rPr>
                <w:iCs/>
                <w:sz w:val="26"/>
                <w:szCs w:val="26"/>
                <w:shd w:val="solid" w:color="FFFFFF" w:fill="auto"/>
              </w:rPr>
            </w:pPr>
            <w:r w:rsidRPr="00C27838">
              <w:rPr>
                <w:iCs/>
                <w:sz w:val="26"/>
                <w:szCs w:val="26"/>
                <w:shd w:val="solid" w:color="FFFFFF" w:fill="auto"/>
                <w:lang w:val="vi-VN"/>
              </w:rPr>
              <w:t>Người hành nghề được đề nghị lùi thời điểm gia hạn nhiều lần nhưng tổng thời gian lùi thời điểm thực hiện gia hạn không quá 22 tháng kể từ ngày giấy phép hành nghề hết hạn;</w:t>
            </w:r>
          </w:p>
          <w:p w:rsidR="001623E8" w:rsidRPr="006F5D3B" w:rsidRDefault="001623E8" w:rsidP="001623E8">
            <w:pPr>
              <w:spacing w:before="60" w:after="60"/>
              <w:ind w:left="71" w:right="142"/>
              <w:jc w:val="both"/>
              <w:rPr>
                <w:sz w:val="26"/>
                <w:szCs w:val="26"/>
                <w:lang w:val="vi-VN"/>
              </w:rPr>
            </w:pPr>
            <w:r w:rsidRPr="006F5D3B">
              <w:rPr>
                <w:b/>
                <w:bCs/>
                <w:i/>
                <w:iCs/>
                <w:sz w:val="26"/>
                <w:szCs w:val="26"/>
                <w:lang w:val="vi-VN"/>
              </w:rPr>
              <w:t>Bước 2:</w:t>
            </w:r>
            <w:r w:rsidRPr="006F5D3B">
              <w:rPr>
                <w:sz w:val="26"/>
                <w:szCs w:val="26"/>
                <w:lang w:val="vi-VN"/>
              </w:rPr>
              <w:t xml:space="preserve"> </w:t>
            </w:r>
          </w:p>
          <w:p w:rsidR="001623E8" w:rsidRPr="00C27838" w:rsidRDefault="001623E8" w:rsidP="001623E8">
            <w:pPr>
              <w:spacing w:before="60" w:after="60"/>
              <w:ind w:left="71" w:right="142"/>
              <w:jc w:val="both"/>
              <w:rPr>
                <w:iCs/>
                <w:sz w:val="26"/>
                <w:szCs w:val="26"/>
                <w:lang w:val="vi-VN"/>
              </w:rPr>
            </w:pPr>
            <w:r w:rsidRPr="005A6B60">
              <w:rPr>
                <w:iCs/>
                <w:sz w:val="26"/>
                <w:szCs w:val="26"/>
              </w:rPr>
              <w:t xml:space="preserve">  </w:t>
            </w:r>
            <w:r w:rsidRPr="005A6B60">
              <w:rPr>
                <w:b/>
                <w:bCs/>
                <w:iCs/>
                <w:sz w:val="26"/>
                <w:szCs w:val="26"/>
              </w:rPr>
              <w:t xml:space="preserve">   </w:t>
            </w:r>
            <w:r w:rsidRPr="00C27838">
              <w:rPr>
                <w:iCs/>
                <w:sz w:val="26"/>
                <w:szCs w:val="26"/>
                <w:lang w:val="vi-VN"/>
              </w:rPr>
              <w:t xml:space="preserve">Trong thời gian kể từ khi nhận đủ hồ sơ đến ngày hết hạn ghi trên giấy phép hành nghề, cơ quan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 </w:t>
            </w:r>
          </w:p>
          <w:p w:rsidR="001623E8" w:rsidRPr="00C27838" w:rsidRDefault="001623E8" w:rsidP="001623E8">
            <w:pPr>
              <w:spacing w:before="60" w:after="60"/>
              <w:ind w:left="71" w:right="142"/>
              <w:jc w:val="both"/>
              <w:rPr>
                <w:iCs/>
                <w:sz w:val="26"/>
                <w:szCs w:val="26"/>
              </w:rPr>
            </w:pPr>
            <w:r w:rsidRPr="00C27838">
              <w:rPr>
                <w:iCs/>
                <w:sz w:val="26"/>
                <w:szCs w:val="26"/>
                <w:lang w:val="vi-VN"/>
              </w:rPr>
              <w:t>Trường hợp cần xác minh việc cập nhật kiến thức y khoa liên tục của người hành nghề theo chương trình do cơ quan, tổ chức nước ngoài thực hiện thì thời hạn thực hiện thủ tục gia hạn là 15 ngày kể từ ngày có kết quả xác minh.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Cách thức </w:t>
            </w:r>
            <w:r w:rsidRPr="006F5D3B">
              <w:rPr>
                <w:b/>
                <w:bCs/>
                <w:sz w:val="26"/>
                <w:szCs w:val="26"/>
                <w:shd w:val="solid" w:color="FFFFFF" w:fill="auto"/>
                <w:lang w:val="vi-VN"/>
              </w:rPr>
              <w:t>thực hiện</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Default="001623E8" w:rsidP="001623E8">
            <w:pPr>
              <w:spacing w:before="60" w:after="60"/>
              <w:ind w:left="71" w:right="142"/>
              <w:jc w:val="both"/>
              <w:rPr>
                <w:i/>
                <w:iCs/>
                <w:sz w:val="26"/>
                <w:szCs w:val="26"/>
              </w:rPr>
            </w:pPr>
            <w:r w:rsidRPr="006F5D3B">
              <w:rPr>
                <w:sz w:val="26"/>
                <w:szCs w:val="26"/>
              </w:rPr>
              <w:t xml:space="preserve">    </w:t>
            </w:r>
            <w:r w:rsidRPr="00653E00">
              <w:rPr>
                <w:i/>
                <w:iCs/>
                <w:sz w:val="26"/>
                <w:szCs w:val="26"/>
              </w:rPr>
              <w:t>- Trực tuyến</w:t>
            </w:r>
          </w:p>
          <w:p w:rsidR="001623E8" w:rsidRDefault="001623E8" w:rsidP="001623E8">
            <w:pPr>
              <w:spacing w:before="60" w:after="60"/>
              <w:ind w:left="71" w:right="142"/>
              <w:jc w:val="both"/>
              <w:rPr>
                <w:i/>
                <w:iCs/>
                <w:sz w:val="26"/>
                <w:szCs w:val="26"/>
              </w:rPr>
            </w:pPr>
            <w:r w:rsidRPr="00653E00">
              <w:rPr>
                <w:i/>
                <w:iCs/>
                <w:sz w:val="26"/>
                <w:szCs w:val="26"/>
              </w:rPr>
              <w:t xml:space="preserve">    - Trực tiếp</w:t>
            </w:r>
          </w:p>
          <w:p w:rsidR="001623E8" w:rsidRPr="0076364B" w:rsidRDefault="001623E8" w:rsidP="001623E8">
            <w:pPr>
              <w:spacing w:before="60" w:after="60"/>
              <w:ind w:left="71" w:right="142"/>
              <w:jc w:val="both"/>
              <w:rPr>
                <w:i/>
                <w:iCs/>
                <w:sz w:val="26"/>
                <w:szCs w:val="26"/>
              </w:rPr>
            </w:pPr>
            <w:r>
              <w:rPr>
                <w:i/>
                <w:iCs/>
                <w:sz w:val="26"/>
                <w:szCs w:val="26"/>
              </w:rPr>
              <w:t xml:space="preserve">    - Bưu chính công ích</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Thành ph</w:t>
            </w:r>
            <w:r w:rsidRPr="006F5D3B">
              <w:rPr>
                <w:b/>
                <w:bCs/>
                <w:sz w:val="26"/>
                <w:szCs w:val="26"/>
              </w:rPr>
              <w:t>ầ</w:t>
            </w:r>
            <w:r w:rsidRPr="006F5D3B">
              <w:rPr>
                <w:b/>
                <w:bCs/>
                <w:sz w:val="26"/>
                <w:szCs w:val="26"/>
                <w:lang w:val="vi-VN"/>
              </w:rPr>
              <w:t>n, s</w:t>
            </w:r>
            <w:r w:rsidRPr="006F5D3B">
              <w:rPr>
                <w:b/>
                <w:bCs/>
                <w:sz w:val="26"/>
                <w:szCs w:val="26"/>
              </w:rPr>
              <w:t>ố</w:t>
            </w:r>
            <w:r w:rsidRPr="006F5D3B">
              <w:rPr>
                <w:b/>
                <w:bCs/>
                <w:sz w:val="26"/>
                <w:szCs w:val="26"/>
                <w:lang w:val="vi-VN"/>
              </w:rPr>
              <w:t xml:space="preserve"> </w:t>
            </w:r>
            <w:r w:rsidRPr="006F5D3B">
              <w:rPr>
                <w:b/>
                <w:bCs/>
                <w:sz w:val="26"/>
                <w:szCs w:val="26"/>
              </w:rPr>
              <w:t>l</w:t>
            </w:r>
            <w:r w:rsidRPr="006F5D3B">
              <w:rPr>
                <w:b/>
                <w:bCs/>
                <w:sz w:val="26"/>
                <w:szCs w:val="26"/>
                <w:shd w:val="solid" w:color="FFFFFF" w:fill="auto"/>
                <w:lang w:val="vi-VN"/>
              </w:rPr>
              <w:t>ượ</w:t>
            </w:r>
            <w:r w:rsidRPr="006F5D3B">
              <w:rPr>
                <w:b/>
                <w:bCs/>
                <w:sz w:val="26"/>
                <w:szCs w:val="26"/>
                <w:lang w:val="vi-VN"/>
              </w:rPr>
              <w:t>ng h</w:t>
            </w:r>
            <w:r w:rsidRPr="006F5D3B">
              <w:rPr>
                <w:b/>
                <w:bCs/>
                <w:sz w:val="26"/>
                <w:szCs w:val="26"/>
              </w:rPr>
              <w:t>ồ</w:t>
            </w:r>
            <w:r w:rsidRPr="006F5D3B">
              <w:rPr>
                <w:b/>
                <w:bCs/>
                <w:sz w:val="26"/>
                <w:szCs w:val="26"/>
                <w:lang w:val="vi-VN"/>
              </w:rPr>
              <w:t xml:space="preserve"> sơ</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i/>
                <w:iCs/>
                <w:sz w:val="26"/>
                <w:szCs w:val="26"/>
                <w:lang w:val="vi-VN"/>
              </w:rPr>
              <w:t>I. Thành phần hồ sơ bao gồm:</w:t>
            </w:r>
          </w:p>
          <w:p w:rsidR="001623E8" w:rsidRPr="00C27838" w:rsidRDefault="001623E8" w:rsidP="001623E8">
            <w:pPr>
              <w:spacing w:before="60" w:after="60"/>
              <w:ind w:left="71" w:right="142"/>
              <w:jc w:val="both"/>
              <w:rPr>
                <w:iCs/>
                <w:sz w:val="26"/>
                <w:szCs w:val="26"/>
                <w:lang w:val="vi-VN"/>
              </w:rPr>
            </w:pPr>
            <w:r w:rsidRPr="00C27838">
              <w:rPr>
                <w:iCs/>
                <w:sz w:val="26"/>
                <w:szCs w:val="26"/>
                <w:lang w:val="vi-VN"/>
              </w:rPr>
              <w:t xml:space="preserve">a) Đơn theo Mẫu 08 Phụ lục I ban hành kèm theo </w:t>
            </w:r>
            <w:r>
              <w:rPr>
                <w:iCs/>
                <w:sz w:val="26"/>
                <w:szCs w:val="26"/>
                <w:lang w:val="vi-VN"/>
              </w:rPr>
              <w:t>Nghị định số 96/2023/NĐ-CP</w:t>
            </w:r>
            <w:r w:rsidRPr="00C27838">
              <w:rPr>
                <w:iCs/>
                <w:sz w:val="26"/>
                <w:szCs w:val="26"/>
                <w:lang w:val="vi-VN"/>
              </w:rPr>
              <w:t>;</w:t>
            </w:r>
          </w:p>
          <w:p w:rsidR="001623E8" w:rsidRPr="00C27838" w:rsidRDefault="001623E8" w:rsidP="001623E8">
            <w:pPr>
              <w:spacing w:before="60" w:after="60"/>
              <w:ind w:left="71" w:right="142"/>
              <w:jc w:val="both"/>
              <w:rPr>
                <w:iCs/>
                <w:sz w:val="26"/>
                <w:szCs w:val="26"/>
                <w:lang w:val="vi-VN"/>
              </w:rPr>
            </w:pPr>
            <w:r w:rsidRPr="00C27838">
              <w:rPr>
                <w:iCs/>
                <w:sz w:val="26"/>
                <w:szCs w:val="26"/>
                <w:lang w:val="vi-VN"/>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1623E8" w:rsidRPr="00C27838" w:rsidRDefault="001623E8" w:rsidP="001623E8">
            <w:pPr>
              <w:spacing w:before="60" w:after="60"/>
              <w:ind w:left="71" w:right="142"/>
              <w:jc w:val="both"/>
              <w:rPr>
                <w:iCs/>
                <w:sz w:val="26"/>
                <w:szCs w:val="26"/>
                <w:lang w:val="vi-VN"/>
              </w:rPr>
            </w:pPr>
            <w:r w:rsidRPr="00C27838">
              <w:rPr>
                <w:iCs/>
                <w:sz w:val="26"/>
                <w:szCs w:val="26"/>
                <w:lang w:val="vi-VN"/>
              </w:rPr>
              <w:t>c) Tài liệu chứng minh đã cập nhật đủ kiến thức y khoa liên tục trong khám bệnh, chữa bệnh theo quy định của Bộ trưởng Bộ Y tế (không áp dụng đối với trường hợp kết quả cập nhật kiến thức y khoa liên tục đã được kết nối, chia sẻ trên Hệ thống thông tin về quản lý hoạt động khám bệnh, chữa bệnh hoặc cơ sở dữ liệu quốc gia về y tế);</w:t>
            </w:r>
          </w:p>
          <w:p w:rsidR="001623E8" w:rsidRPr="00C27838" w:rsidRDefault="001623E8" w:rsidP="001623E8">
            <w:pPr>
              <w:spacing w:before="60" w:after="60"/>
              <w:ind w:left="71" w:right="142"/>
              <w:jc w:val="both"/>
              <w:rPr>
                <w:iCs/>
                <w:sz w:val="26"/>
                <w:szCs w:val="26"/>
                <w:lang w:val="vi-VN"/>
              </w:rPr>
            </w:pPr>
            <w:r w:rsidRPr="00C27838">
              <w:rPr>
                <w:iCs/>
                <w:sz w:val="26"/>
                <w:szCs w:val="26"/>
              </w:rPr>
              <w:t>d)</w:t>
            </w:r>
            <w:r w:rsidRPr="00C27838">
              <w:rPr>
                <w:iCs/>
                <w:sz w:val="26"/>
                <w:szCs w:val="26"/>
                <w:lang w:val="vi-VN"/>
              </w:rPr>
              <w:t xml:space="preserve"> Giấy khám sức khỏe do cơ sở khám bệnh, chữa bệnh có đủ điều kiện cấp (không áp dụng đối với trường hợp kết quả đánh giá năng lực đã được kết nối, chia sẻ trên Hệ thống thông tin về quản lý hoạt động khám bệnh, chữa bệnh hoặc cơ sở dữ liệu </w:t>
            </w:r>
            <w:r w:rsidRPr="00C27838">
              <w:rPr>
                <w:iCs/>
                <w:sz w:val="26"/>
                <w:szCs w:val="26"/>
                <w:lang w:val="vi-VN"/>
              </w:rPr>
              <w:lastRenderedPageBreak/>
              <w:t>quốc gia về y tế) hoặc bản sao giấy phép lao động đối với trường hợp phải có giấy phép lao động theo quy định của Bộ luật Lao động.</w:t>
            </w:r>
          </w:p>
          <w:p w:rsidR="001623E8" w:rsidRPr="006F5D3B" w:rsidRDefault="001623E8" w:rsidP="001623E8">
            <w:pPr>
              <w:spacing w:before="60" w:after="60"/>
              <w:ind w:left="71" w:right="142"/>
              <w:jc w:val="both"/>
              <w:rPr>
                <w:sz w:val="26"/>
                <w:szCs w:val="26"/>
              </w:rPr>
            </w:pP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b/>
                <w:bCs/>
                <w:sz w:val="26"/>
                <w:szCs w:val="26"/>
                <w:lang w:val="vi-VN"/>
              </w:rPr>
            </w:pPr>
          </w:p>
        </w:tc>
        <w:tc>
          <w:tcPr>
            <w:tcW w:w="4351" w:type="pct"/>
            <w:shd w:val="clear" w:color="auto" w:fill="auto"/>
          </w:tcPr>
          <w:p w:rsidR="001623E8" w:rsidRPr="006F5D3B" w:rsidRDefault="001623E8" w:rsidP="001623E8">
            <w:pPr>
              <w:spacing w:before="60" w:after="60"/>
              <w:ind w:left="71" w:right="142"/>
              <w:rPr>
                <w:b/>
                <w:bCs/>
                <w:sz w:val="26"/>
                <w:szCs w:val="26"/>
                <w:lang w:val="vi-VN"/>
              </w:rPr>
            </w:pPr>
            <w:r w:rsidRPr="006F5D3B">
              <w:rPr>
                <w:b/>
                <w:bCs/>
                <w:i/>
                <w:iCs/>
                <w:sz w:val="26"/>
                <w:szCs w:val="26"/>
                <w:lang w:val="vi-VN"/>
              </w:rPr>
              <w:t>II. S</w:t>
            </w:r>
            <w:r w:rsidRPr="006F5D3B">
              <w:rPr>
                <w:b/>
                <w:bCs/>
                <w:i/>
                <w:iCs/>
                <w:sz w:val="26"/>
                <w:szCs w:val="26"/>
              </w:rPr>
              <w:t xml:space="preserve">ố </w:t>
            </w:r>
            <w:r w:rsidRPr="006F5D3B">
              <w:rPr>
                <w:b/>
                <w:bCs/>
                <w:i/>
                <w:iCs/>
                <w:sz w:val="26"/>
                <w:szCs w:val="26"/>
                <w:lang w:val="vi-VN"/>
              </w:rPr>
              <w:t>lượng h</w:t>
            </w:r>
            <w:r w:rsidRPr="006F5D3B">
              <w:rPr>
                <w:b/>
                <w:bCs/>
                <w:i/>
                <w:iCs/>
                <w:sz w:val="26"/>
                <w:szCs w:val="26"/>
              </w:rPr>
              <w:t xml:space="preserve">ồ </w:t>
            </w:r>
            <w:r w:rsidRPr="006F5D3B">
              <w:rPr>
                <w:b/>
                <w:bCs/>
                <w:i/>
                <w:iCs/>
                <w:sz w:val="26"/>
                <w:szCs w:val="26"/>
                <w:lang w:val="vi-VN"/>
              </w:rPr>
              <w:t>sơ: 01 bộ</w:t>
            </w:r>
          </w:p>
        </w:tc>
      </w:tr>
      <w:tr w:rsidR="001623E8" w:rsidRPr="006F5D3B" w:rsidTr="001623E8">
        <w:tc>
          <w:tcPr>
            <w:tcW w:w="5000" w:type="pct"/>
            <w:gridSpan w:val="2"/>
            <w:shd w:val="clear" w:color="auto" w:fill="auto"/>
            <w:tcMar>
              <w:top w:w="0" w:type="dxa"/>
              <w:left w:w="0" w:type="dxa"/>
              <w:bottom w:w="0" w:type="dxa"/>
              <w:right w:w="0" w:type="dxa"/>
            </w:tcMar>
          </w:tcPr>
          <w:p w:rsidR="001623E8" w:rsidRPr="00C27838" w:rsidRDefault="001623E8" w:rsidP="001623E8">
            <w:pPr>
              <w:spacing w:before="60" w:after="60"/>
              <w:ind w:left="71" w:right="142"/>
              <w:rPr>
                <w:sz w:val="26"/>
                <w:szCs w:val="26"/>
              </w:rPr>
            </w:pPr>
            <w:r w:rsidRPr="006F5D3B">
              <w:rPr>
                <w:b/>
                <w:bCs/>
                <w:sz w:val="26"/>
                <w:szCs w:val="26"/>
                <w:lang w:val="vi-VN"/>
              </w:rPr>
              <w:t xml:space="preserve"> Th</w:t>
            </w:r>
            <w:r w:rsidRPr="006F5D3B">
              <w:rPr>
                <w:b/>
                <w:bCs/>
                <w:sz w:val="26"/>
                <w:szCs w:val="26"/>
              </w:rPr>
              <w:t>ờ</w:t>
            </w:r>
            <w:r w:rsidRPr="006F5D3B">
              <w:rPr>
                <w:b/>
                <w:bCs/>
                <w:sz w:val="26"/>
                <w:szCs w:val="26"/>
                <w:lang w:val="vi-VN"/>
              </w:rPr>
              <w:t>i hạn giải quyết</w:t>
            </w:r>
            <w:r w:rsidRPr="006F5D3B">
              <w:rPr>
                <w:b/>
                <w:bCs/>
                <w:sz w:val="26"/>
                <w:szCs w:val="26"/>
              </w:rPr>
              <w:t xml:space="preserve">: </w:t>
            </w:r>
            <w:r w:rsidRPr="00C27838">
              <w:rPr>
                <w:iCs/>
                <w:sz w:val="26"/>
                <w:szCs w:val="26"/>
                <w:lang w:val="vi-VN"/>
              </w:rPr>
              <w:t>kể từ khi nhận đủ hồ sơ đến ngày hết hạn ghi trên giấy phép hành nghề</w:t>
            </w:r>
            <w:r>
              <w:rPr>
                <w:iCs/>
                <w:sz w:val="26"/>
                <w:szCs w:val="26"/>
              </w:rPr>
              <w:t xml:space="preserve"> (tối thiểu 60 ngày)</w:t>
            </w:r>
          </w:p>
        </w:tc>
      </w:tr>
      <w:tr w:rsidR="001623E8" w:rsidRPr="006F5D3B" w:rsidTr="001623E8">
        <w:tc>
          <w:tcPr>
            <w:tcW w:w="5000" w:type="pct"/>
            <w:gridSpan w:val="2"/>
            <w:shd w:val="clear" w:color="auto" w:fill="auto"/>
            <w:tcMar>
              <w:top w:w="0" w:type="dxa"/>
              <w:left w:w="0" w:type="dxa"/>
              <w:bottom w:w="0" w:type="dxa"/>
              <w:right w:w="0" w:type="dxa"/>
            </w:tcMar>
          </w:tcPr>
          <w:p w:rsidR="001623E8" w:rsidRPr="00C27838" w:rsidRDefault="001623E8" w:rsidP="001623E8">
            <w:pPr>
              <w:spacing w:before="60" w:after="60"/>
              <w:ind w:left="71" w:right="142"/>
              <w:rPr>
                <w:sz w:val="26"/>
                <w:szCs w:val="26"/>
              </w:rPr>
            </w:pPr>
            <w:r w:rsidRPr="006F5D3B">
              <w:rPr>
                <w:b/>
                <w:bCs/>
                <w:sz w:val="26"/>
                <w:szCs w:val="26"/>
                <w:lang w:val="vi-VN"/>
              </w:rPr>
              <w:t xml:space="preserve"> Đối tư</w:t>
            </w:r>
            <w:r w:rsidRPr="006F5D3B">
              <w:rPr>
                <w:b/>
                <w:bCs/>
                <w:sz w:val="26"/>
                <w:szCs w:val="26"/>
              </w:rPr>
              <w:t>ợ</w:t>
            </w:r>
            <w:r w:rsidRPr="006F5D3B">
              <w:rPr>
                <w:b/>
                <w:bCs/>
                <w:sz w:val="26"/>
                <w:szCs w:val="26"/>
                <w:lang w:val="vi-VN"/>
              </w:rPr>
              <w:t xml:space="preserve">ng </w:t>
            </w:r>
            <w:r w:rsidRPr="006F5D3B">
              <w:rPr>
                <w:b/>
                <w:bCs/>
                <w:sz w:val="26"/>
                <w:szCs w:val="26"/>
              </w:rPr>
              <w:t xml:space="preserve">thực hiện </w:t>
            </w:r>
            <w:r w:rsidRPr="006F5D3B">
              <w:rPr>
                <w:b/>
                <w:bCs/>
                <w:sz w:val="26"/>
                <w:szCs w:val="26"/>
                <w:lang w:val="vi-VN"/>
              </w:rPr>
              <w:t>thủ t</w:t>
            </w:r>
            <w:r w:rsidRPr="006F5D3B">
              <w:rPr>
                <w:b/>
                <w:bCs/>
                <w:sz w:val="26"/>
                <w:szCs w:val="26"/>
              </w:rPr>
              <w:t>ụ</w:t>
            </w:r>
            <w:r w:rsidRPr="006F5D3B">
              <w:rPr>
                <w:b/>
                <w:bCs/>
                <w:sz w:val="26"/>
                <w:szCs w:val="26"/>
                <w:lang w:val="vi-VN"/>
              </w:rPr>
              <w:t>c hành chính</w:t>
            </w:r>
            <w:r w:rsidRPr="006F5D3B">
              <w:rPr>
                <w:b/>
                <w:bCs/>
                <w:sz w:val="26"/>
                <w:szCs w:val="26"/>
              </w:rPr>
              <w:t xml:space="preserve">: </w:t>
            </w:r>
            <w:r>
              <w:rPr>
                <w:sz w:val="26"/>
                <w:szCs w:val="26"/>
                <w:shd w:val="solid" w:color="FFFFFF" w:fill="auto"/>
              </w:rPr>
              <w:t>Cá nhân</w:t>
            </w:r>
          </w:p>
        </w:tc>
      </w:tr>
      <w:tr w:rsidR="001623E8" w:rsidRPr="006F5D3B" w:rsidTr="001623E8">
        <w:tc>
          <w:tcPr>
            <w:tcW w:w="5000" w:type="pct"/>
            <w:gridSpan w:val="2"/>
            <w:shd w:val="clear" w:color="auto" w:fill="auto"/>
            <w:tcMar>
              <w:top w:w="0" w:type="dxa"/>
              <w:left w:w="0" w:type="dxa"/>
              <w:bottom w:w="0" w:type="dxa"/>
              <w:right w:w="0" w:type="dxa"/>
            </w:tcMar>
          </w:tcPr>
          <w:p w:rsidR="001623E8" w:rsidRPr="005A6B60" w:rsidRDefault="001623E8" w:rsidP="007E10F2">
            <w:pPr>
              <w:spacing w:before="60" w:after="60"/>
              <w:ind w:left="71" w:right="142"/>
              <w:rPr>
                <w:sz w:val="26"/>
                <w:szCs w:val="26"/>
              </w:rPr>
            </w:pPr>
            <w:r w:rsidRPr="006F5D3B">
              <w:rPr>
                <w:b/>
                <w:bCs/>
                <w:sz w:val="26"/>
                <w:szCs w:val="26"/>
                <w:lang w:val="vi-VN"/>
              </w:rPr>
              <w:t xml:space="preserve"> C</w:t>
            </w:r>
            <w:r w:rsidRPr="006F5D3B">
              <w:rPr>
                <w:b/>
                <w:bCs/>
                <w:sz w:val="26"/>
                <w:szCs w:val="26"/>
              </w:rPr>
              <w:t xml:space="preserve">ơ </w:t>
            </w:r>
            <w:r w:rsidRPr="006F5D3B">
              <w:rPr>
                <w:b/>
                <w:bCs/>
                <w:sz w:val="26"/>
                <w:szCs w:val="26"/>
                <w:lang w:val="vi-VN"/>
              </w:rPr>
              <w:t>quan thực hiện thủ tục hành chính</w:t>
            </w:r>
            <w:r w:rsidRPr="006F5D3B">
              <w:rPr>
                <w:b/>
                <w:bCs/>
                <w:sz w:val="26"/>
                <w:szCs w:val="26"/>
              </w:rPr>
              <w:t xml:space="preserve">: </w:t>
            </w:r>
            <w:r>
              <w:rPr>
                <w:sz w:val="26"/>
                <w:szCs w:val="26"/>
              </w:rPr>
              <w:t>Sở Y tế</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Kết quả thực hiện thủ tục hành chính</w:t>
            </w:r>
            <w:r w:rsidRPr="006F5D3B">
              <w:rPr>
                <w:b/>
                <w:bCs/>
                <w:sz w:val="26"/>
                <w:szCs w:val="26"/>
              </w:rPr>
              <w:t xml:space="preserve">: </w:t>
            </w:r>
            <w:r>
              <w:rPr>
                <w:sz w:val="26"/>
                <w:szCs w:val="26"/>
              </w:rPr>
              <w:t>Giấy phép hành nghề</w:t>
            </w:r>
          </w:p>
        </w:tc>
      </w:tr>
      <w:tr w:rsidR="001623E8" w:rsidRPr="006F5D3B" w:rsidTr="001623E8">
        <w:tc>
          <w:tcPr>
            <w:tcW w:w="5000" w:type="pct"/>
            <w:gridSpan w:val="2"/>
            <w:shd w:val="clear" w:color="auto" w:fill="auto"/>
            <w:tcMar>
              <w:top w:w="0" w:type="dxa"/>
              <w:left w:w="0" w:type="dxa"/>
              <w:bottom w:w="0" w:type="dxa"/>
              <w:right w:w="0" w:type="dxa"/>
            </w:tcMar>
          </w:tcPr>
          <w:p w:rsidR="001623E8" w:rsidRPr="005A6B60" w:rsidRDefault="001623E8" w:rsidP="001623E8">
            <w:pPr>
              <w:spacing w:before="60" w:after="60"/>
              <w:ind w:left="71" w:right="142"/>
              <w:rPr>
                <w:sz w:val="26"/>
                <w:szCs w:val="26"/>
              </w:rPr>
            </w:pPr>
            <w:r w:rsidRPr="006F5D3B">
              <w:rPr>
                <w:b/>
                <w:bCs/>
                <w:sz w:val="26"/>
                <w:szCs w:val="26"/>
                <w:lang w:val="vi-VN"/>
              </w:rPr>
              <w:t xml:space="preserve"> Lệ phí (nếu có)</w:t>
            </w:r>
            <w:r w:rsidRPr="006F5D3B">
              <w:rPr>
                <w:b/>
                <w:bCs/>
                <w:sz w:val="26"/>
                <w:szCs w:val="26"/>
              </w:rPr>
              <w:t xml:space="preserve">: </w:t>
            </w:r>
            <w:r>
              <w:rPr>
                <w:sz w:val="26"/>
                <w:szCs w:val="26"/>
              </w:rPr>
              <w:t>430.000 đồng</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Tên mẫu đơn, mẫu t</w:t>
            </w:r>
            <w:r w:rsidRPr="006F5D3B">
              <w:rPr>
                <w:b/>
                <w:bCs/>
                <w:sz w:val="26"/>
                <w:szCs w:val="26"/>
              </w:rPr>
              <w:t>ờ</w:t>
            </w:r>
            <w:r w:rsidRPr="006F5D3B">
              <w:rPr>
                <w:b/>
                <w:bCs/>
                <w:sz w:val="26"/>
                <w:szCs w:val="26"/>
                <w:lang w:val="vi-VN"/>
              </w:rPr>
              <w:t xml:space="preserve"> khai (</w:t>
            </w:r>
            <w:r w:rsidRPr="006F5D3B">
              <w:rPr>
                <w:b/>
                <w:bCs/>
                <w:sz w:val="26"/>
                <w:szCs w:val="26"/>
              </w:rPr>
              <w:t>đ</w:t>
            </w:r>
            <w:r w:rsidRPr="006F5D3B">
              <w:rPr>
                <w:b/>
                <w:bCs/>
                <w:sz w:val="26"/>
                <w:szCs w:val="26"/>
                <w:lang w:val="vi-VN"/>
              </w:rPr>
              <w:t>ính kèm thủ tục này)</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C27838" w:rsidRDefault="001623E8" w:rsidP="001623E8">
            <w:pPr>
              <w:spacing w:before="60" w:after="60"/>
              <w:ind w:left="71" w:right="142"/>
              <w:rPr>
                <w:bCs/>
                <w:iCs/>
                <w:sz w:val="26"/>
                <w:szCs w:val="26"/>
                <w:lang w:val="vi-VN"/>
              </w:rPr>
            </w:pPr>
            <w:r w:rsidRPr="006F5D3B">
              <w:rPr>
                <w:sz w:val="26"/>
                <w:szCs w:val="26"/>
              </w:rPr>
              <w:t xml:space="preserve">   </w:t>
            </w:r>
            <w:r w:rsidRPr="006F5D3B">
              <w:rPr>
                <w:sz w:val="26"/>
                <w:szCs w:val="26"/>
                <w:lang w:val="vi-VN"/>
              </w:rPr>
              <w:t>1. Mẫu số 0</w:t>
            </w:r>
            <w:r>
              <w:rPr>
                <w:sz w:val="26"/>
                <w:szCs w:val="26"/>
              </w:rPr>
              <w:t>8 phụ lục I</w:t>
            </w:r>
            <w:r w:rsidRPr="006F5D3B">
              <w:rPr>
                <w:sz w:val="26"/>
                <w:szCs w:val="26"/>
                <w:lang w:val="vi-VN"/>
              </w:rPr>
              <w:t xml:space="preserve">: </w:t>
            </w:r>
            <w:r w:rsidRPr="00C27838">
              <w:rPr>
                <w:bCs/>
                <w:iCs/>
                <w:sz w:val="26"/>
                <w:szCs w:val="26"/>
                <w:lang w:val="vi-VN"/>
              </w:rPr>
              <w:t xml:space="preserve">Cấp giấy phép </w:t>
            </w:r>
            <w:r>
              <w:rPr>
                <w:bCs/>
                <w:iCs/>
                <w:sz w:val="26"/>
                <w:szCs w:val="26"/>
                <w:lang w:val="vi-VN"/>
              </w:rPr>
              <w:t>hành nghề khám bệnh, chữa bệnh/</w:t>
            </w:r>
            <w:r>
              <w:rPr>
                <w:bCs/>
                <w:iCs/>
                <w:sz w:val="26"/>
                <w:szCs w:val="26"/>
              </w:rPr>
              <w:t xml:space="preserve"> </w:t>
            </w:r>
            <w:r w:rsidRPr="00C27838">
              <w:rPr>
                <w:bCs/>
                <w:iCs/>
                <w:sz w:val="26"/>
                <w:szCs w:val="26"/>
                <w:lang w:val="vi-VN"/>
              </w:rPr>
              <w:t>Thừa nhận giấy phép hành nghề</w:t>
            </w:r>
          </w:p>
        </w:tc>
      </w:tr>
      <w:tr w:rsidR="001623E8" w:rsidRPr="006F5D3B" w:rsidTr="001623E8">
        <w:tc>
          <w:tcPr>
            <w:tcW w:w="5000" w:type="pct"/>
            <w:gridSpan w:val="2"/>
            <w:shd w:val="clear" w:color="auto" w:fill="auto"/>
            <w:tcMar>
              <w:top w:w="0" w:type="dxa"/>
              <w:left w:w="0" w:type="dxa"/>
              <w:bottom w:w="0" w:type="dxa"/>
              <w:right w:w="0" w:type="dxa"/>
            </w:tcMar>
          </w:tcPr>
          <w:p w:rsidR="001623E8" w:rsidRDefault="001623E8" w:rsidP="001623E8">
            <w:pPr>
              <w:spacing w:before="60" w:after="60"/>
              <w:ind w:left="71" w:right="142"/>
              <w:rPr>
                <w:sz w:val="26"/>
                <w:szCs w:val="26"/>
              </w:rPr>
            </w:pPr>
            <w:r w:rsidRPr="006F5D3B">
              <w:rPr>
                <w:b/>
                <w:bCs/>
                <w:sz w:val="26"/>
                <w:szCs w:val="26"/>
                <w:lang w:val="vi-VN"/>
              </w:rPr>
              <w:t xml:space="preserve"> Yêu cầu, Điều kiện thực hiện thủ tục hành chính (nếu có)</w:t>
            </w:r>
            <w:r w:rsidRPr="006F5D3B">
              <w:rPr>
                <w:b/>
                <w:bCs/>
                <w:sz w:val="26"/>
                <w:szCs w:val="26"/>
              </w:rPr>
              <w:t xml:space="preserve">: </w:t>
            </w:r>
            <w:r>
              <w:rPr>
                <w:sz w:val="26"/>
                <w:szCs w:val="26"/>
              </w:rPr>
              <w:t>Có</w:t>
            </w:r>
          </w:p>
          <w:p w:rsidR="001623E8" w:rsidRDefault="001623E8" w:rsidP="001623E8">
            <w:pPr>
              <w:spacing w:before="120" w:after="120" w:line="340" w:lineRule="exact"/>
              <w:ind w:firstLine="567"/>
              <w:jc w:val="both"/>
              <w:rPr>
                <w:szCs w:val="28"/>
              </w:rPr>
            </w:pPr>
            <w:r>
              <w:rPr>
                <w:szCs w:val="28"/>
              </w:rPr>
              <w:t>Khoản 2 Điều 32 Luật khám bênh chữa bệnh 2023</w:t>
            </w:r>
          </w:p>
          <w:p w:rsidR="001623E8" w:rsidRPr="00C27838" w:rsidRDefault="001623E8" w:rsidP="001623E8">
            <w:pPr>
              <w:spacing w:before="120" w:after="120" w:line="340" w:lineRule="exact"/>
              <w:ind w:firstLine="567"/>
              <w:jc w:val="both"/>
              <w:rPr>
                <w:szCs w:val="28"/>
              </w:rPr>
            </w:pPr>
            <w:r w:rsidRPr="00C27838">
              <w:rPr>
                <w:szCs w:val="28"/>
              </w:rPr>
              <w:t>2. Điều kiện gia hạn giấy phép hành nghề đối với các chức danh bác sỹ, y sỹ, điều dưỡng, hộ sinh, kỹ thuật y, dinh dưỡng lâm sàng, cấp cứu viên ngoại viện, tâm lý lâm sàng và lương y bao gồm:</w:t>
            </w:r>
          </w:p>
          <w:p w:rsidR="001623E8" w:rsidRPr="00C27838" w:rsidRDefault="001623E8" w:rsidP="001623E8">
            <w:pPr>
              <w:spacing w:before="120" w:after="120" w:line="340" w:lineRule="exact"/>
              <w:ind w:firstLine="567"/>
              <w:jc w:val="both"/>
              <w:rPr>
                <w:szCs w:val="28"/>
              </w:rPr>
            </w:pPr>
            <w:r w:rsidRPr="00C27838">
              <w:rPr>
                <w:szCs w:val="28"/>
              </w:rPr>
              <w:t>a) Đáp ứng yêu cầu về cập nhật kiến thức y khoa liên tục theo quy định tại </w:t>
            </w:r>
            <w:bookmarkStart w:id="72" w:name="tc_30"/>
            <w:r w:rsidRPr="00C27838">
              <w:rPr>
                <w:szCs w:val="28"/>
              </w:rPr>
              <w:t>Điều 22 của Luật này</w:t>
            </w:r>
            <w:bookmarkEnd w:id="72"/>
            <w:r w:rsidRPr="00C27838">
              <w:rPr>
                <w:szCs w:val="28"/>
              </w:rPr>
              <w:t>;</w:t>
            </w:r>
          </w:p>
          <w:p w:rsidR="001623E8" w:rsidRPr="00C27838" w:rsidRDefault="001623E8" w:rsidP="001623E8">
            <w:pPr>
              <w:spacing w:before="120" w:after="120" w:line="340" w:lineRule="exact"/>
              <w:ind w:firstLine="567"/>
              <w:jc w:val="both"/>
              <w:rPr>
                <w:szCs w:val="28"/>
              </w:rPr>
            </w:pPr>
            <w:r w:rsidRPr="00C27838">
              <w:rPr>
                <w:szCs w:val="28"/>
              </w:rPr>
              <w:t>b) Có đủ sức khỏe để hành nghề;</w:t>
            </w:r>
          </w:p>
          <w:p w:rsidR="001623E8" w:rsidRPr="00C27838" w:rsidRDefault="001623E8" w:rsidP="001623E8">
            <w:pPr>
              <w:spacing w:before="120" w:after="120" w:line="340" w:lineRule="exact"/>
              <w:ind w:firstLine="567"/>
              <w:jc w:val="both"/>
              <w:rPr>
                <w:szCs w:val="28"/>
              </w:rPr>
            </w:pPr>
            <w:r w:rsidRPr="00C27838">
              <w:rPr>
                <w:szCs w:val="28"/>
              </w:rPr>
              <w:t>c) Phải thực hiện thủ tục gia hạn ít nhất 60 ngày trước thời điểm giấy phép hành nghề hết hạn, trừ trường hợp khác theo quy định của Chính phủ;</w:t>
            </w:r>
          </w:p>
          <w:p w:rsidR="001623E8" w:rsidRPr="005A6B60" w:rsidRDefault="001623E8" w:rsidP="001623E8">
            <w:pPr>
              <w:spacing w:before="120" w:after="120" w:line="340" w:lineRule="exact"/>
              <w:ind w:firstLine="567"/>
              <w:jc w:val="both"/>
              <w:rPr>
                <w:szCs w:val="28"/>
              </w:rPr>
            </w:pPr>
            <w:r w:rsidRPr="00C27838">
              <w:rPr>
                <w:szCs w:val="28"/>
              </w:rPr>
              <w:t>d) Không thuộc một trong các trường hợp quy định tại </w:t>
            </w:r>
            <w:bookmarkStart w:id="73" w:name="tc_31"/>
            <w:r w:rsidRPr="00C27838">
              <w:rPr>
                <w:szCs w:val="28"/>
              </w:rPr>
              <w:t>Điều 20 của Luật này</w:t>
            </w:r>
            <w:bookmarkEnd w:id="73"/>
            <w:r w:rsidRPr="00C27838">
              <w:rPr>
                <w:szCs w:val="28"/>
              </w:rPr>
              <w:t>.</w:t>
            </w:r>
          </w:p>
        </w:tc>
      </w:tr>
      <w:tr w:rsidR="001623E8" w:rsidRPr="006F5D3B" w:rsidTr="001623E8">
        <w:tc>
          <w:tcPr>
            <w:tcW w:w="5000" w:type="pct"/>
            <w:gridSpan w:val="2"/>
            <w:shd w:val="clear" w:color="auto" w:fill="auto"/>
            <w:tcMar>
              <w:top w:w="0" w:type="dxa"/>
              <w:left w:w="0" w:type="dxa"/>
              <w:bottom w:w="0" w:type="dxa"/>
              <w:right w:w="0" w:type="dxa"/>
            </w:tcMar>
          </w:tcPr>
          <w:p w:rsidR="001623E8" w:rsidRPr="006F5D3B" w:rsidRDefault="001623E8" w:rsidP="001623E8">
            <w:pPr>
              <w:spacing w:before="60" w:after="60"/>
              <w:ind w:left="71" w:right="142"/>
              <w:rPr>
                <w:sz w:val="26"/>
                <w:szCs w:val="26"/>
              </w:rPr>
            </w:pPr>
            <w:r w:rsidRPr="006F5D3B">
              <w:rPr>
                <w:b/>
                <w:bCs/>
                <w:sz w:val="26"/>
                <w:szCs w:val="26"/>
                <w:lang w:val="vi-VN"/>
              </w:rPr>
              <w:t xml:space="preserve"> Căn cứ pháp lý của thủ tục hành chính</w:t>
            </w:r>
          </w:p>
        </w:tc>
      </w:tr>
      <w:tr w:rsidR="001623E8" w:rsidRPr="006F5D3B" w:rsidTr="001623E8">
        <w:tc>
          <w:tcPr>
            <w:tcW w:w="649" w:type="pct"/>
            <w:shd w:val="clear" w:color="auto" w:fill="auto"/>
            <w:tcMar>
              <w:top w:w="0" w:type="dxa"/>
              <w:left w:w="0" w:type="dxa"/>
              <w:bottom w:w="0" w:type="dxa"/>
              <w:right w:w="0" w:type="dxa"/>
            </w:tcMar>
          </w:tcPr>
          <w:p w:rsidR="001623E8" w:rsidRPr="006F5D3B" w:rsidRDefault="001623E8" w:rsidP="001623E8">
            <w:pPr>
              <w:spacing w:before="60" w:after="60"/>
              <w:rPr>
                <w:sz w:val="26"/>
                <w:szCs w:val="26"/>
              </w:rPr>
            </w:pPr>
            <w:r w:rsidRPr="006F5D3B">
              <w:rPr>
                <w:sz w:val="26"/>
                <w:szCs w:val="26"/>
                <w:lang w:val="vi-VN"/>
              </w:rPr>
              <w:t> </w:t>
            </w:r>
          </w:p>
        </w:tc>
        <w:tc>
          <w:tcPr>
            <w:tcW w:w="4351" w:type="pct"/>
            <w:shd w:val="clear" w:color="auto" w:fill="auto"/>
            <w:tcMar>
              <w:top w:w="0" w:type="dxa"/>
              <w:left w:w="0" w:type="dxa"/>
              <w:bottom w:w="0" w:type="dxa"/>
              <w:right w:w="0" w:type="dxa"/>
            </w:tcMar>
          </w:tcPr>
          <w:p w:rsidR="001623E8" w:rsidRPr="006F5D3B" w:rsidRDefault="001623E8" w:rsidP="001623E8">
            <w:pPr>
              <w:spacing w:before="60" w:after="60"/>
              <w:ind w:left="71" w:right="142"/>
              <w:jc w:val="both"/>
              <w:rPr>
                <w:sz w:val="26"/>
                <w:szCs w:val="26"/>
              </w:rPr>
            </w:pPr>
            <w:r w:rsidRPr="006F5D3B">
              <w:rPr>
                <w:sz w:val="26"/>
                <w:szCs w:val="26"/>
              </w:rPr>
              <w:t xml:space="preserve">    1. </w:t>
            </w:r>
            <w:r>
              <w:rPr>
                <w:sz w:val="26"/>
                <w:szCs w:val="26"/>
              </w:rPr>
              <w:t>Luật khám bệnh chữa bệnh 2023</w:t>
            </w:r>
            <w:r w:rsidRPr="006F5D3B">
              <w:rPr>
                <w:sz w:val="26"/>
                <w:szCs w:val="26"/>
              </w:rPr>
              <w:t xml:space="preserve"> 09/2012/QH13</w:t>
            </w:r>
            <w:r w:rsidRPr="006F5D3B">
              <w:rPr>
                <w:sz w:val="26"/>
                <w:szCs w:val="26"/>
                <w:lang w:val="vi-VN"/>
              </w:rPr>
              <w:t xml:space="preserve"> ngày 18 tháng 6 năm 2012</w:t>
            </w:r>
            <w:r w:rsidRPr="006F5D3B">
              <w:rPr>
                <w:sz w:val="26"/>
                <w:szCs w:val="26"/>
              </w:rPr>
              <w:t>;</w:t>
            </w:r>
          </w:p>
          <w:p w:rsidR="001623E8" w:rsidRPr="006F5D3B" w:rsidRDefault="001623E8" w:rsidP="001623E8">
            <w:pPr>
              <w:spacing w:before="60" w:after="60"/>
              <w:ind w:left="71" w:right="142"/>
              <w:jc w:val="both"/>
              <w:rPr>
                <w:sz w:val="26"/>
                <w:szCs w:val="26"/>
                <w:lang w:val="vi-VN"/>
              </w:rPr>
            </w:pPr>
            <w:r w:rsidRPr="006F5D3B">
              <w:rPr>
                <w:sz w:val="26"/>
                <w:szCs w:val="26"/>
              </w:rPr>
              <w:t xml:space="preserve">    2. </w:t>
            </w:r>
            <w:r>
              <w:rPr>
                <w:sz w:val="26"/>
                <w:szCs w:val="26"/>
              </w:rPr>
              <w:t>Nghị định số 96/NĐ-CP</w:t>
            </w:r>
          </w:p>
          <w:p w:rsidR="001623E8" w:rsidRPr="006F5D3B" w:rsidRDefault="001623E8" w:rsidP="001623E8">
            <w:pPr>
              <w:spacing w:before="60" w:after="60"/>
              <w:ind w:left="71" w:right="142"/>
              <w:jc w:val="both"/>
              <w:rPr>
                <w:sz w:val="26"/>
                <w:szCs w:val="26"/>
                <w:lang w:val="vi-VN"/>
              </w:rPr>
            </w:pPr>
          </w:p>
        </w:tc>
      </w:tr>
    </w:tbl>
    <w:p w:rsidR="007E10F2" w:rsidRDefault="007E10F2" w:rsidP="001623E8">
      <w:pPr>
        <w:pStyle w:val="Heading2"/>
        <w:rPr>
          <w:rFonts w:ascii="Times New Roman" w:hAnsi="Times New Roman" w:cs="Times New Roman"/>
          <w:color w:val="auto"/>
          <w:lang w:val="vi-VN"/>
        </w:rPr>
      </w:pPr>
    </w:p>
    <w:p w:rsidR="007E10F2" w:rsidRDefault="007E10F2" w:rsidP="001623E8">
      <w:pPr>
        <w:pStyle w:val="Heading2"/>
        <w:rPr>
          <w:rFonts w:ascii="Times New Roman" w:hAnsi="Times New Roman" w:cs="Times New Roman"/>
          <w:color w:val="auto"/>
          <w:lang w:val="vi-VN"/>
        </w:rPr>
      </w:pPr>
    </w:p>
    <w:p w:rsidR="007E10F2" w:rsidRDefault="007E10F2" w:rsidP="001623E8">
      <w:pPr>
        <w:pStyle w:val="Heading2"/>
        <w:rPr>
          <w:rFonts w:ascii="Times New Roman" w:hAnsi="Times New Roman" w:cs="Times New Roman"/>
          <w:color w:val="auto"/>
          <w:lang w:val="vi-VN"/>
        </w:rPr>
      </w:pPr>
    </w:p>
    <w:p w:rsidR="007E10F2" w:rsidRDefault="007E10F2" w:rsidP="001623E8">
      <w:pPr>
        <w:pStyle w:val="Heading2"/>
        <w:rPr>
          <w:rFonts w:ascii="Times New Roman" w:hAnsi="Times New Roman" w:cs="Times New Roman"/>
          <w:color w:val="auto"/>
          <w:lang w:val="vi-VN"/>
        </w:rPr>
      </w:pPr>
    </w:p>
    <w:p w:rsidR="007E10F2" w:rsidRDefault="007E10F2" w:rsidP="001623E8">
      <w:pPr>
        <w:pStyle w:val="Heading2"/>
        <w:rPr>
          <w:rFonts w:ascii="Times New Roman" w:hAnsi="Times New Roman" w:cs="Times New Roman"/>
          <w:color w:val="auto"/>
          <w:lang w:val="vi-VN"/>
        </w:rPr>
      </w:pPr>
    </w:p>
    <w:p w:rsidR="007E10F2" w:rsidRDefault="007E10F2" w:rsidP="001623E8">
      <w:pPr>
        <w:pStyle w:val="Heading2"/>
        <w:rPr>
          <w:rFonts w:ascii="Times New Roman" w:hAnsi="Times New Roman" w:cs="Times New Roman"/>
          <w:color w:val="auto"/>
          <w:lang w:val="vi-VN"/>
        </w:rPr>
      </w:pPr>
    </w:p>
    <w:p w:rsidR="007E10F2" w:rsidRDefault="007E10F2" w:rsidP="007E10F2">
      <w:pPr>
        <w:rPr>
          <w:lang w:val="vi-VN"/>
        </w:rPr>
      </w:pPr>
    </w:p>
    <w:p w:rsidR="007E10F2" w:rsidRPr="007E10F2" w:rsidRDefault="007E10F2" w:rsidP="007E10F2">
      <w:pPr>
        <w:rPr>
          <w:lang w:val="vi-VN"/>
        </w:rPr>
      </w:pPr>
    </w:p>
    <w:p w:rsidR="001623E8" w:rsidRDefault="001623E8" w:rsidP="001623E8">
      <w:pPr>
        <w:pStyle w:val="Heading2"/>
        <w:rPr>
          <w:rFonts w:ascii="Times New Roman" w:hAnsi="Times New Roman" w:cs="Times New Roman"/>
          <w:b w:val="0"/>
          <w:bCs w:val="0"/>
          <w:color w:val="auto"/>
          <w:lang w:val="vi-VN"/>
        </w:rPr>
      </w:pPr>
      <w:r>
        <w:rPr>
          <w:rFonts w:ascii="Times New Roman" w:hAnsi="Times New Roman" w:cs="Times New Roman"/>
          <w:color w:val="auto"/>
          <w:lang w:val="vi-VN"/>
        </w:rPr>
        <w:lastRenderedPageBreak/>
        <w:t xml:space="preserve">Mẫu 08 - </w:t>
      </w:r>
      <w:r>
        <w:rPr>
          <w:rFonts w:ascii="Times New Roman" w:hAnsi="Times New Roman" w:cs="Times New Roman"/>
          <w:color w:val="auto"/>
          <w:lang w:val="sv-SE"/>
        </w:rPr>
        <w:t>Đơn đề nghị cấp giấy phép hành nghề</w:t>
      </w:r>
      <w:r>
        <w:rPr>
          <w:rFonts w:ascii="Times New Roman" w:hAnsi="Times New Roman" w:cs="Times New Roman"/>
          <w:color w:val="auto"/>
          <w:lang w:val="vi-VN"/>
        </w:rPr>
        <w:t xml:space="preserve"> khám bệnh chữa bệnh/</w:t>
      </w:r>
      <w:r>
        <w:rPr>
          <w:lang w:val="sv-SE"/>
        </w:rPr>
        <w:t xml:space="preserve"> </w:t>
      </w:r>
      <w:r>
        <w:rPr>
          <w:rFonts w:ascii="Times New Roman" w:hAnsi="Times New Roman" w:cs="Times New Roman"/>
          <w:color w:val="auto"/>
          <w:lang w:val="vi-VN"/>
        </w:rPr>
        <w:t>Thừa nhận giấy phép hành nghề</w:t>
      </w:r>
    </w:p>
    <w:p w:rsidR="001623E8" w:rsidRDefault="001623E8" w:rsidP="001623E8">
      <w:pPr>
        <w:rPr>
          <w:sz w:val="26"/>
          <w:szCs w:val="26"/>
          <w:lang w:val="vi-VN"/>
        </w:rPr>
      </w:pPr>
    </w:p>
    <w:tbl>
      <w:tblPr>
        <w:tblW w:w="0" w:type="auto"/>
        <w:tblLayout w:type="fixed"/>
        <w:tblLook w:val="04A0" w:firstRow="1" w:lastRow="0" w:firstColumn="1" w:lastColumn="0" w:noHBand="0" w:noVBand="1"/>
      </w:tblPr>
      <w:tblGrid>
        <w:gridCol w:w="9108"/>
      </w:tblGrid>
      <w:tr w:rsidR="001623E8" w:rsidTr="001623E8">
        <w:trPr>
          <w:trHeight w:val="2057"/>
        </w:trPr>
        <w:tc>
          <w:tcPr>
            <w:tcW w:w="9108" w:type="dxa"/>
          </w:tcPr>
          <w:p w:rsidR="001623E8" w:rsidRDefault="001623E8" w:rsidP="001623E8">
            <w:pPr>
              <w:jc w:val="center"/>
              <w:rPr>
                <w:b/>
                <w:bCs/>
                <w:sz w:val="26"/>
                <w:szCs w:val="26"/>
                <w:lang w:val="vi-VN"/>
              </w:rPr>
            </w:pPr>
            <w:r>
              <w:rPr>
                <w:b/>
                <w:bCs/>
                <w:sz w:val="26"/>
                <w:szCs w:val="26"/>
                <w:lang w:val="vi-VN"/>
              </w:rPr>
              <w:t>CỘNG HÒA XÃ HỘI CHỦ NGHĨA VIỆT NAM</w:t>
            </w:r>
          </w:p>
          <w:p w:rsidR="001623E8" w:rsidRPr="00AE18F1" w:rsidRDefault="001623E8" w:rsidP="001623E8">
            <w:pPr>
              <w:jc w:val="center"/>
              <w:rPr>
                <w:sz w:val="28"/>
                <w:szCs w:val="26"/>
                <w:lang w:val="vi-VN"/>
              </w:rPr>
            </w:pPr>
            <w:r w:rsidRPr="00AE18F1">
              <w:rPr>
                <w:b/>
                <w:bCs/>
                <w:sz w:val="28"/>
                <w:szCs w:val="26"/>
                <w:lang w:val="vi-VN"/>
              </w:rPr>
              <w:t>Độc lập - Tự do - Hạnh phúc</w:t>
            </w:r>
          </w:p>
          <w:p w:rsidR="001623E8" w:rsidRPr="00AE18F1" w:rsidRDefault="001623E8" w:rsidP="001623E8">
            <w:pPr>
              <w:jc w:val="center"/>
              <w:rPr>
                <w:sz w:val="28"/>
                <w:szCs w:val="26"/>
                <w:vertAlign w:val="superscript"/>
                <w:lang w:val="vi-VN"/>
              </w:rPr>
            </w:pPr>
            <w:r w:rsidRPr="00AE18F1">
              <w:rPr>
                <w:sz w:val="28"/>
                <w:szCs w:val="26"/>
                <w:vertAlign w:val="superscript"/>
                <w:lang w:val="vi-VN"/>
              </w:rPr>
              <w:t>_______________________________________</w:t>
            </w:r>
          </w:p>
          <w:p w:rsidR="001623E8" w:rsidRPr="00AE18F1" w:rsidRDefault="001623E8" w:rsidP="001623E8">
            <w:pPr>
              <w:jc w:val="center"/>
              <w:rPr>
                <w:i/>
                <w:iCs/>
                <w:sz w:val="28"/>
                <w:szCs w:val="26"/>
                <w:lang w:val="vi-VN"/>
              </w:rPr>
            </w:pPr>
            <w:r w:rsidRPr="00AE18F1">
              <w:rPr>
                <w:i/>
                <w:iCs/>
                <w:sz w:val="28"/>
                <w:szCs w:val="26"/>
                <w:lang w:val="vi-VN"/>
              </w:rPr>
              <w:t xml:space="preserve">     ......</w:t>
            </w:r>
            <w:r w:rsidRPr="00AE18F1">
              <w:rPr>
                <w:rStyle w:val="FootnoteReference"/>
                <w:i/>
                <w:iCs/>
                <w:sz w:val="28"/>
                <w:szCs w:val="26"/>
              </w:rPr>
              <w:footnoteReference w:id="180"/>
            </w:r>
            <w:r w:rsidRPr="00AE18F1">
              <w:rPr>
                <w:i/>
                <w:iCs/>
                <w:sz w:val="28"/>
                <w:szCs w:val="26"/>
                <w:lang w:val="vi-VN"/>
              </w:rPr>
              <w:t>......., ngày…... tháng …. năm .......</w:t>
            </w:r>
          </w:p>
          <w:p w:rsidR="001623E8" w:rsidRDefault="001623E8" w:rsidP="001623E8">
            <w:pPr>
              <w:jc w:val="center"/>
              <w:rPr>
                <w:b/>
                <w:bCs/>
                <w:sz w:val="26"/>
                <w:szCs w:val="26"/>
                <w:lang w:val="vi-VN"/>
              </w:rPr>
            </w:pPr>
          </w:p>
          <w:p w:rsidR="001623E8" w:rsidRDefault="001623E8" w:rsidP="001623E8">
            <w:pPr>
              <w:jc w:val="center"/>
              <w:rPr>
                <w:b/>
                <w:bCs/>
                <w:sz w:val="26"/>
                <w:szCs w:val="26"/>
                <w:lang w:val="vi-VN"/>
              </w:rPr>
            </w:pPr>
            <w:r>
              <w:rPr>
                <w:b/>
                <w:bCs/>
                <w:sz w:val="26"/>
                <w:szCs w:val="26"/>
                <w:lang w:val="vi-VN"/>
              </w:rPr>
              <w:t xml:space="preserve">ĐƠN ĐỀ NGHỊ </w:t>
            </w:r>
          </w:p>
          <w:p w:rsidR="001623E8" w:rsidRDefault="001623E8" w:rsidP="001623E8">
            <w:pPr>
              <w:jc w:val="center"/>
              <w:rPr>
                <w:b/>
                <w:bCs/>
                <w:sz w:val="26"/>
                <w:szCs w:val="26"/>
                <w:lang w:val="vi-VN"/>
              </w:rPr>
            </w:pPr>
            <w:r>
              <w:rPr>
                <w:b/>
                <w:bCs/>
                <w:sz w:val="26"/>
                <w:szCs w:val="26"/>
                <w:lang w:val="vi-VN"/>
              </w:rPr>
              <w:t>Cấp giấy phép hành nghề khám bệnh, chữa bệnh/</w:t>
            </w:r>
          </w:p>
          <w:p w:rsidR="001623E8" w:rsidRPr="00362404" w:rsidRDefault="001623E8" w:rsidP="001623E8">
            <w:pPr>
              <w:jc w:val="center"/>
              <w:rPr>
                <w:b/>
                <w:bCs/>
                <w:sz w:val="26"/>
                <w:szCs w:val="26"/>
              </w:rPr>
            </w:pPr>
            <w:r>
              <w:rPr>
                <w:b/>
                <w:bCs/>
                <w:sz w:val="26"/>
                <w:szCs w:val="26"/>
                <w:lang w:val="vi-VN"/>
              </w:rPr>
              <w:t>Thừa nhận giấy phép hành nghề</w:t>
            </w:r>
          </w:p>
          <w:p w:rsidR="001623E8" w:rsidRDefault="001623E8" w:rsidP="001623E8">
            <w:pPr>
              <w:jc w:val="center"/>
              <w:rPr>
                <w:sz w:val="26"/>
                <w:szCs w:val="26"/>
                <w:vertAlign w:val="superscript"/>
                <w:lang w:val="es-ES"/>
              </w:rPr>
            </w:pPr>
            <w:r>
              <w:rPr>
                <w:sz w:val="26"/>
                <w:szCs w:val="26"/>
                <w:vertAlign w:val="superscript"/>
                <w:lang w:val="es-ES"/>
              </w:rPr>
              <w:t>____________</w:t>
            </w:r>
          </w:p>
        </w:tc>
      </w:tr>
    </w:tbl>
    <w:p w:rsidR="001623E8" w:rsidRDefault="001623E8" w:rsidP="001623E8">
      <w:pPr>
        <w:spacing w:line="340" w:lineRule="exact"/>
        <w:ind w:left="-142"/>
        <w:jc w:val="center"/>
        <w:rPr>
          <w:sz w:val="26"/>
          <w:szCs w:val="26"/>
          <w:lang w:val="es-ES"/>
        </w:rPr>
      </w:pPr>
      <w:r>
        <w:rPr>
          <w:sz w:val="26"/>
          <w:szCs w:val="26"/>
          <w:lang w:val="es-ES"/>
        </w:rPr>
        <w:t>Kính gửi: .....................</w:t>
      </w:r>
      <w:r>
        <w:rPr>
          <w:rStyle w:val="FootnoteReference"/>
          <w:sz w:val="26"/>
          <w:szCs w:val="26"/>
          <w:lang w:val="fr-FR"/>
        </w:rPr>
        <w:footnoteReference w:id="181"/>
      </w:r>
      <w:r>
        <w:rPr>
          <w:sz w:val="26"/>
          <w:szCs w:val="26"/>
          <w:lang w:val="es-ES"/>
        </w:rPr>
        <w:t>.................................</w:t>
      </w:r>
    </w:p>
    <w:p w:rsidR="001623E8" w:rsidRPr="00AE18F1" w:rsidRDefault="001623E8" w:rsidP="001623E8">
      <w:pPr>
        <w:jc w:val="both"/>
        <w:rPr>
          <w:sz w:val="16"/>
          <w:szCs w:val="26"/>
          <w:lang w:val="es-ES"/>
        </w:rPr>
      </w:pPr>
    </w:p>
    <w:p w:rsidR="001623E8" w:rsidRDefault="001623E8" w:rsidP="001623E8">
      <w:pPr>
        <w:tabs>
          <w:tab w:val="left" w:leader="dot" w:pos="8789"/>
        </w:tabs>
        <w:spacing w:before="100"/>
        <w:ind w:firstLine="567"/>
        <w:jc w:val="both"/>
        <w:rPr>
          <w:sz w:val="28"/>
          <w:szCs w:val="28"/>
          <w:lang w:val="es-ES"/>
        </w:rPr>
      </w:pPr>
      <w:r>
        <w:rPr>
          <w:sz w:val="28"/>
          <w:szCs w:val="28"/>
          <w:lang w:val="es-ES"/>
        </w:rPr>
        <w:t xml:space="preserve">Họ và tên: ………………………………………………………………….                </w:t>
      </w:r>
    </w:p>
    <w:p w:rsidR="001623E8" w:rsidRDefault="001623E8" w:rsidP="001623E8">
      <w:pPr>
        <w:spacing w:before="100"/>
        <w:ind w:firstLine="567"/>
        <w:jc w:val="both"/>
        <w:rPr>
          <w:sz w:val="28"/>
          <w:szCs w:val="28"/>
          <w:lang w:val="es-ES"/>
        </w:rPr>
      </w:pPr>
      <w:r>
        <w:rPr>
          <w:sz w:val="28"/>
          <w:szCs w:val="28"/>
          <w:lang w:val="es-ES"/>
        </w:rPr>
        <w:t>Ngày, tháng, năm sinh:…………………………………………………...</w:t>
      </w:r>
    </w:p>
    <w:p w:rsidR="001623E8" w:rsidRDefault="001623E8" w:rsidP="001623E8">
      <w:pPr>
        <w:tabs>
          <w:tab w:val="left" w:leader="dot" w:pos="8789"/>
        </w:tabs>
        <w:spacing w:before="100"/>
        <w:ind w:firstLine="567"/>
        <w:jc w:val="both"/>
        <w:rPr>
          <w:sz w:val="28"/>
          <w:szCs w:val="28"/>
          <w:lang w:val="vi-VN"/>
        </w:rPr>
      </w:pPr>
      <w:r>
        <w:rPr>
          <w:sz w:val="28"/>
          <w:szCs w:val="28"/>
          <w:lang w:val="es-ES"/>
        </w:rPr>
        <w:t>Địa chỉ cư trú:…………………………………………………………..….</w:t>
      </w:r>
    </w:p>
    <w:p w:rsidR="001623E8" w:rsidRPr="00F413C2" w:rsidRDefault="001623E8" w:rsidP="001623E8">
      <w:pPr>
        <w:tabs>
          <w:tab w:val="left" w:leader="dot" w:pos="5103"/>
          <w:tab w:val="left" w:pos="5954"/>
        </w:tabs>
        <w:spacing w:before="100"/>
        <w:ind w:firstLine="567"/>
        <w:jc w:val="both"/>
        <w:rPr>
          <w:sz w:val="28"/>
          <w:szCs w:val="28"/>
        </w:rPr>
      </w:pPr>
      <w:r>
        <w:rPr>
          <w:sz w:val="28"/>
          <w:szCs w:val="28"/>
        </w:rPr>
        <w:t>Số chứng minh nhân dân/số căn cước công dân/số căn cước/số định danh cá nhân/số hộ chiếu</w:t>
      </w:r>
      <w:r>
        <w:rPr>
          <w:rStyle w:val="FootnoteReference"/>
          <w:sz w:val="26"/>
          <w:szCs w:val="26"/>
          <w:lang w:val="vi-VN"/>
        </w:rPr>
        <w:t xml:space="preserve"> </w:t>
      </w:r>
      <w:r>
        <w:rPr>
          <w:rStyle w:val="FootnoteReference"/>
          <w:sz w:val="28"/>
          <w:szCs w:val="28"/>
          <w:lang w:val="es-ES"/>
        </w:rPr>
        <w:footnoteReference w:id="182"/>
      </w:r>
      <w:r>
        <w:rPr>
          <w:sz w:val="28"/>
          <w:szCs w:val="28"/>
          <w:lang w:val="vi-VN"/>
        </w:rPr>
        <w:t>:.………………</w:t>
      </w:r>
      <w:r>
        <w:rPr>
          <w:sz w:val="28"/>
          <w:szCs w:val="28"/>
        </w:rPr>
        <w:t>………………………………………</w:t>
      </w:r>
    </w:p>
    <w:p w:rsidR="001623E8" w:rsidRDefault="001623E8" w:rsidP="001623E8">
      <w:pPr>
        <w:tabs>
          <w:tab w:val="left" w:leader="dot" w:pos="5103"/>
          <w:tab w:val="left" w:pos="5954"/>
        </w:tabs>
        <w:spacing w:before="100"/>
        <w:ind w:firstLine="567"/>
        <w:jc w:val="both"/>
        <w:rPr>
          <w:sz w:val="28"/>
          <w:szCs w:val="28"/>
          <w:lang w:val="vi-VN"/>
        </w:rPr>
      </w:pPr>
      <w:r>
        <w:rPr>
          <w:sz w:val="28"/>
          <w:szCs w:val="28"/>
          <w:lang w:val="vi-VN"/>
        </w:rPr>
        <w:t>Ngày cấp………….….Nơi cấp:………………</w:t>
      </w:r>
      <w:r>
        <w:rPr>
          <w:sz w:val="28"/>
          <w:szCs w:val="28"/>
        </w:rPr>
        <w:t>..</w:t>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 xml:space="preserve">Điện thoại: .................................... Email ( nếu có): </w:t>
      </w:r>
      <w:r>
        <w:rPr>
          <w:sz w:val="28"/>
          <w:szCs w:val="28"/>
        </w:rPr>
        <w:t>…………..</w:t>
      </w:r>
      <w:r>
        <w:rPr>
          <w:sz w:val="28"/>
          <w:szCs w:val="28"/>
          <w:lang w:val="vi-VN"/>
        </w:rPr>
        <w:t>…..</w:t>
      </w:r>
      <w:r w:rsidR="007E10F2">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 xml:space="preserve">Là người đang làm việc tại cơ sở khám bệnh, chữa bệnh </w:t>
      </w:r>
      <w:r>
        <w:rPr>
          <w:rStyle w:val="FootnoteReference"/>
          <w:bCs/>
          <w:sz w:val="28"/>
          <w:szCs w:val="28"/>
        </w:rPr>
        <w:footnoteReference w:id="183"/>
      </w:r>
      <w:r>
        <w:rPr>
          <w:sz w:val="28"/>
          <w:szCs w:val="28"/>
          <w:lang w:val="vi-VN"/>
        </w:rPr>
        <w:t>:……………</w:t>
      </w:r>
    </w:p>
    <w:p w:rsidR="001623E8" w:rsidRDefault="001623E8" w:rsidP="001623E8">
      <w:pPr>
        <w:tabs>
          <w:tab w:val="left" w:leader="dot" w:pos="8789"/>
        </w:tabs>
        <w:spacing w:before="100"/>
        <w:ind w:firstLine="567"/>
        <w:jc w:val="both"/>
        <w:rPr>
          <w:sz w:val="28"/>
          <w:szCs w:val="28"/>
          <w:lang w:val="vi-VN"/>
        </w:rPr>
      </w:pPr>
      <w:r>
        <w:rPr>
          <w:sz w:val="28"/>
          <w:szCs w:val="28"/>
          <w:lang w:val="vi-VN"/>
        </w:rPr>
        <w:t>Văn bằng chuyên môn:</w:t>
      </w:r>
      <w:r>
        <w:rPr>
          <w:rStyle w:val="FootnoteReference"/>
          <w:sz w:val="28"/>
          <w:szCs w:val="28"/>
        </w:rPr>
        <w:footnoteReference w:id="184"/>
      </w:r>
      <w:r>
        <w:rPr>
          <w:sz w:val="28"/>
          <w:szCs w:val="28"/>
          <w:lang w:val="vi-VN"/>
        </w:rPr>
        <w:t xml:space="preserve"> ……………………………………………</w:t>
      </w:r>
    </w:p>
    <w:p w:rsidR="001623E8" w:rsidRDefault="001623E8" w:rsidP="001623E8">
      <w:pPr>
        <w:spacing w:before="100"/>
        <w:ind w:firstLine="567"/>
        <w:jc w:val="both"/>
        <w:rPr>
          <w:sz w:val="28"/>
          <w:szCs w:val="28"/>
          <w:lang w:val="vi-VN"/>
        </w:rPr>
      </w:pPr>
      <w:r>
        <w:rPr>
          <w:sz w:val="28"/>
          <w:szCs w:val="28"/>
          <w:lang w:val="vi-VN"/>
        </w:rPr>
        <w:t xml:space="preserve">Chức danh đề nghị cấp: </w:t>
      </w:r>
      <w:r>
        <w:rPr>
          <w:rStyle w:val="FootnoteReference"/>
          <w:sz w:val="28"/>
          <w:szCs w:val="28"/>
          <w:lang w:val="vi-VN"/>
        </w:rPr>
        <w:footnoteReference w:id="185"/>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t xml:space="preserve">Trường hợp đề nghị cấp: </w:t>
      </w:r>
      <w:r>
        <w:rPr>
          <w:rStyle w:val="FootnoteReference"/>
          <w:sz w:val="28"/>
          <w:szCs w:val="28"/>
          <w:lang w:val="vi-VN"/>
        </w:rPr>
        <w:footnoteReference w:id="186"/>
      </w:r>
      <w:r>
        <w:rPr>
          <w:sz w:val="28"/>
          <w:szCs w:val="28"/>
          <w:vertAlign w:val="superscript"/>
          <w:lang w:val="vi-VN"/>
        </w:rPr>
        <w:t xml:space="preserve"> </w:t>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t>Phạm vi hành nghề đề nghị cấp: ...................................................................</w:t>
      </w:r>
    </w:p>
    <w:p w:rsidR="001623E8" w:rsidRDefault="001623E8" w:rsidP="001623E8">
      <w:pPr>
        <w:spacing w:before="100"/>
        <w:ind w:firstLine="567"/>
        <w:jc w:val="both"/>
        <w:rPr>
          <w:sz w:val="28"/>
          <w:szCs w:val="28"/>
          <w:lang w:val="vi-VN"/>
        </w:rPr>
      </w:pPr>
      <w:r>
        <w:rPr>
          <w:sz w:val="28"/>
          <w:szCs w:val="28"/>
          <w:lang w:val="vi-VN"/>
        </w:rPr>
        <w:t>Số giấy phép hành nghề đã được cấp (nếu có):..............................................</w:t>
      </w:r>
    </w:p>
    <w:p w:rsidR="001623E8" w:rsidRDefault="001623E8" w:rsidP="001623E8">
      <w:pPr>
        <w:spacing w:before="100"/>
        <w:ind w:firstLine="567"/>
        <w:jc w:val="both"/>
        <w:rPr>
          <w:sz w:val="28"/>
          <w:szCs w:val="28"/>
          <w:lang w:val="vi-VN"/>
        </w:rPr>
      </w:pPr>
      <w:r>
        <w:rPr>
          <w:sz w:val="28"/>
          <w:szCs w:val="28"/>
          <w:lang w:val="vi-VN"/>
        </w:rPr>
        <w:t>Hồ sơ đề nghị …..……..……</w:t>
      </w:r>
      <w:r>
        <w:rPr>
          <w:sz w:val="28"/>
          <w:szCs w:val="28"/>
          <w:vertAlign w:val="superscript"/>
        </w:rPr>
        <w:t>7</w:t>
      </w:r>
      <w:r>
        <w:rPr>
          <w:sz w:val="28"/>
          <w:szCs w:val="28"/>
          <w:lang w:val="vi-VN"/>
        </w:rPr>
        <w:t>……………….gồm các giấy tờ sau</w:t>
      </w:r>
      <w:r>
        <w:rPr>
          <w:sz w:val="28"/>
          <w:szCs w:val="28"/>
          <w:vertAlign w:val="superscript"/>
          <w:lang w:val="vi-VN"/>
        </w:rPr>
        <w:t xml:space="preserve"> </w:t>
      </w:r>
      <w:r>
        <w:rPr>
          <w:rStyle w:val="FootnoteReference"/>
          <w:sz w:val="28"/>
          <w:szCs w:val="28"/>
          <w:lang w:val="vi-VN"/>
        </w:rPr>
        <w:footnoteReference w:id="187"/>
      </w:r>
      <w:r>
        <w:rPr>
          <w:sz w:val="28"/>
          <w:szCs w:val="28"/>
          <w:lang w:val="vi-VN"/>
        </w:rPr>
        <w:t>:</w:t>
      </w:r>
    </w:p>
    <w:p w:rsidR="001623E8" w:rsidRDefault="001623E8" w:rsidP="001623E8">
      <w:pPr>
        <w:spacing w:before="100"/>
        <w:ind w:firstLine="567"/>
        <w:jc w:val="both"/>
        <w:rPr>
          <w:sz w:val="28"/>
          <w:szCs w:val="28"/>
          <w:lang w:val="vi-VN"/>
        </w:rPr>
      </w:pPr>
      <w:r>
        <w:rPr>
          <w:sz w:val="28"/>
          <w:szCs w:val="28"/>
          <w:lang w:val="vi-VN"/>
        </w:rPr>
        <w:t>(1)..……………………………………………….….…….………………</w:t>
      </w:r>
    </w:p>
    <w:p w:rsidR="001623E8" w:rsidRDefault="001623E8" w:rsidP="001623E8">
      <w:pPr>
        <w:spacing w:before="120"/>
        <w:ind w:firstLine="567"/>
        <w:jc w:val="both"/>
        <w:rPr>
          <w:sz w:val="28"/>
          <w:szCs w:val="28"/>
          <w:lang w:val="vi-VN"/>
        </w:rPr>
      </w:pPr>
      <w:r>
        <w:rPr>
          <w:sz w:val="28"/>
          <w:szCs w:val="28"/>
          <w:lang w:val="vi-VN"/>
        </w:rPr>
        <w:lastRenderedPageBreak/>
        <w:t>(2)………………………………………………………..………………..</w:t>
      </w:r>
    </w:p>
    <w:p w:rsidR="001623E8" w:rsidRDefault="001623E8" w:rsidP="001623E8">
      <w:pPr>
        <w:spacing w:before="120"/>
        <w:ind w:firstLine="567"/>
        <w:jc w:val="both"/>
        <w:rPr>
          <w:sz w:val="28"/>
          <w:szCs w:val="28"/>
          <w:lang w:val="vi-VN"/>
        </w:rPr>
      </w:pPr>
      <w:r>
        <w:rPr>
          <w:sz w:val="28"/>
          <w:szCs w:val="28"/>
          <w:lang w:val="vi-VN"/>
        </w:rPr>
        <w:t>(3)………………………………………………….………………………</w:t>
      </w:r>
    </w:p>
    <w:p w:rsidR="001623E8" w:rsidRDefault="001623E8" w:rsidP="001623E8">
      <w:pPr>
        <w:tabs>
          <w:tab w:val="left" w:leader="dot" w:pos="8789"/>
        </w:tabs>
        <w:spacing w:before="120"/>
        <w:ind w:firstLine="567"/>
        <w:jc w:val="both"/>
        <w:rPr>
          <w:sz w:val="28"/>
          <w:szCs w:val="28"/>
          <w:lang w:val="vi-VN"/>
        </w:rPr>
      </w:pPr>
      <w:r>
        <w:rPr>
          <w:sz w:val="28"/>
          <w:szCs w:val="28"/>
          <w:lang w:val="vi-VN"/>
        </w:rPr>
        <w:t>..……………………………………………………………………………</w:t>
      </w:r>
    </w:p>
    <w:p w:rsidR="001623E8" w:rsidRPr="00AB746B" w:rsidRDefault="001623E8" w:rsidP="001623E8">
      <w:pPr>
        <w:tabs>
          <w:tab w:val="left" w:leader="dot" w:pos="8789"/>
        </w:tabs>
        <w:spacing w:before="120"/>
        <w:ind w:firstLine="567"/>
        <w:jc w:val="both"/>
        <w:rPr>
          <w:sz w:val="28"/>
          <w:szCs w:val="28"/>
        </w:rPr>
      </w:pPr>
      <w:r>
        <w:rPr>
          <w:sz w:val="28"/>
          <w:szCs w:val="28"/>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8856" w:type="dxa"/>
        <w:tblInd w:w="5" w:type="dxa"/>
        <w:tblCellMar>
          <w:left w:w="0" w:type="dxa"/>
          <w:right w:w="0" w:type="dxa"/>
        </w:tblCellMar>
        <w:tblLook w:val="04A0" w:firstRow="1" w:lastRow="0" w:firstColumn="1" w:lastColumn="0" w:noHBand="0" w:noVBand="1"/>
      </w:tblPr>
      <w:tblGrid>
        <w:gridCol w:w="4428"/>
        <w:gridCol w:w="4428"/>
      </w:tblGrid>
      <w:tr w:rsidR="001623E8" w:rsidRPr="00D3119A" w:rsidTr="007E10F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rPr>
                <w:sz w:val="26"/>
                <w:szCs w:val="26"/>
                <w:lang w:val="sv-SE"/>
              </w:rPr>
            </w:pPr>
            <w:r>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3E8" w:rsidRDefault="001623E8" w:rsidP="001623E8">
            <w:pPr>
              <w:spacing w:before="120"/>
              <w:jc w:val="center"/>
              <w:rPr>
                <w:i/>
                <w:iCs/>
                <w:sz w:val="26"/>
                <w:szCs w:val="26"/>
              </w:rPr>
            </w:pPr>
            <w:r>
              <w:rPr>
                <w:b/>
                <w:bCs/>
                <w:sz w:val="26"/>
                <w:szCs w:val="26"/>
                <w:lang w:val="vi-VN"/>
              </w:rPr>
              <w:t>NGƯỜI LÀM ĐƠN</w:t>
            </w:r>
            <w:r>
              <w:rPr>
                <w:b/>
                <w:bCs/>
                <w:sz w:val="26"/>
                <w:szCs w:val="26"/>
                <w:lang w:val="sv-SE"/>
              </w:rPr>
              <w:br/>
            </w:r>
            <w:r>
              <w:rPr>
                <w:i/>
                <w:iCs/>
                <w:sz w:val="26"/>
                <w:szCs w:val="26"/>
                <w:lang w:val="sv-SE"/>
              </w:rPr>
              <w:t>(</w:t>
            </w:r>
            <w:r>
              <w:rPr>
                <w:i/>
                <w:iCs/>
                <w:sz w:val="26"/>
                <w:szCs w:val="26"/>
                <w:lang w:val="vi-VN"/>
              </w:rPr>
              <w:t>K</w:t>
            </w:r>
            <w:r>
              <w:rPr>
                <w:i/>
                <w:iCs/>
                <w:sz w:val="26"/>
                <w:szCs w:val="26"/>
                <w:lang w:val="sv-SE"/>
              </w:rPr>
              <w:t xml:space="preserve">ý </w:t>
            </w:r>
            <w:r>
              <w:rPr>
                <w:i/>
                <w:iCs/>
                <w:sz w:val="26"/>
                <w:szCs w:val="26"/>
                <w:lang w:val="vi-VN"/>
              </w:rPr>
              <w:t>và ghi rõ họ, tên)</w:t>
            </w:r>
          </w:p>
          <w:p w:rsidR="001623E8" w:rsidRPr="00882B1A" w:rsidRDefault="001623E8" w:rsidP="001623E8">
            <w:pPr>
              <w:spacing w:before="120"/>
              <w:jc w:val="center"/>
              <w:rPr>
                <w:i/>
                <w:iCs/>
                <w:sz w:val="26"/>
                <w:szCs w:val="26"/>
              </w:rPr>
            </w:pPr>
          </w:p>
        </w:tc>
      </w:tr>
    </w:tbl>
    <w:p w:rsidR="007E10F2" w:rsidRDefault="007E10F2" w:rsidP="00385C5B">
      <w:pPr>
        <w:pStyle w:val="Heading2"/>
        <w:jc w:val="both"/>
        <w:rPr>
          <w:b w:val="0"/>
          <w:bCs w:val="0"/>
          <w:sz w:val="28"/>
          <w:szCs w:val="28"/>
        </w:rPr>
      </w:pPr>
    </w:p>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Pr="007E10F2" w:rsidRDefault="007E10F2" w:rsidP="007E10F2"/>
    <w:p w:rsidR="007E10F2" w:rsidRDefault="007E10F2" w:rsidP="007E10F2"/>
    <w:p w:rsidR="001623E8" w:rsidRDefault="007E10F2" w:rsidP="007E10F2">
      <w:pPr>
        <w:tabs>
          <w:tab w:val="left" w:pos="1560"/>
        </w:tabs>
      </w:pPr>
      <w:r>
        <w:tab/>
      </w: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p w:rsidR="007E10F2" w:rsidRDefault="007E10F2" w:rsidP="007E10F2">
      <w:pPr>
        <w:tabs>
          <w:tab w:val="left" w:pos="1560"/>
        </w:tabs>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8609"/>
      </w:tblGrid>
      <w:tr w:rsidR="007E10F2" w:rsidRPr="006F5D3B" w:rsidTr="00EA3CC8">
        <w:tc>
          <w:tcPr>
            <w:tcW w:w="1343" w:type="dxa"/>
            <w:shd w:val="clear" w:color="auto" w:fill="auto"/>
            <w:tcMar>
              <w:top w:w="0" w:type="dxa"/>
              <w:left w:w="0" w:type="dxa"/>
              <w:bottom w:w="0" w:type="dxa"/>
              <w:right w:w="0" w:type="dxa"/>
            </w:tcMar>
            <w:vAlign w:val="center"/>
          </w:tcPr>
          <w:p w:rsidR="007E10F2" w:rsidRPr="006F5D3B" w:rsidRDefault="00485D3C" w:rsidP="00D54C4D">
            <w:pPr>
              <w:spacing w:before="60" w:after="60"/>
              <w:rPr>
                <w:sz w:val="26"/>
                <w:szCs w:val="26"/>
              </w:rPr>
            </w:pPr>
            <w:r>
              <w:rPr>
                <w:b/>
                <w:bCs/>
                <w:sz w:val="26"/>
                <w:szCs w:val="26"/>
              </w:rPr>
              <w:lastRenderedPageBreak/>
              <w:t>23</w:t>
            </w:r>
            <w:r w:rsidR="007E10F2" w:rsidRPr="006F5D3B">
              <w:rPr>
                <w:b/>
                <w:bCs/>
                <w:sz w:val="26"/>
                <w:szCs w:val="26"/>
              </w:rPr>
              <w:t xml:space="preserve">. </w:t>
            </w:r>
            <w:r w:rsidR="007E10F2" w:rsidRPr="006F5D3B">
              <w:rPr>
                <w:b/>
                <w:bCs/>
                <w:sz w:val="26"/>
                <w:szCs w:val="26"/>
                <w:lang w:val="vi-VN"/>
              </w:rPr>
              <w:t>Thủ tục</w:t>
            </w:r>
          </w:p>
        </w:tc>
        <w:tc>
          <w:tcPr>
            <w:tcW w:w="8609" w:type="dxa"/>
            <w:shd w:val="clear" w:color="auto" w:fill="auto"/>
            <w:tcMar>
              <w:top w:w="0" w:type="dxa"/>
              <w:left w:w="0" w:type="dxa"/>
              <w:bottom w:w="0" w:type="dxa"/>
              <w:right w:w="0" w:type="dxa"/>
            </w:tcMar>
            <w:vAlign w:val="center"/>
          </w:tcPr>
          <w:p w:rsidR="007E10F2" w:rsidRPr="001614A1" w:rsidRDefault="007E10F2" w:rsidP="00D54C4D">
            <w:pPr>
              <w:spacing w:before="60" w:after="60"/>
              <w:ind w:left="71" w:right="142"/>
              <w:jc w:val="both"/>
              <w:rPr>
                <w:sz w:val="26"/>
                <w:szCs w:val="26"/>
                <w:lang w:val="vi-VN"/>
              </w:rPr>
            </w:pPr>
            <w:bookmarkStart w:id="74" w:name="KBCB23"/>
            <w:r>
              <w:rPr>
                <w:b/>
                <w:bCs/>
              </w:rPr>
              <w:t>Điều chỉnh</w:t>
            </w:r>
            <w:r w:rsidRPr="00A348EF">
              <w:rPr>
                <w:b/>
                <w:bCs/>
              </w:rPr>
              <w:t xml:space="preserve"> giấy phép hành nghề </w:t>
            </w:r>
            <w:r>
              <w:rPr>
                <w:b/>
                <w:bCs/>
              </w:rPr>
              <w:t>trong giai đoạn chuyển tiếp</w:t>
            </w:r>
            <w:r w:rsidR="001614A1">
              <w:t xml:space="preserve"> </w:t>
            </w:r>
            <w:r w:rsidR="001614A1">
              <w:rPr>
                <w:lang w:val="vi-VN"/>
              </w:rPr>
              <w:t>(</w:t>
            </w:r>
            <w:r w:rsidR="001614A1" w:rsidRPr="001614A1">
              <w:rPr>
                <w:b/>
                <w:bCs/>
              </w:rPr>
              <w:t>Thời hạn giải quyết: 15 ngày</w:t>
            </w:r>
            <w:r w:rsidR="001614A1">
              <w:rPr>
                <w:b/>
                <w:bCs/>
                <w:lang w:val="vi-VN"/>
              </w:rPr>
              <w:t>)</w:t>
            </w:r>
            <w:bookmarkEnd w:id="74"/>
          </w:p>
        </w:tc>
      </w:tr>
      <w:tr w:rsidR="007E10F2" w:rsidRPr="006F5D3B" w:rsidTr="00EA3CC8">
        <w:tc>
          <w:tcPr>
            <w:tcW w:w="9952" w:type="dxa"/>
            <w:gridSpan w:val="2"/>
            <w:shd w:val="clear" w:color="auto" w:fill="auto"/>
            <w:tcMar>
              <w:top w:w="0" w:type="dxa"/>
              <w:left w:w="0" w:type="dxa"/>
              <w:bottom w:w="0" w:type="dxa"/>
              <w:right w:w="0" w:type="dxa"/>
            </w:tcMar>
          </w:tcPr>
          <w:p w:rsidR="007E10F2" w:rsidRPr="006F5D3B" w:rsidRDefault="007E10F2" w:rsidP="00D54C4D">
            <w:pPr>
              <w:spacing w:before="60" w:after="60"/>
              <w:ind w:left="71" w:right="142"/>
              <w:rPr>
                <w:sz w:val="26"/>
                <w:szCs w:val="26"/>
              </w:rPr>
            </w:pPr>
            <w:r w:rsidRPr="006F5D3B">
              <w:rPr>
                <w:b/>
                <w:bCs/>
                <w:sz w:val="26"/>
                <w:szCs w:val="26"/>
              </w:rPr>
              <w:t xml:space="preserve"> </w:t>
            </w:r>
            <w:r w:rsidRPr="006F5D3B">
              <w:rPr>
                <w:b/>
                <w:bCs/>
                <w:sz w:val="26"/>
                <w:szCs w:val="26"/>
                <w:lang w:val="vi-VN"/>
              </w:rPr>
              <w:t>Trình t</w:t>
            </w:r>
            <w:r w:rsidRPr="006F5D3B">
              <w:rPr>
                <w:b/>
                <w:bCs/>
                <w:sz w:val="26"/>
                <w:szCs w:val="26"/>
              </w:rPr>
              <w:t xml:space="preserve">ự </w:t>
            </w:r>
            <w:r w:rsidRPr="006F5D3B">
              <w:rPr>
                <w:b/>
                <w:bCs/>
                <w:sz w:val="26"/>
                <w:szCs w:val="26"/>
                <w:shd w:val="solid" w:color="FFFFFF" w:fill="auto"/>
                <w:lang w:val="vi-VN"/>
              </w:rPr>
              <w:t>thực hiện</w:t>
            </w:r>
          </w:p>
        </w:tc>
      </w:tr>
      <w:tr w:rsidR="007E10F2" w:rsidRPr="006F5D3B" w:rsidTr="00EA3CC8">
        <w:tc>
          <w:tcPr>
            <w:tcW w:w="1343" w:type="dxa"/>
            <w:shd w:val="clear" w:color="auto" w:fill="auto"/>
            <w:tcMar>
              <w:top w:w="0" w:type="dxa"/>
              <w:left w:w="0" w:type="dxa"/>
              <w:bottom w:w="0" w:type="dxa"/>
              <w:right w:w="0" w:type="dxa"/>
            </w:tcMar>
          </w:tcPr>
          <w:p w:rsidR="007E10F2" w:rsidRPr="006F5D3B" w:rsidRDefault="007E10F2" w:rsidP="00D54C4D">
            <w:pPr>
              <w:spacing w:before="60" w:after="60"/>
              <w:rPr>
                <w:sz w:val="26"/>
                <w:szCs w:val="26"/>
              </w:rPr>
            </w:pPr>
            <w:r w:rsidRPr="006F5D3B">
              <w:rPr>
                <w:sz w:val="26"/>
                <w:szCs w:val="26"/>
                <w:lang w:val="vi-VN"/>
              </w:rPr>
              <w:t> </w:t>
            </w:r>
          </w:p>
        </w:tc>
        <w:tc>
          <w:tcPr>
            <w:tcW w:w="8609" w:type="dxa"/>
            <w:shd w:val="clear" w:color="auto" w:fill="auto"/>
            <w:tcMar>
              <w:top w:w="0" w:type="dxa"/>
              <w:left w:w="0" w:type="dxa"/>
              <w:bottom w:w="0" w:type="dxa"/>
              <w:right w:w="0" w:type="dxa"/>
            </w:tcMar>
          </w:tcPr>
          <w:p w:rsidR="007E10F2" w:rsidRPr="006F5D3B" w:rsidRDefault="007E10F2" w:rsidP="00D54C4D">
            <w:pPr>
              <w:spacing w:before="60" w:after="60"/>
              <w:ind w:left="71" w:right="142"/>
              <w:jc w:val="both"/>
              <w:rPr>
                <w:sz w:val="26"/>
                <w:szCs w:val="26"/>
                <w:lang w:val="vi-VN"/>
              </w:rPr>
            </w:pPr>
            <w:r w:rsidRPr="006F5D3B">
              <w:rPr>
                <w:b/>
                <w:bCs/>
                <w:i/>
                <w:iCs/>
                <w:sz w:val="26"/>
                <w:szCs w:val="26"/>
                <w:lang w:val="vi-VN"/>
              </w:rPr>
              <w:t>B</w:t>
            </w:r>
            <w:r w:rsidRPr="006F5D3B">
              <w:rPr>
                <w:b/>
                <w:bCs/>
                <w:i/>
                <w:iCs/>
                <w:sz w:val="26"/>
                <w:szCs w:val="26"/>
                <w:shd w:val="solid" w:color="FFFFFF" w:fill="auto"/>
                <w:lang w:val="vi-VN"/>
              </w:rPr>
              <w:t>ướ</w:t>
            </w:r>
            <w:r w:rsidRPr="006F5D3B">
              <w:rPr>
                <w:b/>
                <w:bCs/>
                <w:i/>
                <w:iCs/>
                <w:sz w:val="26"/>
                <w:szCs w:val="26"/>
                <w:lang w:val="vi-VN"/>
              </w:rPr>
              <w:t xml:space="preserve">c </w:t>
            </w:r>
            <w:r w:rsidRPr="006F5D3B">
              <w:rPr>
                <w:b/>
                <w:bCs/>
                <w:i/>
                <w:iCs/>
                <w:sz w:val="26"/>
                <w:szCs w:val="26"/>
              </w:rPr>
              <w:t>1</w:t>
            </w:r>
            <w:r w:rsidRPr="006F5D3B">
              <w:rPr>
                <w:b/>
                <w:bCs/>
                <w:i/>
                <w:iCs/>
                <w:sz w:val="26"/>
                <w:szCs w:val="26"/>
                <w:lang w:val="vi-VN"/>
              </w:rPr>
              <w:t>:</w:t>
            </w:r>
            <w:r w:rsidRPr="006F5D3B">
              <w:rPr>
                <w:sz w:val="26"/>
                <w:szCs w:val="26"/>
                <w:lang w:val="vi-VN"/>
              </w:rPr>
              <w:t xml:space="preserve"> </w:t>
            </w:r>
          </w:p>
          <w:p w:rsidR="007E10F2" w:rsidRDefault="007E10F2" w:rsidP="00D54C4D">
            <w:pPr>
              <w:spacing w:before="60" w:after="60"/>
              <w:ind w:left="71" w:right="142"/>
              <w:jc w:val="both"/>
              <w:rPr>
                <w:iCs/>
                <w:sz w:val="26"/>
                <w:szCs w:val="26"/>
                <w:shd w:val="solid" w:color="FFFFFF" w:fill="auto"/>
              </w:rPr>
            </w:pPr>
            <w:r w:rsidRPr="006F5D3B">
              <w:rPr>
                <w:sz w:val="26"/>
                <w:szCs w:val="26"/>
                <w:shd w:val="solid" w:color="FFFFFF" w:fill="auto"/>
              </w:rPr>
              <w:t xml:space="preserve">   </w:t>
            </w:r>
            <w:r w:rsidRPr="00C27838">
              <w:rPr>
                <w:iCs/>
                <w:sz w:val="26"/>
                <w:szCs w:val="26"/>
                <w:shd w:val="solid" w:color="FFFFFF" w:fill="auto"/>
                <w:lang w:val="vi-VN"/>
              </w:rPr>
              <w:t xml:space="preserve">Người đề nghị điều chỉnh giấy phép hành nghề nộp 01 bộ hồ sơ tương ứng với từng trường hợp quy định tại khoản 1 đến khoản 4 Điều </w:t>
            </w:r>
            <w:r>
              <w:rPr>
                <w:iCs/>
                <w:sz w:val="26"/>
                <w:szCs w:val="26"/>
                <w:shd w:val="solid" w:color="FFFFFF" w:fill="auto"/>
              </w:rPr>
              <w:t>136 Nghị định số 96/2023/NĐ-CP</w:t>
            </w:r>
            <w:r w:rsidRPr="00C27838">
              <w:rPr>
                <w:iCs/>
                <w:sz w:val="26"/>
                <w:szCs w:val="26"/>
                <w:shd w:val="solid" w:color="FFFFFF" w:fill="auto"/>
                <w:lang w:val="vi-VN"/>
              </w:rPr>
              <w:t xml:space="preserve"> và nộp phí theo quy định của pháp luật về phí, lệ phí cho cơ quan cấp giấy phép hành nghề;</w:t>
            </w:r>
          </w:p>
          <w:p w:rsidR="007E10F2" w:rsidRPr="006F5D3B" w:rsidRDefault="007E10F2" w:rsidP="00D54C4D">
            <w:pPr>
              <w:spacing w:before="60" w:after="60"/>
              <w:ind w:left="71" w:right="142"/>
              <w:jc w:val="both"/>
              <w:rPr>
                <w:sz w:val="26"/>
                <w:szCs w:val="26"/>
                <w:lang w:val="vi-VN"/>
              </w:rPr>
            </w:pPr>
            <w:r w:rsidRPr="006F5D3B">
              <w:rPr>
                <w:b/>
                <w:bCs/>
                <w:i/>
                <w:iCs/>
                <w:sz w:val="26"/>
                <w:szCs w:val="26"/>
                <w:lang w:val="vi-VN"/>
              </w:rPr>
              <w:t>Bước 2:</w:t>
            </w:r>
            <w:r w:rsidRPr="006F5D3B">
              <w:rPr>
                <w:sz w:val="26"/>
                <w:szCs w:val="26"/>
                <w:lang w:val="vi-VN"/>
              </w:rPr>
              <w:t xml:space="preserve"> </w:t>
            </w:r>
          </w:p>
          <w:p w:rsidR="007E10F2" w:rsidRPr="00AB746B" w:rsidRDefault="007E10F2" w:rsidP="00D54C4D">
            <w:pPr>
              <w:spacing w:before="60" w:after="60"/>
              <w:ind w:left="71" w:right="142"/>
              <w:jc w:val="both"/>
              <w:rPr>
                <w:iCs/>
                <w:sz w:val="26"/>
                <w:szCs w:val="26"/>
                <w:lang w:val="vi-VN"/>
              </w:rPr>
            </w:pPr>
            <w:r w:rsidRPr="005A6B60">
              <w:rPr>
                <w:iCs/>
                <w:sz w:val="26"/>
                <w:szCs w:val="26"/>
              </w:rPr>
              <w:t xml:space="preserve">  </w:t>
            </w:r>
            <w:r w:rsidRPr="005A6B60">
              <w:rPr>
                <w:b/>
                <w:bCs/>
                <w:iCs/>
                <w:sz w:val="26"/>
                <w:szCs w:val="26"/>
              </w:rPr>
              <w:t xml:space="preserve">   </w:t>
            </w:r>
            <w:r w:rsidRPr="00AB746B">
              <w:rPr>
                <w:iCs/>
                <w:sz w:val="26"/>
                <w:szCs w:val="26"/>
                <w:lang w:val="vi-VN"/>
              </w:rPr>
              <w:t>Cơ quan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p>
          <w:p w:rsidR="007E10F2" w:rsidRPr="00AB746B" w:rsidRDefault="007E10F2" w:rsidP="00D54C4D">
            <w:pPr>
              <w:spacing w:before="60" w:after="60"/>
              <w:ind w:left="71" w:right="142"/>
              <w:jc w:val="both"/>
              <w:rPr>
                <w:iCs/>
                <w:sz w:val="26"/>
                <w:szCs w:val="26"/>
                <w:lang w:val="vi-VN"/>
              </w:rPr>
            </w:pPr>
            <w:r w:rsidRPr="00AB746B">
              <w:rPr>
                <w:iCs/>
                <w:sz w:val="26"/>
                <w:szCs w:val="26"/>
                <w:lang w:val="vi-VN"/>
              </w:rPr>
              <w:t xml:space="preserve">Hình thức điều chỉnh giấy phép hành nghề: </w:t>
            </w:r>
            <w:r w:rsidRPr="00AB746B">
              <w:rPr>
                <w:iCs/>
                <w:sz w:val="26"/>
                <w:szCs w:val="26"/>
              </w:rPr>
              <w:t>q</w:t>
            </w:r>
            <w:r w:rsidRPr="00AB746B">
              <w:rPr>
                <w:iCs/>
                <w:sz w:val="26"/>
                <w:szCs w:val="26"/>
                <w:lang w:val="vi-VN"/>
              </w:rPr>
              <w:t xml:space="preserve">uyết định điều chỉnh phạm vi hành nghề theo Mẫu 10 Phụ lục I ban hành kèm theo </w:t>
            </w:r>
            <w:r>
              <w:rPr>
                <w:iCs/>
                <w:sz w:val="26"/>
                <w:szCs w:val="26"/>
                <w:lang w:val="vi-VN"/>
              </w:rPr>
              <w:t>Nghị định số 96/2023/NĐ-CP</w:t>
            </w:r>
            <w:r w:rsidRPr="00AB746B">
              <w:rPr>
                <w:iCs/>
                <w:sz w:val="26"/>
                <w:szCs w:val="26"/>
                <w:lang w:val="vi-VN"/>
              </w:rPr>
              <w:t xml:space="preserve">. Quyết định điều chỉnh phạm vi hành nghề là phần không tách rời của giấy phép hành nghề đã cấp. </w:t>
            </w:r>
          </w:p>
          <w:p w:rsidR="007E10F2" w:rsidRPr="00C27838" w:rsidRDefault="007E10F2" w:rsidP="00D54C4D">
            <w:pPr>
              <w:spacing w:before="60" w:after="60"/>
              <w:ind w:left="71" w:right="142"/>
              <w:jc w:val="both"/>
              <w:rPr>
                <w:iCs/>
                <w:sz w:val="26"/>
                <w:szCs w:val="26"/>
              </w:rPr>
            </w:pPr>
            <w:r w:rsidRPr="00AB746B">
              <w:rPr>
                <w:iCs/>
                <w:sz w:val="26"/>
                <w:szCs w:val="26"/>
                <w:lang w:val="vi-VN"/>
              </w:rPr>
              <w:t>Trường hợp cần xác minh tài liệu có yếu tố nước ngoài trong hồ sơ đề nghị điều chỉnh giấy phép hành nghề thì thời hạn điều chỉnh là 15 ngày kể từ ngày có kết quả xác minh.</w:t>
            </w:r>
          </w:p>
        </w:tc>
      </w:tr>
      <w:tr w:rsidR="007E10F2" w:rsidRPr="006F5D3B" w:rsidTr="00EA3CC8">
        <w:tc>
          <w:tcPr>
            <w:tcW w:w="9952" w:type="dxa"/>
            <w:gridSpan w:val="2"/>
            <w:shd w:val="clear" w:color="auto" w:fill="auto"/>
            <w:tcMar>
              <w:top w:w="0" w:type="dxa"/>
              <w:left w:w="0" w:type="dxa"/>
              <w:bottom w:w="0" w:type="dxa"/>
              <w:right w:w="0" w:type="dxa"/>
            </w:tcMar>
          </w:tcPr>
          <w:p w:rsidR="007E10F2" w:rsidRPr="006F5D3B" w:rsidRDefault="007E10F2" w:rsidP="00D54C4D">
            <w:pPr>
              <w:spacing w:before="60" w:after="60"/>
              <w:ind w:left="71" w:right="142"/>
              <w:rPr>
                <w:sz w:val="26"/>
                <w:szCs w:val="26"/>
              </w:rPr>
            </w:pPr>
            <w:r w:rsidRPr="006F5D3B">
              <w:rPr>
                <w:b/>
                <w:bCs/>
                <w:sz w:val="26"/>
                <w:szCs w:val="26"/>
                <w:lang w:val="vi-VN"/>
              </w:rPr>
              <w:t xml:space="preserve"> Cách thức </w:t>
            </w:r>
            <w:r w:rsidRPr="006F5D3B">
              <w:rPr>
                <w:b/>
                <w:bCs/>
                <w:sz w:val="26"/>
                <w:szCs w:val="26"/>
                <w:shd w:val="solid" w:color="FFFFFF" w:fill="auto"/>
                <w:lang w:val="vi-VN"/>
              </w:rPr>
              <w:t>thực hiện</w:t>
            </w:r>
          </w:p>
        </w:tc>
      </w:tr>
      <w:tr w:rsidR="007E10F2" w:rsidRPr="006F5D3B" w:rsidTr="00EA3CC8">
        <w:tc>
          <w:tcPr>
            <w:tcW w:w="1343" w:type="dxa"/>
            <w:shd w:val="clear" w:color="auto" w:fill="auto"/>
            <w:tcMar>
              <w:top w:w="0" w:type="dxa"/>
              <w:left w:w="0" w:type="dxa"/>
              <w:bottom w:w="0" w:type="dxa"/>
              <w:right w:w="0" w:type="dxa"/>
            </w:tcMar>
          </w:tcPr>
          <w:p w:rsidR="007E10F2" w:rsidRPr="006F5D3B" w:rsidRDefault="007E10F2" w:rsidP="00D54C4D">
            <w:pPr>
              <w:spacing w:before="60" w:after="60"/>
              <w:rPr>
                <w:sz w:val="26"/>
                <w:szCs w:val="26"/>
              </w:rPr>
            </w:pPr>
            <w:r w:rsidRPr="006F5D3B">
              <w:rPr>
                <w:sz w:val="26"/>
                <w:szCs w:val="26"/>
                <w:lang w:val="vi-VN"/>
              </w:rPr>
              <w:t> </w:t>
            </w:r>
          </w:p>
        </w:tc>
        <w:tc>
          <w:tcPr>
            <w:tcW w:w="8609" w:type="dxa"/>
            <w:shd w:val="clear" w:color="auto" w:fill="auto"/>
            <w:tcMar>
              <w:top w:w="0" w:type="dxa"/>
              <w:left w:w="0" w:type="dxa"/>
              <w:bottom w:w="0" w:type="dxa"/>
              <w:right w:w="0" w:type="dxa"/>
            </w:tcMar>
          </w:tcPr>
          <w:p w:rsidR="007E10F2" w:rsidRDefault="007E10F2" w:rsidP="00D54C4D">
            <w:pPr>
              <w:spacing w:before="60" w:after="60"/>
              <w:ind w:left="71" w:right="142"/>
              <w:jc w:val="both"/>
              <w:rPr>
                <w:i/>
                <w:iCs/>
                <w:sz w:val="26"/>
                <w:szCs w:val="26"/>
              </w:rPr>
            </w:pPr>
            <w:r w:rsidRPr="006F5D3B">
              <w:rPr>
                <w:sz w:val="26"/>
                <w:szCs w:val="26"/>
              </w:rPr>
              <w:t xml:space="preserve">    </w:t>
            </w:r>
            <w:r w:rsidRPr="00653E00">
              <w:rPr>
                <w:i/>
                <w:iCs/>
                <w:sz w:val="26"/>
                <w:szCs w:val="26"/>
              </w:rPr>
              <w:t>- Trực tuyến</w:t>
            </w:r>
          </w:p>
          <w:p w:rsidR="007E10F2" w:rsidRDefault="007E10F2" w:rsidP="00D54C4D">
            <w:pPr>
              <w:spacing w:before="60" w:after="60"/>
              <w:ind w:left="71" w:right="142"/>
              <w:jc w:val="both"/>
              <w:rPr>
                <w:i/>
                <w:iCs/>
                <w:sz w:val="26"/>
                <w:szCs w:val="26"/>
              </w:rPr>
            </w:pPr>
            <w:r w:rsidRPr="00653E00">
              <w:rPr>
                <w:i/>
                <w:iCs/>
                <w:sz w:val="26"/>
                <w:szCs w:val="26"/>
              </w:rPr>
              <w:t xml:space="preserve">    - Trực tiếp</w:t>
            </w:r>
          </w:p>
          <w:p w:rsidR="007E10F2" w:rsidRPr="0076364B" w:rsidRDefault="007E10F2" w:rsidP="00D54C4D">
            <w:pPr>
              <w:spacing w:before="60" w:after="60"/>
              <w:ind w:left="71" w:right="142"/>
              <w:jc w:val="both"/>
              <w:rPr>
                <w:i/>
                <w:iCs/>
                <w:sz w:val="26"/>
                <w:szCs w:val="26"/>
              </w:rPr>
            </w:pPr>
            <w:r>
              <w:rPr>
                <w:i/>
                <w:iCs/>
                <w:sz w:val="26"/>
                <w:szCs w:val="26"/>
              </w:rPr>
              <w:t xml:space="preserve">    - Bưu chính công ích</w:t>
            </w:r>
          </w:p>
        </w:tc>
      </w:tr>
      <w:tr w:rsidR="007E10F2" w:rsidRPr="006F5D3B" w:rsidTr="00EA3CC8">
        <w:tc>
          <w:tcPr>
            <w:tcW w:w="9952" w:type="dxa"/>
            <w:gridSpan w:val="2"/>
            <w:shd w:val="clear" w:color="auto" w:fill="auto"/>
            <w:tcMar>
              <w:top w:w="0" w:type="dxa"/>
              <w:left w:w="0" w:type="dxa"/>
              <w:bottom w:w="0" w:type="dxa"/>
              <w:right w:w="0" w:type="dxa"/>
            </w:tcMar>
          </w:tcPr>
          <w:p w:rsidR="007E10F2" w:rsidRPr="006F5D3B" w:rsidRDefault="007E10F2" w:rsidP="00D54C4D">
            <w:pPr>
              <w:spacing w:before="60" w:after="60"/>
              <w:ind w:left="71" w:right="142"/>
              <w:rPr>
                <w:sz w:val="26"/>
                <w:szCs w:val="26"/>
              </w:rPr>
            </w:pPr>
            <w:r w:rsidRPr="006F5D3B">
              <w:rPr>
                <w:b/>
                <w:bCs/>
                <w:sz w:val="26"/>
                <w:szCs w:val="26"/>
                <w:lang w:val="vi-VN"/>
              </w:rPr>
              <w:t xml:space="preserve"> Thành ph</w:t>
            </w:r>
            <w:r w:rsidRPr="006F5D3B">
              <w:rPr>
                <w:b/>
                <w:bCs/>
                <w:sz w:val="26"/>
                <w:szCs w:val="26"/>
              </w:rPr>
              <w:t>ầ</w:t>
            </w:r>
            <w:r w:rsidRPr="006F5D3B">
              <w:rPr>
                <w:b/>
                <w:bCs/>
                <w:sz w:val="26"/>
                <w:szCs w:val="26"/>
                <w:lang w:val="vi-VN"/>
              </w:rPr>
              <w:t>n, s</w:t>
            </w:r>
            <w:r w:rsidRPr="006F5D3B">
              <w:rPr>
                <w:b/>
                <w:bCs/>
                <w:sz w:val="26"/>
                <w:szCs w:val="26"/>
              </w:rPr>
              <w:t>ố</w:t>
            </w:r>
            <w:r w:rsidRPr="006F5D3B">
              <w:rPr>
                <w:b/>
                <w:bCs/>
                <w:sz w:val="26"/>
                <w:szCs w:val="26"/>
                <w:lang w:val="vi-VN"/>
              </w:rPr>
              <w:t xml:space="preserve"> </w:t>
            </w:r>
            <w:r w:rsidRPr="006F5D3B">
              <w:rPr>
                <w:b/>
                <w:bCs/>
                <w:sz w:val="26"/>
                <w:szCs w:val="26"/>
              </w:rPr>
              <w:t>l</w:t>
            </w:r>
            <w:r w:rsidRPr="006F5D3B">
              <w:rPr>
                <w:b/>
                <w:bCs/>
                <w:sz w:val="26"/>
                <w:szCs w:val="26"/>
                <w:shd w:val="solid" w:color="FFFFFF" w:fill="auto"/>
                <w:lang w:val="vi-VN"/>
              </w:rPr>
              <w:t>ượ</w:t>
            </w:r>
            <w:r w:rsidRPr="006F5D3B">
              <w:rPr>
                <w:b/>
                <w:bCs/>
                <w:sz w:val="26"/>
                <w:szCs w:val="26"/>
                <w:lang w:val="vi-VN"/>
              </w:rPr>
              <w:t>ng h</w:t>
            </w:r>
            <w:r w:rsidRPr="006F5D3B">
              <w:rPr>
                <w:b/>
                <w:bCs/>
                <w:sz w:val="26"/>
                <w:szCs w:val="26"/>
              </w:rPr>
              <w:t>ồ</w:t>
            </w:r>
            <w:r w:rsidRPr="006F5D3B">
              <w:rPr>
                <w:b/>
                <w:bCs/>
                <w:sz w:val="26"/>
                <w:szCs w:val="26"/>
                <w:lang w:val="vi-VN"/>
              </w:rPr>
              <w:t xml:space="preserve"> sơ</w:t>
            </w:r>
          </w:p>
        </w:tc>
      </w:tr>
      <w:tr w:rsidR="007E10F2" w:rsidRPr="006F5D3B" w:rsidTr="00EA3CC8">
        <w:tc>
          <w:tcPr>
            <w:tcW w:w="1343" w:type="dxa"/>
            <w:shd w:val="clear" w:color="auto" w:fill="auto"/>
            <w:tcMar>
              <w:top w:w="0" w:type="dxa"/>
              <w:left w:w="0" w:type="dxa"/>
              <w:bottom w:w="0" w:type="dxa"/>
              <w:right w:w="0" w:type="dxa"/>
            </w:tcMar>
          </w:tcPr>
          <w:p w:rsidR="007E10F2" w:rsidRPr="006F5D3B" w:rsidRDefault="007E10F2" w:rsidP="00D54C4D">
            <w:pPr>
              <w:spacing w:before="60" w:after="60"/>
              <w:rPr>
                <w:sz w:val="26"/>
                <w:szCs w:val="26"/>
              </w:rPr>
            </w:pPr>
            <w:r w:rsidRPr="006F5D3B">
              <w:rPr>
                <w:sz w:val="26"/>
                <w:szCs w:val="26"/>
                <w:lang w:val="vi-VN"/>
              </w:rPr>
              <w:t> </w:t>
            </w:r>
          </w:p>
        </w:tc>
        <w:tc>
          <w:tcPr>
            <w:tcW w:w="8609" w:type="dxa"/>
            <w:shd w:val="clear" w:color="auto" w:fill="auto"/>
            <w:tcMar>
              <w:top w:w="0" w:type="dxa"/>
              <w:left w:w="0" w:type="dxa"/>
              <w:bottom w:w="0" w:type="dxa"/>
              <w:right w:w="0" w:type="dxa"/>
            </w:tcMar>
          </w:tcPr>
          <w:p w:rsidR="007E10F2" w:rsidRPr="006F5D3B" w:rsidRDefault="007E10F2" w:rsidP="00D54C4D">
            <w:pPr>
              <w:spacing w:before="60" w:after="60"/>
              <w:ind w:left="71" w:right="142"/>
              <w:rPr>
                <w:sz w:val="26"/>
                <w:szCs w:val="26"/>
              </w:rPr>
            </w:pPr>
            <w:r w:rsidRPr="006F5D3B">
              <w:rPr>
                <w:b/>
                <w:bCs/>
                <w:i/>
                <w:iCs/>
                <w:sz w:val="26"/>
                <w:szCs w:val="26"/>
                <w:lang w:val="vi-VN"/>
              </w:rPr>
              <w:t>I. Thành phần hồ sơ bao gồm:</w:t>
            </w:r>
          </w:p>
          <w:p w:rsidR="007E10F2" w:rsidRPr="00AB746B" w:rsidRDefault="007E10F2" w:rsidP="00D54C4D">
            <w:pPr>
              <w:spacing w:before="60" w:after="60"/>
              <w:ind w:left="71" w:right="142"/>
              <w:jc w:val="both"/>
              <w:rPr>
                <w:iCs/>
                <w:sz w:val="26"/>
                <w:szCs w:val="26"/>
                <w:lang w:val="vi-VN"/>
              </w:rPr>
            </w:pPr>
            <w:r w:rsidRPr="00EA3CC8">
              <w:rPr>
                <w:b/>
                <w:iCs/>
                <w:sz w:val="26"/>
                <w:szCs w:val="26"/>
              </w:rPr>
              <w:t xml:space="preserve">Trường hợp </w:t>
            </w:r>
            <w:r w:rsidRPr="00EA3CC8">
              <w:rPr>
                <w:b/>
                <w:iCs/>
                <w:sz w:val="26"/>
                <w:szCs w:val="26"/>
                <w:lang w:val="vi-VN"/>
              </w:rPr>
              <w:t>1</w:t>
            </w:r>
            <w:r w:rsidRPr="00AB746B">
              <w:rPr>
                <w:iCs/>
                <w:sz w:val="26"/>
                <w:szCs w:val="26"/>
                <w:lang w:val="vi-VN"/>
              </w:rPr>
              <w:t xml:space="preserve">. Hồ sơ đề nghị điều chỉnh giấy phép hành nghề đối với trường hợp bổ sung thêm phạm vi hành nghề của chuyên khoa quy định tại điểm a, b khoản 1 Điều 135 Nghị định </w:t>
            </w:r>
            <w:r>
              <w:rPr>
                <w:iCs/>
                <w:sz w:val="26"/>
                <w:szCs w:val="26"/>
              </w:rPr>
              <w:t>số 96/2023/NĐ-CP</w:t>
            </w:r>
            <w:r w:rsidRPr="00AB746B">
              <w:rPr>
                <w:iCs/>
                <w:sz w:val="26"/>
                <w:szCs w:val="26"/>
                <w:lang w:val="vi-VN"/>
              </w:rPr>
              <w:t xml:space="preserve">: </w:t>
            </w:r>
          </w:p>
          <w:p w:rsidR="007E10F2" w:rsidRPr="00AB746B" w:rsidRDefault="007E10F2" w:rsidP="00D54C4D">
            <w:pPr>
              <w:spacing w:before="60" w:after="60"/>
              <w:ind w:left="71" w:right="142"/>
              <w:jc w:val="both"/>
              <w:rPr>
                <w:iCs/>
                <w:sz w:val="26"/>
                <w:szCs w:val="26"/>
              </w:rPr>
            </w:pPr>
            <w:r w:rsidRPr="00AB746B">
              <w:rPr>
                <w:iCs/>
                <w:sz w:val="26"/>
                <w:szCs w:val="26"/>
                <w:lang w:val="vi-VN"/>
              </w:rPr>
              <w:t xml:space="preserve">a) Đơn theo Mẫu 08 Phụ lục I ban hành kèm theo Nghị định </w:t>
            </w:r>
            <w:r>
              <w:rPr>
                <w:iCs/>
                <w:sz w:val="26"/>
                <w:szCs w:val="26"/>
              </w:rPr>
              <w:t>số 96/2023/NĐ-CP</w:t>
            </w:r>
            <w:r w:rsidRPr="00AB746B">
              <w:rPr>
                <w:iCs/>
                <w:sz w:val="26"/>
                <w:szCs w:val="26"/>
              </w:rPr>
              <w:t>.</w:t>
            </w:r>
          </w:p>
          <w:p w:rsidR="007E10F2" w:rsidRPr="00AB746B" w:rsidRDefault="007E10F2" w:rsidP="00D54C4D">
            <w:pPr>
              <w:spacing w:before="60" w:after="60"/>
              <w:ind w:left="71" w:right="142"/>
              <w:jc w:val="both"/>
              <w:rPr>
                <w:iCs/>
                <w:sz w:val="26"/>
                <w:szCs w:val="26"/>
              </w:rPr>
            </w:pPr>
            <w:r w:rsidRPr="00AB746B">
              <w:rPr>
                <w:iCs/>
                <w:sz w:val="26"/>
                <w:szCs w:val="26"/>
                <w:lang w:val="vi-VN"/>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r w:rsidRPr="00AB746B">
              <w:rPr>
                <w:iCs/>
                <w:sz w:val="26"/>
                <w:szCs w:val="26"/>
              </w:rPr>
              <w:t>.</w:t>
            </w:r>
          </w:p>
          <w:p w:rsidR="007E10F2" w:rsidRPr="00AB746B" w:rsidRDefault="007E10F2" w:rsidP="00D54C4D">
            <w:pPr>
              <w:spacing w:before="60" w:after="60"/>
              <w:ind w:left="71" w:right="142"/>
              <w:jc w:val="both"/>
              <w:rPr>
                <w:iCs/>
                <w:sz w:val="26"/>
                <w:szCs w:val="26"/>
                <w:lang w:val="vi-VN"/>
              </w:rPr>
            </w:pPr>
            <w:r w:rsidRPr="00AB746B">
              <w:rPr>
                <w:iCs/>
                <w:sz w:val="26"/>
                <w:szCs w:val="26"/>
                <w:lang w:val="vi-VN"/>
              </w:rPr>
              <w:t>c) Bản sao hợp lệ của một trong các giấy tờ sau (không áp dụng đối với trường hợp các giấy tờ này đã được kết nối, chia sẻ trên Hệ thống thông tin về quản lý hoạt động khám bệnh, chữa bệnh hoặc cơ sở dữ liệu quốc gia về y tế):</w:t>
            </w:r>
          </w:p>
          <w:p w:rsidR="007E10F2" w:rsidRPr="00AB746B" w:rsidRDefault="007E10F2" w:rsidP="00D54C4D">
            <w:pPr>
              <w:spacing w:before="60" w:after="60"/>
              <w:ind w:left="71" w:right="142"/>
              <w:jc w:val="both"/>
              <w:rPr>
                <w:iCs/>
                <w:sz w:val="26"/>
                <w:szCs w:val="26"/>
                <w:lang w:val="vi-VN"/>
              </w:rPr>
            </w:pPr>
            <w:r w:rsidRPr="00AB746B">
              <w:rPr>
                <w:iCs/>
                <w:sz w:val="26"/>
                <w:szCs w:val="26"/>
                <w:lang w:val="vi-VN"/>
              </w:rPr>
              <w:t xml:space="preserve">- Văn bằng đào tạo theo quy định tại điểm b, c, d, đ hoặc e khoản 1 Điều 127 </w:t>
            </w:r>
            <w:r>
              <w:rPr>
                <w:iCs/>
                <w:sz w:val="26"/>
                <w:szCs w:val="26"/>
                <w:lang w:val="vi-VN"/>
              </w:rPr>
              <w:t>Nghị định số 96/2023/NĐ-CP</w:t>
            </w:r>
            <w:r w:rsidRPr="00AB746B">
              <w:rPr>
                <w:iCs/>
                <w:sz w:val="26"/>
                <w:szCs w:val="26"/>
                <w:lang w:val="vi-VN"/>
              </w:rPr>
              <w:t>;</w:t>
            </w:r>
          </w:p>
          <w:p w:rsidR="007E10F2" w:rsidRPr="00AB746B" w:rsidRDefault="007E10F2" w:rsidP="00D54C4D">
            <w:pPr>
              <w:spacing w:before="60" w:after="60"/>
              <w:ind w:left="71" w:right="142"/>
              <w:jc w:val="both"/>
              <w:rPr>
                <w:iCs/>
                <w:sz w:val="26"/>
                <w:szCs w:val="26"/>
              </w:rPr>
            </w:pPr>
            <w:r w:rsidRPr="00AB746B">
              <w:rPr>
                <w:iCs/>
                <w:sz w:val="26"/>
                <w:szCs w:val="26"/>
                <w:lang w:val="vi-VN"/>
              </w:rPr>
              <w:t xml:space="preserve">- Chứng chỉ đào tạo chuyên khoa cơ bản theo quy định tại khoản 2 Điều 128 </w:t>
            </w:r>
            <w:r>
              <w:rPr>
                <w:iCs/>
                <w:sz w:val="26"/>
                <w:szCs w:val="26"/>
                <w:lang w:val="vi-VN"/>
              </w:rPr>
              <w:t>Nghị định số 96/2023/NĐ-CP</w:t>
            </w:r>
            <w:r w:rsidRPr="00AB746B">
              <w:rPr>
                <w:iCs/>
                <w:sz w:val="26"/>
                <w:szCs w:val="26"/>
              </w:rPr>
              <w:t>.</w:t>
            </w:r>
          </w:p>
          <w:p w:rsidR="007E10F2" w:rsidRPr="00AB746B" w:rsidRDefault="007E10F2" w:rsidP="00D54C4D">
            <w:pPr>
              <w:spacing w:before="60" w:after="60"/>
              <w:ind w:left="71" w:right="142"/>
              <w:jc w:val="both"/>
              <w:rPr>
                <w:iCs/>
                <w:sz w:val="26"/>
                <w:szCs w:val="26"/>
                <w:lang w:val="vi-VN"/>
              </w:rPr>
            </w:pPr>
            <w:r w:rsidRPr="00AB746B">
              <w:rPr>
                <w:iCs/>
                <w:sz w:val="26"/>
                <w:szCs w:val="26"/>
                <w:lang w:val="vi-VN"/>
              </w:rPr>
              <w:t xml:space="preserve">d) Bản chính hoặc bản sao hợp lệ giấy xác nhận hoàn thành quá trình thực hành theo Mẫu 07 Phụ lục I ban hành kèm theo Nghị định (không áp dụng đối với </w:t>
            </w:r>
            <w:r w:rsidRPr="00AB746B">
              <w:rPr>
                <w:iCs/>
                <w:sz w:val="26"/>
                <w:szCs w:val="26"/>
                <w:lang w:val="vi-VN"/>
              </w:rPr>
              <w:lastRenderedPageBreak/>
              <w:t>trường hợp kết quả thực hành đã được kết nối, chia sẻ trên Hệ thống thông tin về quản lý hoạt động khám bệnh, chữa bệnh hoặc cơ sở dữ liệu quốc gia về y tế) này đối với một trong các trường hợp sau:</w:t>
            </w:r>
          </w:p>
          <w:p w:rsidR="007E10F2" w:rsidRPr="00AB746B" w:rsidRDefault="007E10F2" w:rsidP="00D54C4D">
            <w:pPr>
              <w:spacing w:before="60" w:after="60"/>
              <w:ind w:left="71" w:right="142"/>
              <w:jc w:val="both"/>
              <w:rPr>
                <w:iCs/>
                <w:sz w:val="26"/>
                <w:szCs w:val="26"/>
                <w:lang w:val="vi-VN"/>
              </w:rPr>
            </w:pPr>
            <w:r w:rsidRPr="00AB746B">
              <w:rPr>
                <w:iCs/>
                <w:sz w:val="26"/>
                <w:szCs w:val="26"/>
                <w:lang w:val="vi-VN"/>
              </w:rPr>
              <w:t xml:space="preserve">- Người hành nghề thuộc trường hợp quy định tại điểm b, c khoản 2 Điều 125 Nghị định </w:t>
            </w:r>
            <w:r>
              <w:rPr>
                <w:iCs/>
                <w:sz w:val="26"/>
                <w:szCs w:val="26"/>
              </w:rPr>
              <w:t>số 96/2023/NĐ-CP</w:t>
            </w:r>
            <w:r w:rsidRPr="00AB746B">
              <w:rPr>
                <w:iCs/>
                <w:sz w:val="26"/>
                <w:szCs w:val="26"/>
                <w:lang w:val="vi-VN"/>
              </w:rPr>
              <w:t>;</w:t>
            </w:r>
          </w:p>
          <w:p w:rsidR="007E10F2" w:rsidRDefault="007E10F2" w:rsidP="00D54C4D">
            <w:pPr>
              <w:spacing w:before="60" w:after="60"/>
              <w:ind w:left="71" w:right="142"/>
              <w:jc w:val="both"/>
              <w:rPr>
                <w:iCs/>
                <w:sz w:val="26"/>
                <w:szCs w:val="26"/>
              </w:rPr>
            </w:pPr>
            <w:r w:rsidRPr="00AB746B">
              <w:rPr>
                <w:iCs/>
                <w:sz w:val="26"/>
                <w:szCs w:val="26"/>
                <w:lang w:val="vi-VN"/>
              </w:rPr>
              <w:t>- Người hành nghề thuộc trường hợp quy định tại khoản 5, khoản 6 Điều 125 Nghị định</w:t>
            </w:r>
            <w:r>
              <w:rPr>
                <w:iCs/>
                <w:sz w:val="26"/>
                <w:szCs w:val="26"/>
              </w:rPr>
              <w:t xml:space="preserve"> số 96/2023/NĐ-CP</w:t>
            </w:r>
            <w:r w:rsidRPr="00AB746B">
              <w:rPr>
                <w:iCs/>
                <w:sz w:val="26"/>
                <w:szCs w:val="26"/>
                <w:lang w:val="vi-VN"/>
              </w:rPr>
              <w:t xml:space="preserve">. </w:t>
            </w:r>
          </w:p>
          <w:p w:rsidR="007E10F2" w:rsidRPr="00AB746B" w:rsidRDefault="007E10F2" w:rsidP="00D54C4D">
            <w:pPr>
              <w:spacing w:before="60" w:after="60"/>
              <w:ind w:left="71" w:right="142"/>
              <w:jc w:val="both"/>
              <w:rPr>
                <w:iCs/>
                <w:sz w:val="26"/>
                <w:szCs w:val="26"/>
                <w:lang w:val="vi-VN"/>
              </w:rPr>
            </w:pPr>
            <w:r w:rsidRPr="00EA3CC8">
              <w:rPr>
                <w:b/>
                <w:iCs/>
                <w:sz w:val="26"/>
                <w:szCs w:val="26"/>
              </w:rPr>
              <w:t xml:space="preserve">Trường hợp </w:t>
            </w:r>
            <w:r w:rsidRPr="00EA3CC8">
              <w:rPr>
                <w:b/>
                <w:iCs/>
                <w:sz w:val="26"/>
                <w:szCs w:val="26"/>
                <w:lang w:val="vi-VN"/>
              </w:rPr>
              <w:t>2</w:t>
            </w:r>
            <w:r w:rsidRPr="00AB746B">
              <w:rPr>
                <w:iCs/>
                <w:sz w:val="26"/>
                <w:szCs w:val="26"/>
                <w:lang w:val="vi-VN"/>
              </w:rPr>
              <w:t xml:space="preserve">. Hồ sơ đề nghị điều chỉnh giấy phép hành nghề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 theo quy định tại điểm c khoản 1 Điều 135 Nghị định </w:t>
            </w:r>
            <w:r>
              <w:rPr>
                <w:iCs/>
                <w:sz w:val="26"/>
                <w:szCs w:val="26"/>
              </w:rPr>
              <w:t>số 96/2023/NĐ-CP</w:t>
            </w:r>
            <w:r w:rsidRPr="00AB746B">
              <w:rPr>
                <w:iCs/>
                <w:sz w:val="26"/>
                <w:szCs w:val="26"/>
                <w:lang w:val="vi-VN"/>
              </w:rPr>
              <w:t xml:space="preserve">: </w:t>
            </w:r>
          </w:p>
          <w:p w:rsidR="007E10F2" w:rsidRPr="00AB746B" w:rsidRDefault="007E10F2" w:rsidP="00D54C4D">
            <w:pPr>
              <w:spacing w:before="60" w:after="60"/>
              <w:ind w:left="71" w:right="142"/>
              <w:jc w:val="both"/>
              <w:rPr>
                <w:iCs/>
                <w:sz w:val="26"/>
                <w:szCs w:val="26"/>
              </w:rPr>
            </w:pPr>
            <w:r w:rsidRPr="00AB746B">
              <w:rPr>
                <w:iCs/>
                <w:sz w:val="26"/>
                <w:szCs w:val="26"/>
                <w:lang w:val="vi-VN"/>
              </w:rPr>
              <w:t xml:space="preserve">a) Đơn theo Mẫu 08 Phụ lục I ban hành kèm theo Nghị định </w:t>
            </w:r>
            <w:r>
              <w:rPr>
                <w:iCs/>
                <w:sz w:val="26"/>
                <w:szCs w:val="26"/>
              </w:rPr>
              <w:t>số 96/2023/NĐ-CP</w:t>
            </w:r>
            <w:r w:rsidRPr="00AB746B">
              <w:rPr>
                <w:iCs/>
                <w:sz w:val="26"/>
                <w:szCs w:val="26"/>
              </w:rPr>
              <w:t>.</w:t>
            </w:r>
          </w:p>
          <w:p w:rsidR="007E10F2" w:rsidRPr="00AB746B" w:rsidRDefault="007E10F2" w:rsidP="00D54C4D">
            <w:pPr>
              <w:spacing w:before="60" w:after="60"/>
              <w:ind w:left="71" w:right="142"/>
              <w:jc w:val="both"/>
              <w:rPr>
                <w:iCs/>
                <w:sz w:val="26"/>
                <w:szCs w:val="26"/>
              </w:rPr>
            </w:pPr>
            <w:r w:rsidRPr="00AB746B">
              <w:rPr>
                <w:iCs/>
                <w:sz w:val="26"/>
                <w:szCs w:val="26"/>
                <w:lang w:val="vi-VN"/>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r w:rsidRPr="00AB746B">
              <w:rPr>
                <w:iCs/>
                <w:sz w:val="26"/>
                <w:szCs w:val="26"/>
              </w:rPr>
              <w:t>.</w:t>
            </w:r>
          </w:p>
          <w:p w:rsidR="007E10F2" w:rsidRPr="00AB746B" w:rsidRDefault="007E10F2" w:rsidP="00D54C4D">
            <w:pPr>
              <w:spacing w:before="60" w:after="60"/>
              <w:ind w:left="71" w:right="142"/>
              <w:jc w:val="both"/>
              <w:rPr>
                <w:iCs/>
                <w:sz w:val="26"/>
                <w:szCs w:val="26"/>
              </w:rPr>
            </w:pPr>
            <w:r w:rsidRPr="00AB746B">
              <w:rPr>
                <w:iCs/>
                <w:sz w:val="26"/>
                <w:szCs w:val="26"/>
                <w:lang w:val="vi-VN"/>
              </w:rPr>
              <w:t xml:space="preserve">c) Bản sao hợp lệ văn bằng đào tạo theo quy định tại điểm b, c, d, đ hoặc e khoản 1 Điều 127 </w:t>
            </w:r>
            <w:r>
              <w:rPr>
                <w:iCs/>
                <w:sz w:val="26"/>
                <w:szCs w:val="26"/>
                <w:lang w:val="vi-VN"/>
              </w:rPr>
              <w:t>Nghị định số 96/2023/NĐ-CP</w:t>
            </w:r>
            <w:r w:rsidRPr="00AB746B">
              <w:rPr>
                <w:iCs/>
                <w:sz w:val="26"/>
                <w:szCs w:val="26"/>
                <w:lang w:val="vi-VN"/>
              </w:rPr>
              <w:t xml:space="preserve"> (không áp dụng đối với trường hợp văn bằng đào tạo đã được kết nối, chia sẻ trên Hệ thống thông tin về quản lý hoạt động khám bệnh, chữa bệnh hoặc cơ sở dữ liệu quốc gia về y tế)</w:t>
            </w:r>
            <w:r w:rsidRPr="00AB746B">
              <w:rPr>
                <w:iCs/>
                <w:sz w:val="26"/>
                <w:szCs w:val="26"/>
              </w:rPr>
              <w:t>.</w:t>
            </w:r>
          </w:p>
          <w:p w:rsidR="007E10F2" w:rsidRPr="00AB746B" w:rsidRDefault="007E10F2" w:rsidP="00D54C4D">
            <w:pPr>
              <w:spacing w:before="60" w:after="60"/>
              <w:ind w:left="71" w:right="142"/>
              <w:jc w:val="both"/>
              <w:rPr>
                <w:iCs/>
                <w:sz w:val="26"/>
                <w:szCs w:val="26"/>
                <w:lang w:val="vi-VN"/>
              </w:rPr>
            </w:pPr>
            <w:r w:rsidRPr="00AB746B">
              <w:rPr>
                <w:iCs/>
                <w:sz w:val="26"/>
                <w:szCs w:val="26"/>
                <w:lang w:val="vi-VN"/>
              </w:rPr>
              <w:t xml:space="preserve">d) Bản chính hoặc bản sao hợp lệ giấy xác nhận hoàn thành quá trình thực hành theo Mẫu 07 Phụ lục I ban hành kèm theo </w:t>
            </w:r>
            <w:r>
              <w:rPr>
                <w:iCs/>
                <w:sz w:val="26"/>
                <w:szCs w:val="26"/>
                <w:lang w:val="vi-VN"/>
              </w:rPr>
              <w:t>Nghị định số 96/2023/NĐ-CP</w:t>
            </w:r>
            <w:r w:rsidRPr="00AB746B">
              <w:rPr>
                <w:iCs/>
                <w:sz w:val="26"/>
                <w:szCs w:val="26"/>
                <w:lang w:val="vi-VN"/>
              </w:rPr>
              <w:t xml:space="preserve"> (không áp dụng đối với trường hợp kết quả thực hành đã được kết nối, chia sẻ trên Hệ thống thông tin về quản lý hoạt động khám bệnh, chữa bệnh hoặc cơ sở dữ liệu quốc gia về y tế) đối với người hành nghề thuộc một trong các trường hợp sau:</w:t>
            </w:r>
          </w:p>
          <w:p w:rsidR="007E10F2" w:rsidRPr="00AB746B" w:rsidRDefault="007E10F2" w:rsidP="00D54C4D">
            <w:pPr>
              <w:spacing w:before="60" w:after="60"/>
              <w:ind w:left="71" w:right="142"/>
              <w:jc w:val="both"/>
              <w:rPr>
                <w:iCs/>
                <w:sz w:val="26"/>
                <w:szCs w:val="26"/>
                <w:lang w:val="vi-VN"/>
              </w:rPr>
            </w:pPr>
            <w:r w:rsidRPr="00AB746B">
              <w:rPr>
                <w:iCs/>
                <w:sz w:val="26"/>
                <w:szCs w:val="26"/>
                <w:lang w:val="vi-VN"/>
              </w:rPr>
              <w:t xml:space="preserve">- Người hành nghề thuộc trường hợp quy định tại điểm c khoản 2 Điều 125 Nghị định </w:t>
            </w:r>
            <w:r>
              <w:rPr>
                <w:iCs/>
                <w:sz w:val="26"/>
                <w:szCs w:val="26"/>
              </w:rPr>
              <w:t>số 96/2023/NĐ-CP</w:t>
            </w:r>
            <w:r w:rsidRPr="00AB746B">
              <w:rPr>
                <w:iCs/>
                <w:sz w:val="26"/>
                <w:szCs w:val="26"/>
                <w:lang w:val="vi-VN"/>
              </w:rPr>
              <w:t>;</w:t>
            </w:r>
          </w:p>
          <w:p w:rsidR="007E10F2" w:rsidRDefault="007E10F2" w:rsidP="00D54C4D">
            <w:pPr>
              <w:spacing w:before="60" w:after="60"/>
              <w:ind w:left="71" w:right="142"/>
              <w:jc w:val="both"/>
              <w:rPr>
                <w:iCs/>
                <w:sz w:val="26"/>
                <w:szCs w:val="26"/>
              </w:rPr>
            </w:pPr>
            <w:r w:rsidRPr="00AB746B">
              <w:rPr>
                <w:iCs/>
                <w:sz w:val="26"/>
                <w:szCs w:val="26"/>
                <w:lang w:val="vi-VN"/>
              </w:rPr>
              <w:t xml:space="preserve">- Người hành nghề thuộc trường hợp quy định tại khoản 5 Điều 125 Nghị định </w:t>
            </w:r>
            <w:r>
              <w:rPr>
                <w:iCs/>
                <w:sz w:val="26"/>
                <w:szCs w:val="26"/>
              </w:rPr>
              <w:t>số 96/2023/NĐ-CP</w:t>
            </w:r>
            <w:r w:rsidRPr="00AB746B">
              <w:rPr>
                <w:iCs/>
                <w:sz w:val="26"/>
                <w:szCs w:val="26"/>
                <w:lang w:val="vi-VN"/>
              </w:rPr>
              <w:t>.</w:t>
            </w:r>
          </w:p>
          <w:p w:rsidR="007E10F2" w:rsidRPr="00AB746B" w:rsidRDefault="007E10F2" w:rsidP="00D54C4D">
            <w:pPr>
              <w:spacing w:before="60" w:after="60"/>
              <w:ind w:left="71" w:right="142"/>
              <w:jc w:val="both"/>
              <w:rPr>
                <w:iCs/>
                <w:sz w:val="26"/>
                <w:szCs w:val="26"/>
              </w:rPr>
            </w:pPr>
            <w:r w:rsidRPr="00EA3CC8">
              <w:rPr>
                <w:b/>
                <w:iCs/>
                <w:sz w:val="26"/>
                <w:szCs w:val="26"/>
              </w:rPr>
              <w:t>Trường hợp</w:t>
            </w:r>
            <w:r w:rsidR="00EA3CC8">
              <w:rPr>
                <w:b/>
                <w:iCs/>
                <w:sz w:val="26"/>
                <w:szCs w:val="26"/>
              </w:rPr>
              <w:t xml:space="preserve"> </w:t>
            </w:r>
            <w:r w:rsidRPr="00EA3CC8">
              <w:rPr>
                <w:b/>
                <w:iCs/>
                <w:sz w:val="26"/>
                <w:szCs w:val="26"/>
              </w:rPr>
              <w:t>3</w:t>
            </w:r>
            <w:r w:rsidRPr="00AB746B">
              <w:rPr>
                <w:iCs/>
                <w:sz w:val="26"/>
                <w:szCs w:val="26"/>
              </w:rPr>
              <w:t xml:space="preserve">. Hồ sơ đề nghị điều chỉnh giấy phép hành nghề đối với trường hợp đã được cấp giấy phép hành nghề và sau đó có thêm giấy chứng nhận người có bài thuốc gia truyền hoặc giấy chứng nhận người có phương pháp chữa bệnh gia truyền quy định tại điểm d khoản 1 Điều 135 Nghị định </w:t>
            </w:r>
            <w:r>
              <w:rPr>
                <w:iCs/>
                <w:sz w:val="26"/>
                <w:szCs w:val="26"/>
              </w:rPr>
              <w:t>số 96/2023/NĐ-CP</w:t>
            </w:r>
            <w:r w:rsidRPr="00AB746B">
              <w:rPr>
                <w:iCs/>
                <w:sz w:val="26"/>
                <w:szCs w:val="26"/>
              </w:rPr>
              <w:t>:</w:t>
            </w:r>
          </w:p>
          <w:p w:rsidR="007E10F2" w:rsidRPr="00AB746B" w:rsidRDefault="007E10F2" w:rsidP="00D54C4D">
            <w:pPr>
              <w:spacing w:before="60" w:after="60"/>
              <w:ind w:left="71" w:right="142"/>
              <w:jc w:val="both"/>
              <w:rPr>
                <w:iCs/>
                <w:sz w:val="26"/>
                <w:szCs w:val="26"/>
              </w:rPr>
            </w:pPr>
            <w:r w:rsidRPr="00AB746B">
              <w:rPr>
                <w:iCs/>
                <w:sz w:val="26"/>
                <w:szCs w:val="26"/>
              </w:rPr>
              <w:t xml:space="preserve">a) Đơn theo Mẫu 08 Phụ lục I ban hành kèm theo Nghị định </w:t>
            </w:r>
            <w:r>
              <w:rPr>
                <w:iCs/>
                <w:sz w:val="26"/>
                <w:szCs w:val="26"/>
              </w:rPr>
              <w:t>số 96/2023/NĐ-CP</w:t>
            </w:r>
            <w:r w:rsidRPr="00AB746B">
              <w:rPr>
                <w:iCs/>
                <w:sz w:val="26"/>
                <w:szCs w:val="26"/>
              </w:rPr>
              <w:t>;</w:t>
            </w:r>
          </w:p>
          <w:p w:rsidR="007E10F2" w:rsidRPr="00AB746B" w:rsidRDefault="007E10F2" w:rsidP="00D54C4D">
            <w:pPr>
              <w:spacing w:before="60" w:after="60"/>
              <w:ind w:left="71" w:right="142"/>
              <w:jc w:val="both"/>
              <w:rPr>
                <w:iCs/>
                <w:sz w:val="26"/>
                <w:szCs w:val="26"/>
              </w:rPr>
            </w:pPr>
            <w:r w:rsidRPr="00AB746B">
              <w:rPr>
                <w:iCs/>
                <w:sz w:val="26"/>
                <w:szCs w:val="26"/>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rsidR="007E10F2" w:rsidRPr="00AB746B" w:rsidRDefault="007E10F2" w:rsidP="00D54C4D">
            <w:pPr>
              <w:spacing w:before="60" w:after="60"/>
              <w:ind w:left="71" w:right="142"/>
              <w:jc w:val="both"/>
              <w:rPr>
                <w:iCs/>
                <w:sz w:val="26"/>
                <w:szCs w:val="26"/>
              </w:rPr>
            </w:pPr>
            <w:r w:rsidRPr="00AB746B">
              <w:rPr>
                <w:iCs/>
                <w:sz w:val="26"/>
                <w:szCs w:val="26"/>
              </w:rPr>
              <w:t>c)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tc>
      </w:tr>
      <w:tr w:rsidR="007E10F2" w:rsidRPr="006F5D3B" w:rsidTr="00EA3CC8">
        <w:tc>
          <w:tcPr>
            <w:tcW w:w="1343" w:type="dxa"/>
            <w:shd w:val="clear" w:color="auto" w:fill="auto"/>
            <w:tcMar>
              <w:top w:w="0" w:type="dxa"/>
              <w:left w:w="0" w:type="dxa"/>
              <w:bottom w:w="0" w:type="dxa"/>
              <w:right w:w="0" w:type="dxa"/>
            </w:tcMar>
          </w:tcPr>
          <w:p w:rsidR="007E10F2" w:rsidRPr="006F5D3B" w:rsidRDefault="007E10F2" w:rsidP="00D54C4D">
            <w:pPr>
              <w:spacing w:before="60" w:after="60"/>
              <w:rPr>
                <w:b/>
                <w:bCs/>
                <w:sz w:val="26"/>
                <w:szCs w:val="26"/>
                <w:lang w:val="vi-VN"/>
              </w:rPr>
            </w:pPr>
          </w:p>
        </w:tc>
        <w:tc>
          <w:tcPr>
            <w:tcW w:w="8609" w:type="dxa"/>
            <w:shd w:val="clear" w:color="auto" w:fill="auto"/>
          </w:tcPr>
          <w:p w:rsidR="007E10F2" w:rsidRPr="006F5D3B" w:rsidRDefault="007E10F2" w:rsidP="00D54C4D">
            <w:pPr>
              <w:spacing w:before="60" w:after="60"/>
              <w:ind w:left="71" w:right="142"/>
              <w:rPr>
                <w:b/>
                <w:bCs/>
                <w:sz w:val="26"/>
                <w:szCs w:val="26"/>
                <w:lang w:val="vi-VN"/>
              </w:rPr>
            </w:pPr>
            <w:r w:rsidRPr="006F5D3B">
              <w:rPr>
                <w:b/>
                <w:bCs/>
                <w:i/>
                <w:iCs/>
                <w:sz w:val="26"/>
                <w:szCs w:val="26"/>
                <w:lang w:val="vi-VN"/>
              </w:rPr>
              <w:t>II. S</w:t>
            </w:r>
            <w:r w:rsidRPr="006F5D3B">
              <w:rPr>
                <w:b/>
                <w:bCs/>
                <w:i/>
                <w:iCs/>
                <w:sz w:val="26"/>
                <w:szCs w:val="26"/>
              </w:rPr>
              <w:t xml:space="preserve">ố </w:t>
            </w:r>
            <w:r w:rsidRPr="006F5D3B">
              <w:rPr>
                <w:b/>
                <w:bCs/>
                <w:i/>
                <w:iCs/>
                <w:sz w:val="26"/>
                <w:szCs w:val="26"/>
                <w:lang w:val="vi-VN"/>
              </w:rPr>
              <w:t>lượng h</w:t>
            </w:r>
            <w:r w:rsidRPr="006F5D3B">
              <w:rPr>
                <w:b/>
                <w:bCs/>
                <w:i/>
                <w:iCs/>
                <w:sz w:val="26"/>
                <w:szCs w:val="26"/>
              </w:rPr>
              <w:t xml:space="preserve">ồ </w:t>
            </w:r>
            <w:r w:rsidRPr="006F5D3B">
              <w:rPr>
                <w:b/>
                <w:bCs/>
                <w:i/>
                <w:iCs/>
                <w:sz w:val="26"/>
                <w:szCs w:val="26"/>
                <w:lang w:val="vi-VN"/>
              </w:rPr>
              <w:t>sơ: 01 bộ</w:t>
            </w:r>
          </w:p>
        </w:tc>
      </w:tr>
      <w:tr w:rsidR="007E10F2" w:rsidRPr="006F5D3B" w:rsidTr="00EA3CC8">
        <w:tc>
          <w:tcPr>
            <w:tcW w:w="9952" w:type="dxa"/>
            <w:gridSpan w:val="2"/>
            <w:shd w:val="clear" w:color="auto" w:fill="auto"/>
            <w:tcMar>
              <w:top w:w="0" w:type="dxa"/>
              <w:left w:w="0" w:type="dxa"/>
              <w:bottom w:w="0" w:type="dxa"/>
              <w:right w:w="0" w:type="dxa"/>
            </w:tcMar>
          </w:tcPr>
          <w:p w:rsidR="007E10F2" w:rsidRPr="00C27838" w:rsidRDefault="007E10F2" w:rsidP="00D54C4D">
            <w:pPr>
              <w:spacing w:before="60" w:after="60"/>
              <w:ind w:left="71" w:right="142"/>
              <w:rPr>
                <w:sz w:val="26"/>
                <w:szCs w:val="26"/>
              </w:rPr>
            </w:pPr>
            <w:r w:rsidRPr="006F5D3B">
              <w:rPr>
                <w:b/>
                <w:bCs/>
                <w:sz w:val="26"/>
                <w:szCs w:val="26"/>
                <w:lang w:val="vi-VN"/>
              </w:rPr>
              <w:t xml:space="preserve"> Th</w:t>
            </w:r>
            <w:r w:rsidRPr="006F5D3B">
              <w:rPr>
                <w:b/>
                <w:bCs/>
                <w:sz w:val="26"/>
                <w:szCs w:val="26"/>
              </w:rPr>
              <w:t>ờ</w:t>
            </w:r>
            <w:r w:rsidRPr="006F5D3B">
              <w:rPr>
                <w:b/>
                <w:bCs/>
                <w:sz w:val="26"/>
                <w:szCs w:val="26"/>
                <w:lang w:val="vi-VN"/>
              </w:rPr>
              <w:t>i hạn giải quyết</w:t>
            </w:r>
            <w:r w:rsidRPr="006F5D3B">
              <w:rPr>
                <w:b/>
                <w:bCs/>
                <w:sz w:val="26"/>
                <w:szCs w:val="26"/>
              </w:rPr>
              <w:t xml:space="preserve">: </w:t>
            </w:r>
            <w:r w:rsidRPr="00AB746B">
              <w:rPr>
                <w:iCs/>
                <w:sz w:val="26"/>
                <w:szCs w:val="26"/>
                <w:lang w:val="vi-VN"/>
              </w:rPr>
              <w:t>15 ngày kể từ ngày nhận đủ hồ sơ</w:t>
            </w:r>
          </w:p>
        </w:tc>
      </w:tr>
      <w:tr w:rsidR="007E10F2" w:rsidRPr="006F5D3B" w:rsidTr="00EA3CC8">
        <w:tc>
          <w:tcPr>
            <w:tcW w:w="9952" w:type="dxa"/>
            <w:gridSpan w:val="2"/>
            <w:shd w:val="clear" w:color="auto" w:fill="auto"/>
            <w:tcMar>
              <w:top w:w="0" w:type="dxa"/>
              <w:left w:w="0" w:type="dxa"/>
              <w:bottom w:w="0" w:type="dxa"/>
              <w:right w:w="0" w:type="dxa"/>
            </w:tcMar>
          </w:tcPr>
          <w:p w:rsidR="007E10F2" w:rsidRPr="00C27838" w:rsidRDefault="007E10F2" w:rsidP="00D54C4D">
            <w:pPr>
              <w:spacing w:before="60" w:after="60"/>
              <w:ind w:left="71" w:right="142"/>
              <w:rPr>
                <w:sz w:val="26"/>
                <w:szCs w:val="26"/>
              </w:rPr>
            </w:pPr>
            <w:r w:rsidRPr="006F5D3B">
              <w:rPr>
                <w:b/>
                <w:bCs/>
                <w:sz w:val="26"/>
                <w:szCs w:val="26"/>
                <w:lang w:val="vi-VN"/>
              </w:rPr>
              <w:t xml:space="preserve"> Đối tư</w:t>
            </w:r>
            <w:r w:rsidRPr="006F5D3B">
              <w:rPr>
                <w:b/>
                <w:bCs/>
                <w:sz w:val="26"/>
                <w:szCs w:val="26"/>
              </w:rPr>
              <w:t>ợ</w:t>
            </w:r>
            <w:r w:rsidRPr="006F5D3B">
              <w:rPr>
                <w:b/>
                <w:bCs/>
                <w:sz w:val="26"/>
                <w:szCs w:val="26"/>
                <w:lang w:val="vi-VN"/>
              </w:rPr>
              <w:t xml:space="preserve">ng </w:t>
            </w:r>
            <w:r w:rsidRPr="006F5D3B">
              <w:rPr>
                <w:b/>
                <w:bCs/>
                <w:sz w:val="26"/>
                <w:szCs w:val="26"/>
              </w:rPr>
              <w:t xml:space="preserve">thực hiện </w:t>
            </w:r>
            <w:r w:rsidRPr="006F5D3B">
              <w:rPr>
                <w:b/>
                <w:bCs/>
                <w:sz w:val="26"/>
                <w:szCs w:val="26"/>
                <w:lang w:val="vi-VN"/>
              </w:rPr>
              <w:t>thủ t</w:t>
            </w:r>
            <w:r w:rsidRPr="006F5D3B">
              <w:rPr>
                <w:b/>
                <w:bCs/>
                <w:sz w:val="26"/>
                <w:szCs w:val="26"/>
              </w:rPr>
              <w:t>ụ</w:t>
            </w:r>
            <w:r w:rsidRPr="006F5D3B">
              <w:rPr>
                <w:b/>
                <w:bCs/>
                <w:sz w:val="26"/>
                <w:szCs w:val="26"/>
                <w:lang w:val="vi-VN"/>
              </w:rPr>
              <w:t>c hành chính</w:t>
            </w:r>
            <w:r w:rsidRPr="006F5D3B">
              <w:rPr>
                <w:b/>
                <w:bCs/>
                <w:sz w:val="26"/>
                <w:szCs w:val="26"/>
              </w:rPr>
              <w:t xml:space="preserve">: </w:t>
            </w:r>
            <w:r>
              <w:rPr>
                <w:sz w:val="26"/>
                <w:szCs w:val="26"/>
                <w:shd w:val="solid" w:color="FFFFFF" w:fill="auto"/>
              </w:rPr>
              <w:t>Cá nhân</w:t>
            </w:r>
          </w:p>
        </w:tc>
      </w:tr>
      <w:tr w:rsidR="007E10F2" w:rsidRPr="006F5D3B" w:rsidTr="00EA3CC8">
        <w:tc>
          <w:tcPr>
            <w:tcW w:w="9952" w:type="dxa"/>
            <w:gridSpan w:val="2"/>
            <w:shd w:val="clear" w:color="auto" w:fill="auto"/>
            <w:tcMar>
              <w:top w:w="0" w:type="dxa"/>
              <w:left w:w="0" w:type="dxa"/>
              <w:bottom w:w="0" w:type="dxa"/>
              <w:right w:w="0" w:type="dxa"/>
            </w:tcMar>
          </w:tcPr>
          <w:p w:rsidR="007E10F2" w:rsidRPr="005A6B60" w:rsidRDefault="007E10F2" w:rsidP="00D54C4D">
            <w:pPr>
              <w:spacing w:before="60" w:after="60"/>
              <w:ind w:left="71" w:right="142"/>
              <w:rPr>
                <w:sz w:val="26"/>
                <w:szCs w:val="26"/>
              </w:rPr>
            </w:pPr>
            <w:r w:rsidRPr="006F5D3B">
              <w:rPr>
                <w:b/>
                <w:bCs/>
                <w:sz w:val="26"/>
                <w:szCs w:val="26"/>
                <w:lang w:val="vi-VN"/>
              </w:rPr>
              <w:t xml:space="preserve"> C</w:t>
            </w:r>
            <w:r w:rsidRPr="006F5D3B">
              <w:rPr>
                <w:b/>
                <w:bCs/>
                <w:sz w:val="26"/>
                <w:szCs w:val="26"/>
              </w:rPr>
              <w:t xml:space="preserve">ơ </w:t>
            </w:r>
            <w:r w:rsidRPr="006F5D3B">
              <w:rPr>
                <w:b/>
                <w:bCs/>
                <w:sz w:val="26"/>
                <w:szCs w:val="26"/>
                <w:lang w:val="vi-VN"/>
              </w:rPr>
              <w:t>quan thực hiện thủ tục hành chính</w:t>
            </w:r>
            <w:r w:rsidRPr="006F5D3B">
              <w:rPr>
                <w:b/>
                <w:bCs/>
                <w:sz w:val="26"/>
                <w:szCs w:val="26"/>
              </w:rPr>
              <w:t xml:space="preserve">: </w:t>
            </w:r>
            <w:r w:rsidRPr="006F5D3B">
              <w:rPr>
                <w:sz w:val="26"/>
                <w:szCs w:val="26"/>
                <w:lang w:val="vi-VN"/>
              </w:rPr>
              <w:t>Bộ Y tế</w:t>
            </w:r>
            <w:r>
              <w:rPr>
                <w:sz w:val="26"/>
                <w:szCs w:val="26"/>
              </w:rPr>
              <w:t>; Sở Y tế</w:t>
            </w:r>
          </w:p>
        </w:tc>
      </w:tr>
      <w:tr w:rsidR="007E10F2" w:rsidRPr="006F5D3B" w:rsidTr="00EA3CC8">
        <w:tc>
          <w:tcPr>
            <w:tcW w:w="9952" w:type="dxa"/>
            <w:gridSpan w:val="2"/>
            <w:shd w:val="clear" w:color="auto" w:fill="auto"/>
            <w:tcMar>
              <w:top w:w="0" w:type="dxa"/>
              <w:left w:w="0" w:type="dxa"/>
              <w:bottom w:w="0" w:type="dxa"/>
              <w:right w:w="0" w:type="dxa"/>
            </w:tcMar>
          </w:tcPr>
          <w:p w:rsidR="007E10F2" w:rsidRPr="006F5D3B" w:rsidRDefault="007E10F2" w:rsidP="00D54C4D">
            <w:pPr>
              <w:spacing w:before="60" w:after="60"/>
              <w:ind w:left="71" w:right="142"/>
              <w:rPr>
                <w:sz w:val="26"/>
                <w:szCs w:val="26"/>
              </w:rPr>
            </w:pPr>
            <w:r w:rsidRPr="006F5D3B">
              <w:rPr>
                <w:b/>
                <w:bCs/>
                <w:sz w:val="26"/>
                <w:szCs w:val="26"/>
                <w:lang w:val="vi-VN"/>
              </w:rPr>
              <w:t xml:space="preserve"> Kết quả thực hiện thủ tục hành chính</w:t>
            </w:r>
            <w:r w:rsidRPr="006F5D3B">
              <w:rPr>
                <w:b/>
                <w:bCs/>
                <w:sz w:val="26"/>
                <w:szCs w:val="26"/>
              </w:rPr>
              <w:t xml:space="preserve">: </w:t>
            </w:r>
            <w:r>
              <w:rPr>
                <w:b/>
                <w:bCs/>
                <w:sz w:val="26"/>
                <w:szCs w:val="26"/>
              </w:rPr>
              <w:t>Q</w:t>
            </w:r>
            <w:r w:rsidRPr="00AB746B">
              <w:rPr>
                <w:iCs/>
                <w:sz w:val="26"/>
                <w:szCs w:val="26"/>
                <w:lang w:val="vi-VN"/>
              </w:rPr>
              <w:t>uyết định điều chỉnh phạm vi hành nghề</w:t>
            </w:r>
          </w:p>
        </w:tc>
      </w:tr>
      <w:tr w:rsidR="007E10F2" w:rsidRPr="006F5D3B" w:rsidTr="00EA3CC8">
        <w:tc>
          <w:tcPr>
            <w:tcW w:w="9952" w:type="dxa"/>
            <w:gridSpan w:val="2"/>
            <w:shd w:val="clear" w:color="auto" w:fill="auto"/>
            <w:tcMar>
              <w:top w:w="0" w:type="dxa"/>
              <w:left w:w="0" w:type="dxa"/>
              <w:bottom w:w="0" w:type="dxa"/>
              <w:right w:w="0" w:type="dxa"/>
            </w:tcMar>
          </w:tcPr>
          <w:p w:rsidR="007E10F2" w:rsidRPr="005A6B60" w:rsidRDefault="007E10F2" w:rsidP="00D54C4D">
            <w:pPr>
              <w:spacing w:before="60" w:after="60"/>
              <w:ind w:left="71" w:right="142"/>
              <w:rPr>
                <w:sz w:val="26"/>
                <w:szCs w:val="26"/>
              </w:rPr>
            </w:pPr>
            <w:r w:rsidRPr="006F5D3B">
              <w:rPr>
                <w:b/>
                <w:bCs/>
                <w:sz w:val="26"/>
                <w:szCs w:val="26"/>
                <w:lang w:val="vi-VN"/>
              </w:rPr>
              <w:t xml:space="preserve"> Lệ phí (nếu có)</w:t>
            </w:r>
            <w:r w:rsidRPr="006F5D3B">
              <w:rPr>
                <w:b/>
                <w:bCs/>
                <w:sz w:val="26"/>
                <w:szCs w:val="26"/>
              </w:rPr>
              <w:t xml:space="preserve">: </w:t>
            </w:r>
            <w:r>
              <w:rPr>
                <w:sz w:val="26"/>
                <w:szCs w:val="26"/>
              </w:rPr>
              <w:t>430.000 đồng</w:t>
            </w:r>
          </w:p>
        </w:tc>
      </w:tr>
      <w:tr w:rsidR="007E10F2" w:rsidRPr="006F5D3B" w:rsidTr="00EA3CC8">
        <w:tc>
          <w:tcPr>
            <w:tcW w:w="9952" w:type="dxa"/>
            <w:gridSpan w:val="2"/>
            <w:shd w:val="clear" w:color="auto" w:fill="auto"/>
            <w:tcMar>
              <w:top w:w="0" w:type="dxa"/>
              <w:left w:w="0" w:type="dxa"/>
              <w:bottom w:w="0" w:type="dxa"/>
              <w:right w:w="0" w:type="dxa"/>
            </w:tcMar>
          </w:tcPr>
          <w:p w:rsidR="007E10F2" w:rsidRPr="006F5D3B" w:rsidRDefault="007E10F2" w:rsidP="00D54C4D">
            <w:pPr>
              <w:spacing w:before="60" w:after="60"/>
              <w:ind w:left="71" w:right="142"/>
              <w:rPr>
                <w:sz w:val="26"/>
                <w:szCs w:val="26"/>
              </w:rPr>
            </w:pPr>
            <w:r w:rsidRPr="006F5D3B">
              <w:rPr>
                <w:b/>
                <w:bCs/>
                <w:sz w:val="26"/>
                <w:szCs w:val="26"/>
                <w:lang w:val="vi-VN"/>
              </w:rPr>
              <w:t xml:space="preserve"> Tên mẫu đơn, mẫu t</w:t>
            </w:r>
            <w:r w:rsidRPr="006F5D3B">
              <w:rPr>
                <w:b/>
                <w:bCs/>
                <w:sz w:val="26"/>
                <w:szCs w:val="26"/>
              </w:rPr>
              <w:t>ờ</w:t>
            </w:r>
            <w:r w:rsidRPr="006F5D3B">
              <w:rPr>
                <w:b/>
                <w:bCs/>
                <w:sz w:val="26"/>
                <w:szCs w:val="26"/>
                <w:lang w:val="vi-VN"/>
              </w:rPr>
              <w:t xml:space="preserve"> khai (</w:t>
            </w:r>
            <w:r w:rsidRPr="006F5D3B">
              <w:rPr>
                <w:b/>
                <w:bCs/>
                <w:sz w:val="26"/>
                <w:szCs w:val="26"/>
              </w:rPr>
              <w:t>đ</w:t>
            </w:r>
            <w:r w:rsidRPr="006F5D3B">
              <w:rPr>
                <w:b/>
                <w:bCs/>
                <w:sz w:val="26"/>
                <w:szCs w:val="26"/>
                <w:lang w:val="vi-VN"/>
              </w:rPr>
              <w:t>ính kèm thủ tục này)</w:t>
            </w:r>
          </w:p>
        </w:tc>
      </w:tr>
      <w:tr w:rsidR="007E10F2" w:rsidRPr="006F5D3B" w:rsidTr="00EA3CC8">
        <w:tc>
          <w:tcPr>
            <w:tcW w:w="1343" w:type="dxa"/>
            <w:shd w:val="clear" w:color="auto" w:fill="auto"/>
            <w:tcMar>
              <w:top w:w="0" w:type="dxa"/>
              <w:left w:w="0" w:type="dxa"/>
              <w:bottom w:w="0" w:type="dxa"/>
              <w:right w:w="0" w:type="dxa"/>
            </w:tcMar>
          </w:tcPr>
          <w:p w:rsidR="007E10F2" w:rsidRPr="006F5D3B" w:rsidRDefault="007E10F2" w:rsidP="00D54C4D">
            <w:pPr>
              <w:spacing w:before="60" w:after="60"/>
              <w:rPr>
                <w:sz w:val="26"/>
                <w:szCs w:val="26"/>
              </w:rPr>
            </w:pPr>
            <w:r w:rsidRPr="006F5D3B">
              <w:rPr>
                <w:sz w:val="26"/>
                <w:szCs w:val="26"/>
                <w:lang w:val="vi-VN"/>
              </w:rPr>
              <w:t> </w:t>
            </w:r>
          </w:p>
        </w:tc>
        <w:tc>
          <w:tcPr>
            <w:tcW w:w="8609" w:type="dxa"/>
            <w:shd w:val="clear" w:color="auto" w:fill="auto"/>
            <w:tcMar>
              <w:top w:w="0" w:type="dxa"/>
              <w:left w:w="0" w:type="dxa"/>
              <w:bottom w:w="0" w:type="dxa"/>
              <w:right w:w="0" w:type="dxa"/>
            </w:tcMar>
          </w:tcPr>
          <w:p w:rsidR="007E10F2" w:rsidRPr="00C27838" w:rsidRDefault="007E10F2" w:rsidP="00D54C4D">
            <w:pPr>
              <w:spacing w:before="60" w:after="60"/>
              <w:ind w:left="71" w:right="142"/>
              <w:rPr>
                <w:bCs/>
                <w:iCs/>
                <w:sz w:val="26"/>
                <w:szCs w:val="26"/>
                <w:lang w:val="vi-VN"/>
              </w:rPr>
            </w:pPr>
            <w:r w:rsidRPr="006F5D3B">
              <w:rPr>
                <w:sz w:val="26"/>
                <w:szCs w:val="26"/>
              </w:rPr>
              <w:t xml:space="preserve">   </w:t>
            </w:r>
            <w:r w:rsidRPr="006F5D3B">
              <w:rPr>
                <w:sz w:val="26"/>
                <w:szCs w:val="26"/>
                <w:lang w:val="vi-VN"/>
              </w:rPr>
              <w:t>1. Mẫu số 0</w:t>
            </w:r>
            <w:r>
              <w:rPr>
                <w:sz w:val="26"/>
                <w:szCs w:val="26"/>
              </w:rPr>
              <w:t>8 phụ lục I</w:t>
            </w:r>
            <w:r w:rsidRPr="006F5D3B">
              <w:rPr>
                <w:sz w:val="26"/>
                <w:szCs w:val="26"/>
                <w:lang w:val="vi-VN"/>
              </w:rPr>
              <w:t xml:space="preserve">: </w:t>
            </w:r>
            <w:r w:rsidRPr="00C27838">
              <w:rPr>
                <w:bCs/>
                <w:iCs/>
                <w:sz w:val="26"/>
                <w:szCs w:val="26"/>
                <w:lang w:val="vi-VN"/>
              </w:rPr>
              <w:t xml:space="preserve">Cấp giấy phép </w:t>
            </w:r>
            <w:r>
              <w:rPr>
                <w:bCs/>
                <w:iCs/>
                <w:sz w:val="26"/>
                <w:szCs w:val="26"/>
                <w:lang w:val="vi-VN"/>
              </w:rPr>
              <w:t>hành nghề khám bệnh, chữa bệnh/</w:t>
            </w:r>
            <w:r>
              <w:rPr>
                <w:bCs/>
                <w:iCs/>
                <w:sz w:val="26"/>
                <w:szCs w:val="26"/>
              </w:rPr>
              <w:t xml:space="preserve"> </w:t>
            </w:r>
            <w:r w:rsidRPr="00C27838">
              <w:rPr>
                <w:bCs/>
                <w:iCs/>
                <w:sz w:val="26"/>
                <w:szCs w:val="26"/>
                <w:lang w:val="vi-VN"/>
              </w:rPr>
              <w:t>Thừa nhận giấy phép hành nghề</w:t>
            </w:r>
          </w:p>
        </w:tc>
      </w:tr>
      <w:tr w:rsidR="007E10F2" w:rsidRPr="006F5D3B" w:rsidTr="00EA3CC8">
        <w:tc>
          <w:tcPr>
            <w:tcW w:w="9952" w:type="dxa"/>
            <w:gridSpan w:val="2"/>
            <w:shd w:val="clear" w:color="auto" w:fill="auto"/>
            <w:tcMar>
              <w:top w:w="0" w:type="dxa"/>
              <w:left w:w="0" w:type="dxa"/>
              <w:bottom w:w="0" w:type="dxa"/>
              <w:right w:w="0" w:type="dxa"/>
            </w:tcMar>
          </w:tcPr>
          <w:p w:rsidR="007E10F2" w:rsidRDefault="007E10F2" w:rsidP="00D54C4D">
            <w:pPr>
              <w:spacing w:before="60" w:after="60"/>
              <w:ind w:left="71" w:right="142"/>
              <w:rPr>
                <w:sz w:val="26"/>
                <w:szCs w:val="26"/>
              </w:rPr>
            </w:pPr>
            <w:r w:rsidRPr="006F5D3B">
              <w:rPr>
                <w:b/>
                <w:bCs/>
                <w:sz w:val="26"/>
                <w:szCs w:val="26"/>
                <w:lang w:val="vi-VN"/>
              </w:rPr>
              <w:t xml:space="preserve"> Yêu cầu, Điều kiện thực hiện thủ tục hành chính (nếu có)</w:t>
            </w:r>
            <w:r w:rsidRPr="006F5D3B">
              <w:rPr>
                <w:b/>
                <w:bCs/>
                <w:sz w:val="26"/>
                <w:szCs w:val="26"/>
              </w:rPr>
              <w:t xml:space="preserve">: </w:t>
            </w:r>
            <w:r>
              <w:rPr>
                <w:sz w:val="26"/>
                <w:szCs w:val="26"/>
              </w:rPr>
              <w:t>Có</w:t>
            </w:r>
          </w:p>
          <w:p w:rsidR="007E10F2" w:rsidRDefault="007E10F2" w:rsidP="00D54C4D">
            <w:pPr>
              <w:spacing w:before="120" w:after="120" w:line="340" w:lineRule="exact"/>
              <w:ind w:firstLine="567"/>
              <w:jc w:val="both"/>
              <w:rPr>
                <w:szCs w:val="28"/>
              </w:rPr>
            </w:pPr>
            <w:r>
              <w:rPr>
                <w:szCs w:val="28"/>
              </w:rPr>
              <w:t>Khoản 2 Điều 32 Luật khám bênh chữa bệnh 2023</w:t>
            </w:r>
          </w:p>
          <w:p w:rsidR="007E10F2" w:rsidRPr="00C27838" w:rsidRDefault="007E10F2" w:rsidP="00D54C4D">
            <w:pPr>
              <w:spacing w:before="120" w:after="120" w:line="340" w:lineRule="exact"/>
              <w:ind w:firstLine="567"/>
              <w:jc w:val="both"/>
              <w:rPr>
                <w:szCs w:val="28"/>
              </w:rPr>
            </w:pPr>
            <w:r w:rsidRPr="00C27838">
              <w:rPr>
                <w:szCs w:val="28"/>
              </w:rPr>
              <w:t>2. Điều kiện gia hạn giấy phép hành nghề đối với các chức danh bác sỹ, y sỹ, điều dưỡng, hộ sinh, kỹ thuật y, dinh dưỡng lâm sàng, cấp cứu viên ngoại viện, tâm lý lâm sàng và lương y bao gồm:</w:t>
            </w:r>
          </w:p>
          <w:p w:rsidR="007E10F2" w:rsidRPr="00C27838" w:rsidRDefault="007E10F2" w:rsidP="00D54C4D">
            <w:pPr>
              <w:spacing w:before="120" w:after="120" w:line="340" w:lineRule="exact"/>
              <w:ind w:firstLine="567"/>
              <w:jc w:val="both"/>
              <w:rPr>
                <w:szCs w:val="28"/>
              </w:rPr>
            </w:pPr>
            <w:r w:rsidRPr="00C27838">
              <w:rPr>
                <w:szCs w:val="28"/>
              </w:rPr>
              <w:t>a) Đáp ứng yêu cầu về cập nhật kiến thức y khoa liên tục theo quy định tại Điều 22 của Luật này;</w:t>
            </w:r>
          </w:p>
          <w:p w:rsidR="007E10F2" w:rsidRPr="00C27838" w:rsidRDefault="007E10F2" w:rsidP="00D54C4D">
            <w:pPr>
              <w:spacing w:before="120" w:after="120" w:line="340" w:lineRule="exact"/>
              <w:ind w:firstLine="567"/>
              <w:jc w:val="both"/>
              <w:rPr>
                <w:szCs w:val="28"/>
              </w:rPr>
            </w:pPr>
            <w:r w:rsidRPr="00C27838">
              <w:rPr>
                <w:szCs w:val="28"/>
              </w:rPr>
              <w:t>b) Có đủ sức khỏe để hành nghề;</w:t>
            </w:r>
          </w:p>
          <w:p w:rsidR="007E10F2" w:rsidRPr="00C27838" w:rsidRDefault="007E10F2" w:rsidP="00D54C4D">
            <w:pPr>
              <w:spacing w:before="120" w:after="120" w:line="340" w:lineRule="exact"/>
              <w:ind w:firstLine="567"/>
              <w:jc w:val="both"/>
              <w:rPr>
                <w:szCs w:val="28"/>
              </w:rPr>
            </w:pPr>
            <w:r w:rsidRPr="00C27838">
              <w:rPr>
                <w:szCs w:val="28"/>
              </w:rPr>
              <w:t>c) Phải thực hiện thủ tục gia hạn ít nhất 60 ngày trước thời điểm giấy phép hành nghề hết hạn, trừ trường hợp khác theo quy định của Chính phủ;</w:t>
            </w:r>
          </w:p>
          <w:p w:rsidR="007E10F2" w:rsidRPr="005A6B60" w:rsidRDefault="007E10F2" w:rsidP="00D54C4D">
            <w:pPr>
              <w:spacing w:before="120" w:after="120" w:line="340" w:lineRule="exact"/>
              <w:ind w:firstLine="567"/>
              <w:jc w:val="both"/>
              <w:rPr>
                <w:szCs w:val="28"/>
              </w:rPr>
            </w:pPr>
            <w:r w:rsidRPr="00C27838">
              <w:rPr>
                <w:szCs w:val="28"/>
              </w:rPr>
              <w:t>d) Không thuộc một trong các trường hợp quy định tại Điều 20 của Luật này.</w:t>
            </w:r>
          </w:p>
        </w:tc>
      </w:tr>
      <w:tr w:rsidR="007E10F2" w:rsidRPr="006F5D3B" w:rsidTr="00EA3CC8">
        <w:tc>
          <w:tcPr>
            <w:tcW w:w="9952" w:type="dxa"/>
            <w:gridSpan w:val="2"/>
            <w:shd w:val="clear" w:color="auto" w:fill="auto"/>
            <w:tcMar>
              <w:top w:w="0" w:type="dxa"/>
              <w:left w:w="0" w:type="dxa"/>
              <w:bottom w:w="0" w:type="dxa"/>
              <w:right w:w="0" w:type="dxa"/>
            </w:tcMar>
          </w:tcPr>
          <w:p w:rsidR="007E10F2" w:rsidRPr="006F5D3B" w:rsidRDefault="007E10F2" w:rsidP="00D54C4D">
            <w:pPr>
              <w:spacing w:before="60" w:after="60"/>
              <w:ind w:left="71" w:right="142"/>
              <w:rPr>
                <w:sz w:val="26"/>
                <w:szCs w:val="26"/>
              </w:rPr>
            </w:pPr>
            <w:r w:rsidRPr="006F5D3B">
              <w:rPr>
                <w:b/>
                <w:bCs/>
                <w:sz w:val="26"/>
                <w:szCs w:val="26"/>
                <w:lang w:val="vi-VN"/>
              </w:rPr>
              <w:t xml:space="preserve"> Căn cứ pháp lý của thủ tục hành chính</w:t>
            </w:r>
          </w:p>
        </w:tc>
      </w:tr>
      <w:tr w:rsidR="007E10F2" w:rsidRPr="006F5D3B" w:rsidTr="00EA3CC8">
        <w:tc>
          <w:tcPr>
            <w:tcW w:w="1343" w:type="dxa"/>
            <w:shd w:val="clear" w:color="auto" w:fill="auto"/>
            <w:tcMar>
              <w:top w:w="0" w:type="dxa"/>
              <w:left w:w="0" w:type="dxa"/>
              <w:bottom w:w="0" w:type="dxa"/>
              <w:right w:w="0" w:type="dxa"/>
            </w:tcMar>
          </w:tcPr>
          <w:p w:rsidR="007E10F2" w:rsidRPr="006F5D3B" w:rsidRDefault="007E10F2" w:rsidP="00D54C4D">
            <w:pPr>
              <w:spacing w:before="60" w:after="60"/>
              <w:rPr>
                <w:sz w:val="26"/>
                <w:szCs w:val="26"/>
              </w:rPr>
            </w:pPr>
            <w:r w:rsidRPr="006F5D3B">
              <w:rPr>
                <w:sz w:val="26"/>
                <w:szCs w:val="26"/>
                <w:lang w:val="vi-VN"/>
              </w:rPr>
              <w:t> </w:t>
            </w:r>
          </w:p>
        </w:tc>
        <w:tc>
          <w:tcPr>
            <w:tcW w:w="8609" w:type="dxa"/>
            <w:shd w:val="clear" w:color="auto" w:fill="auto"/>
            <w:tcMar>
              <w:top w:w="0" w:type="dxa"/>
              <w:left w:w="0" w:type="dxa"/>
              <w:bottom w:w="0" w:type="dxa"/>
              <w:right w:w="0" w:type="dxa"/>
            </w:tcMar>
          </w:tcPr>
          <w:p w:rsidR="007E10F2" w:rsidRPr="006F5D3B" w:rsidRDefault="007E10F2" w:rsidP="00D54C4D">
            <w:pPr>
              <w:spacing w:before="60" w:after="60"/>
              <w:ind w:left="71" w:right="142"/>
              <w:jc w:val="both"/>
              <w:rPr>
                <w:sz w:val="26"/>
                <w:szCs w:val="26"/>
              </w:rPr>
            </w:pPr>
            <w:r w:rsidRPr="006F5D3B">
              <w:rPr>
                <w:sz w:val="26"/>
                <w:szCs w:val="26"/>
              </w:rPr>
              <w:t xml:space="preserve">    1. </w:t>
            </w:r>
            <w:r>
              <w:rPr>
                <w:sz w:val="26"/>
                <w:szCs w:val="26"/>
              </w:rPr>
              <w:t>Luật khám bệnh chữa bệnh 2023</w:t>
            </w:r>
            <w:r w:rsidRPr="006F5D3B">
              <w:rPr>
                <w:sz w:val="26"/>
                <w:szCs w:val="26"/>
              </w:rPr>
              <w:t xml:space="preserve"> 09/2012/QH13</w:t>
            </w:r>
            <w:r w:rsidRPr="006F5D3B">
              <w:rPr>
                <w:sz w:val="26"/>
                <w:szCs w:val="26"/>
                <w:lang w:val="vi-VN"/>
              </w:rPr>
              <w:t xml:space="preserve"> ngày 18 tháng 6 năm 2012</w:t>
            </w:r>
            <w:r w:rsidRPr="006F5D3B">
              <w:rPr>
                <w:sz w:val="26"/>
                <w:szCs w:val="26"/>
              </w:rPr>
              <w:t>;</w:t>
            </w:r>
          </w:p>
          <w:p w:rsidR="007E10F2" w:rsidRPr="006F5D3B" w:rsidRDefault="007E10F2" w:rsidP="00D54C4D">
            <w:pPr>
              <w:spacing w:before="60" w:after="60"/>
              <w:ind w:left="71" w:right="142"/>
              <w:jc w:val="both"/>
              <w:rPr>
                <w:sz w:val="26"/>
                <w:szCs w:val="26"/>
                <w:lang w:val="vi-VN"/>
              </w:rPr>
            </w:pPr>
            <w:r w:rsidRPr="006F5D3B">
              <w:rPr>
                <w:sz w:val="26"/>
                <w:szCs w:val="26"/>
              </w:rPr>
              <w:t xml:space="preserve">    2. </w:t>
            </w:r>
            <w:r>
              <w:rPr>
                <w:sz w:val="26"/>
                <w:szCs w:val="26"/>
              </w:rPr>
              <w:t>Nghị định số 96/NĐ-CP</w:t>
            </w:r>
          </w:p>
          <w:p w:rsidR="007E10F2" w:rsidRPr="006F5D3B" w:rsidRDefault="007E10F2" w:rsidP="00D54C4D">
            <w:pPr>
              <w:spacing w:before="60" w:after="60"/>
              <w:ind w:left="71" w:right="142"/>
              <w:jc w:val="both"/>
              <w:rPr>
                <w:sz w:val="26"/>
                <w:szCs w:val="26"/>
                <w:lang w:val="vi-VN"/>
              </w:rPr>
            </w:pPr>
          </w:p>
        </w:tc>
      </w:tr>
    </w:tbl>
    <w:p w:rsidR="007E10F2" w:rsidRDefault="007E10F2" w:rsidP="007E10F2">
      <w:pPr>
        <w:rPr>
          <w:b/>
          <w:bCs/>
          <w:sz w:val="28"/>
          <w:szCs w:val="28"/>
        </w:rPr>
      </w:pPr>
    </w:p>
    <w:p w:rsidR="00AA1CEE" w:rsidRDefault="00AA1CEE" w:rsidP="007E10F2">
      <w:pPr>
        <w:rPr>
          <w:b/>
          <w:bCs/>
          <w:sz w:val="28"/>
          <w:szCs w:val="28"/>
        </w:rPr>
      </w:pPr>
    </w:p>
    <w:p w:rsidR="00AA1CEE" w:rsidRDefault="00AA1CEE" w:rsidP="007E10F2">
      <w:pPr>
        <w:rPr>
          <w:b/>
          <w:bCs/>
          <w:sz w:val="28"/>
          <w:szCs w:val="28"/>
        </w:rPr>
      </w:pPr>
    </w:p>
    <w:p w:rsidR="00AA1CEE" w:rsidRDefault="00AA1CEE" w:rsidP="007E10F2">
      <w:pPr>
        <w:rPr>
          <w:b/>
          <w:bCs/>
          <w:sz w:val="28"/>
          <w:szCs w:val="28"/>
        </w:rPr>
      </w:pPr>
    </w:p>
    <w:p w:rsidR="00AA1CEE" w:rsidRDefault="00AA1CEE" w:rsidP="007E10F2">
      <w:pPr>
        <w:rPr>
          <w:b/>
          <w:bCs/>
          <w:sz w:val="28"/>
          <w:szCs w:val="28"/>
        </w:rPr>
      </w:pPr>
    </w:p>
    <w:p w:rsidR="00AA1CEE" w:rsidRDefault="00AA1CEE" w:rsidP="007E10F2">
      <w:pPr>
        <w:rPr>
          <w:b/>
          <w:bCs/>
          <w:sz w:val="28"/>
          <w:szCs w:val="28"/>
        </w:rPr>
      </w:pPr>
    </w:p>
    <w:p w:rsidR="00AA1CEE" w:rsidRDefault="00AA1CEE" w:rsidP="007E10F2">
      <w:pPr>
        <w:rPr>
          <w:b/>
          <w:bCs/>
          <w:sz w:val="28"/>
          <w:szCs w:val="28"/>
        </w:rPr>
      </w:pPr>
    </w:p>
    <w:p w:rsidR="00AA1CEE" w:rsidRDefault="00AA1CEE" w:rsidP="007E10F2">
      <w:pPr>
        <w:rPr>
          <w:b/>
          <w:bCs/>
          <w:sz w:val="28"/>
          <w:szCs w:val="28"/>
        </w:rPr>
      </w:pPr>
    </w:p>
    <w:p w:rsidR="00AA1CEE" w:rsidRDefault="00AA1CEE" w:rsidP="007E10F2">
      <w:pPr>
        <w:rPr>
          <w:b/>
          <w:bCs/>
          <w:sz w:val="28"/>
          <w:szCs w:val="28"/>
        </w:rPr>
      </w:pPr>
    </w:p>
    <w:p w:rsidR="00AA1CEE" w:rsidRDefault="00AA1CEE" w:rsidP="007E10F2">
      <w:pPr>
        <w:rPr>
          <w:b/>
          <w:bCs/>
          <w:sz w:val="28"/>
          <w:szCs w:val="28"/>
        </w:rPr>
      </w:pPr>
    </w:p>
    <w:p w:rsidR="00AA1CEE" w:rsidRDefault="00AA1CEE" w:rsidP="007E10F2">
      <w:pPr>
        <w:rPr>
          <w:b/>
          <w:bCs/>
          <w:sz w:val="28"/>
          <w:szCs w:val="28"/>
        </w:rPr>
      </w:pPr>
    </w:p>
    <w:p w:rsidR="00EA3CC8" w:rsidRDefault="00EA3CC8" w:rsidP="007E10F2">
      <w:pPr>
        <w:rPr>
          <w:b/>
          <w:bCs/>
          <w:sz w:val="28"/>
          <w:szCs w:val="28"/>
        </w:rPr>
      </w:pPr>
    </w:p>
    <w:p w:rsidR="00EA3CC8" w:rsidRDefault="00EA3CC8" w:rsidP="007E10F2">
      <w:pPr>
        <w:rPr>
          <w:b/>
          <w:bCs/>
          <w:sz w:val="28"/>
          <w:szCs w:val="28"/>
        </w:rPr>
      </w:pPr>
    </w:p>
    <w:p w:rsidR="007E10F2" w:rsidRDefault="007E10F2" w:rsidP="007E10F2">
      <w:pPr>
        <w:pStyle w:val="Heading2"/>
        <w:rPr>
          <w:rFonts w:ascii="Times New Roman" w:hAnsi="Times New Roman" w:cs="Times New Roman"/>
          <w:b w:val="0"/>
          <w:bCs w:val="0"/>
          <w:color w:val="auto"/>
          <w:lang w:val="vi-VN"/>
        </w:rPr>
      </w:pPr>
      <w:r>
        <w:rPr>
          <w:rFonts w:ascii="Times New Roman" w:hAnsi="Times New Roman" w:cs="Times New Roman"/>
          <w:color w:val="auto"/>
          <w:lang w:val="vi-VN"/>
        </w:rPr>
        <w:lastRenderedPageBreak/>
        <w:t xml:space="preserve">Mẫu 08 - </w:t>
      </w:r>
      <w:r>
        <w:rPr>
          <w:rFonts w:ascii="Times New Roman" w:hAnsi="Times New Roman" w:cs="Times New Roman"/>
          <w:color w:val="auto"/>
          <w:lang w:val="sv-SE"/>
        </w:rPr>
        <w:t>Đơn đề nghị cấp giấy phép hành nghề</w:t>
      </w:r>
      <w:r>
        <w:rPr>
          <w:rFonts w:ascii="Times New Roman" w:hAnsi="Times New Roman" w:cs="Times New Roman"/>
          <w:color w:val="auto"/>
          <w:lang w:val="vi-VN"/>
        </w:rPr>
        <w:t xml:space="preserve"> khám bệnh chữa bệnh/</w:t>
      </w:r>
      <w:r>
        <w:rPr>
          <w:lang w:val="sv-SE"/>
        </w:rPr>
        <w:t xml:space="preserve"> </w:t>
      </w:r>
      <w:r>
        <w:rPr>
          <w:rFonts w:ascii="Times New Roman" w:hAnsi="Times New Roman" w:cs="Times New Roman"/>
          <w:color w:val="auto"/>
          <w:lang w:val="vi-VN"/>
        </w:rPr>
        <w:t>Thừa nhận giấy phép hành nghề</w:t>
      </w:r>
    </w:p>
    <w:p w:rsidR="007E10F2" w:rsidRDefault="007E10F2" w:rsidP="007E10F2">
      <w:pPr>
        <w:rPr>
          <w:sz w:val="26"/>
          <w:szCs w:val="26"/>
          <w:lang w:val="vi-VN"/>
        </w:rPr>
      </w:pPr>
    </w:p>
    <w:tbl>
      <w:tblPr>
        <w:tblW w:w="0" w:type="auto"/>
        <w:tblLayout w:type="fixed"/>
        <w:tblLook w:val="04A0" w:firstRow="1" w:lastRow="0" w:firstColumn="1" w:lastColumn="0" w:noHBand="0" w:noVBand="1"/>
      </w:tblPr>
      <w:tblGrid>
        <w:gridCol w:w="9108"/>
      </w:tblGrid>
      <w:tr w:rsidR="007E10F2" w:rsidTr="00D54C4D">
        <w:trPr>
          <w:trHeight w:val="2057"/>
        </w:trPr>
        <w:tc>
          <w:tcPr>
            <w:tcW w:w="9108" w:type="dxa"/>
          </w:tcPr>
          <w:p w:rsidR="007E10F2" w:rsidRDefault="007E10F2" w:rsidP="00D54C4D">
            <w:pPr>
              <w:jc w:val="center"/>
              <w:rPr>
                <w:b/>
                <w:bCs/>
                <w:sz w:val="26"/>
                <w:szCs w:val="26"/>
                <w:lang w:val="vi-VN"/>
              </w:rPr>
            </w:pPr>
            <w:r>
              <w:rPr>
                <w:b/>
                <w:bCs/>
                <w:sz w:val="26"/>
                <w:szCs w:val="26"/>
                <w:lang w:val="vi-VN"/>
              </w:rPr>
              <w:t>CỘNG HÒA XÃ HỘI CHỦ NGHĨA VIỆT NAM</w:t>
            </w:r>
          </w:p>
          <w:p w:rsidR="007E10F2" w:rsidRPr="00AE18F1" w:rsidRDefault="007E10F2" w:rsidP="00D54C4D">
            <w:pPr>
              <w:jc w:val="center"/>
              <w:rPr>
                <w:sz w:val="28"/>
                <w:szCs w:val="26"/>
                <w:lang w:val="vi-VN"/>
              </w:rPr>
            </w:pPr>
            <w:r w:rsidRPr="00AE18F1">
              <w:rPr>
                <w:b/>
                <w:bCs/>
                <w:sz w:val="28"/>
                <w:szCs w:val="26"/>
                <w:lang w:val="vi-VN"/>
              </w:rPr>
              <w:t>Độc lập - Tự do - Hạnh phúc</w:t>
            </w:r>
          </w:p>
          <w:p w:rsidR="007E10F2" w:rsidRPr="00AE18F1" w:rsidRDefault="007E10F2" w:rsidP="00D54C4D">
            <w:pPr>
              <w:jc w:val="center"/>
              <w:rPr>
                <w:sz w:val="28"/>
                <w:szCs w:val="26"/>
                <w:vertAlign w:val="superscript"/>
                <w:lang w:val="vi-VN"/>
              </w:rPr>
            </w:pPr>
            <w:r w:rsidRPr="00AE18F1">
              <w:rPr>
                <w:sz w:val="28"/>
                <w:szCs w:val="26"/>
                <w:vertAlign w:val="superscript"/>
                <w:lang w:val="vi-VN"/>
              </w:rPr>
              <w:t>_______________________________________</w:t>
            </w:r>
          </w:p>
          <w:p w:rsidR="007E10F2" w:rsidRPr="00AE18F1" w:rsidRDefault="007E10F2" w:rsidP="00D54C4D">
            <w:pPr>
              <w:jc w:val="center"/>
              <w:rPr>
                <w:i/>
                <w:iCs/>
                <w:sz w:val="28"/>
                <w:szCs w:val="26"/>
                <w:lang w:val="vi-VN"/>
              </w:rPr>
            </w:pPr>
            <w:r w:rsidRPr="00AE18F1">
              <w:rPr>
                <w:i/>
                <w:iCs/>
                <w:sz w:val="28"/>
                <w:szCs w:val="26"/>
                <w:lang w:val="vi-VN"/>
              </w:rPr>
              <w:t xml:space="preserve">     ......</w:t>
            </w:r>
            <w:r w:rsidRPr="00AE18F1">
              <w:rPr>
                <w:rStyle w:val="FootnoteReference"/>
                <w:i/>
                <w:iCs/>
                <w:sz w:val="28"/>
                <w:szCs w:val="26"/>
              </w:rPr>
              <w:footnoteReference w:id="188"/>
            </w:r>
            <w:r w:rsidRPr="00AE18F1">
              <w:rPr>
                <w:i/>
                <w:iCs/>
                <w:sz w:val="28"/>
                <w:szCs w:val="26"/>
                <w:lang w:val="vi-VN"/>
              </w:rPr>
              <w:t>......., ngày…... tháng …. năm .......</w:t>
            </w:r>
          </w:p>
          <w:p w:rsidR="007E10F2" w:rsidRDefault="007E10F2" w:rsidP="00D54C4D">
            <w:pPr>
              <w:jc w:val="center"/>
              <w:rPr>
                <w:b/>
                <w:bCs/>
                <w:sz w:val="26"/>
                <w:szCs w:val="26"/>
                <w:lang w:val="vi-VN"/>
              </w:rPr>
            </w:pPr>
          </w:p>
          <w:p w:rsidR="007E10F2" w:rsidRDefault="007E10F2" w:rsidP="00D54C4D">
            <w:pPr>
              <w:jc w:val="center"/>
              <w:rPr>
                <w:b/>
                <w:bCs/>
                <w:sz w:val="26"/>
                <w:szCs w:val="26"/>
                <w:lang w:val="vi-VN"/>
              </w:rPr>
            </w:pPr>
            <w:r>
              <w:rPr>
                <w:b/>
                <w:bCs/>
                <w:sz w:val="26"/>
                <w:szCs w:val="26"/>
                <w:lang w:val="vi-VN"/>
              </w:rPr>
              <w:t xml:space="preserve">ĐƠN ĐỀ NGHỊ </w:t>
            </w:r>
          </w:p>
          <w:p w:rsidR="007E10F2" w:rsidRDefault="007E10F2" w:rsidP="00D54C4D">
            <w:pPr>
              <w:jc w:val="center"/>
              <w:rPr>
                <w:b/>
                <w:bCs/>
                <w:sz w:val="26"/>
                <w:szCs w:val="26"/>
                <w:lang w:val="vi-VN"/>
              </w:rPr>
            </w:pPr>
            <w:r>
              <w:rPr>
                <w:b/>
                <w:bCs/>
                <w:sz w:val="26"/>
                <w:szCs w:val="26"/>
                <w:lang w:val="vi-VN"/>
              </w:rPr>
              <w:t>Cấp giấy phép hành nghề khám bệnh, chữa bệnh/</w:t>
            </w:r>
          </w:p>
          <w:p w:rsidR="007E10F2" w:rsidRPr="00362404" w:rsidRDefault="007E10F2" w:rsidP="00D54C4D">
            <w:pPr>
              <w:jc w:val="center"/>
              <w:rPr>
                <w:b/>
                <w:bCs/>
                <w:sz w:val="26"/>
                <w:szCs w:val="26"/>
              </w:rPr>
            </w:pPr>
            <w:r>
              <w:rPr>
                <w:b/>
                <w:bCs/>
                <w:sz w:val="26"/>
                <w:szCs w:val="26"/>
                <w:lang w:val="vi-VN"/>
              </w:rPr>
              <w:t>Thừa nhận giấy phép hành nghề</w:t>
            </w:r>
          </w:p>
          <w:p w:rsidR="007E10F2" w:rsidRDefault="007E10F2" w:rsidP="00D54C4D">
            <w:pPr>
              <w:jc w:val="center"/>
              <w:rPr>
                <w:sz w:val="26"/>
                <w:szCs w:val="26"/>
                <w:vertAlign w:val="superscript"/>
                <w:lang w:val="es-ES"/>
              </w:rPr>
            </w:pPr>
            <w:r>
              <w:rPr>
                <w:sz w:val="26"/>
                <w:szCs w:val="26"/>
                <w:vertAlign w:val="superscript"/>
                <w:lang w:val="es-ES"/>
              </w:rPr>
              <w:t>____________</w:t>
            </w:r>
          </w:p>
        </w:tc>
      </w:tr>
    </w:tbl>
    <w:p w:rsidR="007E10F2" w:rsidRPr="00AE18F1" w:rsidRDefault="007E10F2" w:rsidP="007E10F2">
      <w:pPr>
        <w:spacing w:line="340" w:lineRule="exact"/>
        <w:ind w:left="-142"/>
        <w:jc w:val="center"/>
        <w:rPr>
          <w:sz w:val="14"/>
          <w:szCs w:val="26"/>
          <w:lang w:val="es-ES"/>
        </w:rPr>
      </w:pPr>
    </w:p>
    <w:p w:rsidR="007E10F2" w:rsidRDefault="007E10F2" w:rsidP="007E10F2">
      <w:pPr>
        <w:spacing w:line="340" w:lineRule="exact"/>
        <w:ind w:left="-142"/>
        <w:jc w:val="center"/>
        <w:rPr>
          <w:sz w:val="26"/>
          <w:szCs w:val="26"/>
          <w:lang w:val="es-ES"/>
        </w:rPr>
      </w:pPr>
      <w:r>
        <w:rPr>
          <w:sz w:val="26"/>
          <w:szCs w:val="26"/>
          <w:lang w:val="es-ES"/>
        </w:rPr>
        <w:t>Kính gửi: .....................</w:t>
      </w:r>
      <w:r>
        <w:rPr>
          <w:rStyle w:val="FootnoteReference"/>
          <w:sz w:val="26"/>
          <w:szCs w:val="26"/>
          <w:lang w:val="fr-FR"/>
        </w:rPr>
        <w:footnoteReference w:id="189"/>
      </w:r>
      <w:r>
        <w:rPr>
          <w:sz w:val="26"/>
          <w:szCs w:val="26"/>
          <w:lang w:val="es-ES"/>
        </w:rPr>
        <w:t>.................................</w:t>
      </w:r>
    </w:p>
    <w:p w:rsidR="007E10F2" w:rsidRPr="00AE18F1" w:rsidRDefault="007E10F2" w:rsidP="007E10F2">
      <w:pPr>
        <w:jc w:val="both"/>
        <w:rPr>
          <w:sz w:val="16"/>
          <w:szCs w:val="26"/>
          <w:lang w:val="es-ES"/>
        </w:rPr>
      </w:pPr>
    </w:p>
    <w:p w:rsidR="007E10F2" w:rsidRDefault="007E10F2" w:rsidP="007E10F2">
      <w:pPr>
        <w:tabs>
          <w:tab w:val="left" w:leader="dot" w:pos="8789"/>
        </w:tabs>
        <w:spacing w:before="100"/>
        <w:ind w:firstLine="567"/>
        <w:jc w:val="both"/>
        <w:rPr>
          <w:sz w:val="28"/>
          <w:szCs w:val="28"/>
          <w:lang w:val="es-ES"/>
        </w:rPr>
      </w:pPr>
      <w:r>
        <w:rPr>
          <w:sz w:val="28"/>
          <w:szCs w:val="28"/>
          <w:lang w:val="es-ES"/>
        </w:rPr>
        <w:t xml:space="preserve">Họ và tên: ………………………………………………………………….                </w:t>
      </w:r>
    </w:p>
    <w:p w:rsidR="007E10F2" w:rsidRDefault="007E10F2" w:rsidP="007E10F2">
      <w:pPr>
        <w:spacing w:before="100"/>
        <w:ind w:firstLine="567"/>
        <w:jc w:val="both"/>
        <w:rPr>
          <w:sz w:val="28"/>
          <w:szCs w:val="28"/>
          <w:lang w:val="es-ES"/>
        </w:rPr>
      </w:pPr>
      <w:r>
        <w:rPr>
          <w:sz w:val="28"/>
          <w:szCs w:val="28"/>
          <w:lang w:val="es-ES"/>
        </w:rPr>
        <w:t>Ngày, tháng, năm sinh:…………………………………………………...</w:t>
      </w:r>
    </w:p>
    <w:p w:rsidR="007E10F2" w:rsidRDefault="007E10F2" w:rsidP="007E10F2">
      <w:pPr>
        <w:tabs>
          <w:tab w:val="left" w:leader="dot" w:pos="8789"/>
        </w:tabs>
        <w:spacing w:before="100"/>
        <w:ind w:firstLine="567"/>
        <w:jc w:val="both"/>
        <w:rPr>
          <w:sz w:val="28"/>
          <w:szCs w:val="28"/>
          <w:lang w:val="vi-VN"/>
        </w:rPr>
      </w:pPr>
      <w:r>
        <w:rPr>
          <w:sz w:val="28"/>
          <w:szCs w:val="28"/>
          <w:lang w:val="es-ES"/>
        </w:rPr>
        <w:t>Địa chỉ cư trú:…………………………………………………………..….</w:t>
      </w:r>
    </w:p>
    <w:p w:rsidR="007E10F2" w:rsidRPr="00F413C2" w:rsidRDefault="007E10F2" w:rsidP="007E10F2">
      <w:pPr>
        <w:tabs>
          <w:tab w:val="left" w:leader="dot" w:pos="5103"/>
          <w:tab w:val="left" w:pos="5954"/>
        </w:tabs>
        <w:spacing w:before="100"/>
        <w:ind w:firstLine="567"/>
        <w:jc w:val="both"/>
        <w:rPr>
          <w:sz w:val="28"/>
          <w:szCs w:val="28"/>
        </w:rPr>
      </w:pPr>
      <w:r>
        <w:rPr>
          <w:sz w:val="28"/>
          <w:szCs w:val="28"/>
        </w:rPr>
        <w:t>Số chứng minh nhân dân/số căn cước công dân/số căn cước/số định danh cá nhân/số hộ chiếu</w:t>
      </w:r>
      <w:r>
        <w:rPr>
          <w:rStyle w:val="FootnoteReference"/>
          <w:sz w:val="26"/>
          <w:szCs w:val="26"/>
          <w:lang w:val="vi-VN"/>
        </w:rPr>
        <w:t xml:space="preserve"> </w:t>
      </w:r>
      <w:r>
        <w:rPr>
          <w:rStyle w:val="FootnoteReference"/>
          <w:sz w:val="28"/>
          <w:szCs w:val="28"/>
          <w:lang w:val="es-ES"/>
        </w:rPr>
        <w:footnoteReference w:id="190"/>
      </w:r>
      <w:r>
        <w:rPr>
          <w:sz w:val="28"/>
          <w:szCs w:val="28"/>
          <w:lang w:val="vi-VN"/>
        </w:rPr>
        <w:t>:.………………</w:t>
      </w:r>
      <w:r>
        <w:rPr>
          <w:sz w:val="28"/>
          <w:szCs w:val="28"/>
        </w:rPr>
        <w:t>……………………………………</w:t>
      </w:r>
    </w:p>
    <w:p w:rsidR="007E10F2" w:rsidRDefault="007E10F2" w:rsidP="007E10F2">
      <w:pPr>
        <w:tabs>
          <w:tab w:val="left" w:leader="dot" w:pos="5103"/>
          <w:tab w:val="left" w:pos="5954"/>
        </w:tabs>
        <w:spacing w:before="100"/>
        <w:ind w:firstLine="567"/>
        <w:jc w:val="both"/>
        <w:rPr>
          <w:sz w:val="28"/>
          <w:szCs w:val="28"/>
          <w:lang w:val="vi-VN"/>
        </w:rPr>
      </w:pPr>
      <w:r>
        <w:rPr>
          <w:sz w:val="28"/>
          <w:szCs w:val="28"/>
          <w:lang w:val="vi-VN"/>
        </w:rPr>
        <w:t>Ngày cấp………….….Nơi cấp:………………</w:t>
      </w:r>
      <w:r>
        <w:rPr>
          <w:sz w:val="28"/>
          <w:szCs w:val="28"/>
        </w:rPr>
        <w:t>..</w:t>
      </w:r>
      <w:r>
        <w:rPr>
          <w:sz w:val="28"/>
          <w:szCs w:val="28"/>
          <w:lang w:val="vi-VN"/>
        </w:rPr>
        <w:t>……………….….........</w:t>
      </w:r>
    </w:p>
    <w:p w:rsidR="007E10F2" w:rsidRDefault="007E10F2" w:rsidP="007E10F2">
      <w:pPr>
        <w:tabs>
          <w:tab w:val="left" w:leader="dot" w:pos="8789"/>
        </w:tabs>
        <w:spacing w:before="100"/>
        <w:ind w:firstLine="567"/>
        <w:jc w:val="both"/>
        <w:rPr>
          <w:sz w:val="28"/>
          <w:szCs w:val="28"/>
          <w:lang w:val="vi-VN"/>
        </w:rPr>
      </w:pPr>
      <w:r>
        <w:rPr>
          <w:sz w:val="28"/>
          <w:szCs w:val="28"/>
          <w:lang w:val="vi-VN"/>
        </w:rPr>
        <w:t xml:space="preserve">Điện thoại: ...............................................  Email ( nếu có): </w:t>
      </w:r>
      <w:r>
        <w:rPr>
          <w:sz w:val="28"/>
          <w:szCs w:val="28"/>
        </w:rPr>
        <w:t>…………..</w:t>
      </w:r>
      <w:r>
        <w:rPr>
          <w:sz w:val="28"/>
          <w:szCs w:val="28"/>
          <w:lang w:val="vi-VN"/>
        </w:rPr>
        <w:t>…..</w:t>
      </w:r>
    </w:p>
    <w:p w:rsidR="007E10F2" w:rsidRDefault="007E10F2" w:rsidP="007E10F2">
      <w:pPr>
        <w:tabs>
          <w:tab w:val="left" w:leader="dot" w:pos="8789"/>
        </w:tabs>
        <w:spacing w:before="100"/>
        <w:ind w:firstLine="567"/>
        <w:jc w:val="both"/>
        <w:rPr>
          <w:sz w:val="28"/>
          <w:szCs w:val="28"/>
          <w:lang w:val="vi-VN"/>
        </w:rPr>
      </w:pPr>
      <w:r>
        <w:rPr>
          <w:sz w:val="28"/>
          <w:szCs w:val="28"/>
          <w:lang w:val="vi-VN"/>
        </w:rPr>
        <w:t xml:space="preserve">Là người đang làm việc tại cơ sở khám bệnh, chữa bệnh </w:t>
      </w:r>
      <w:r>
        <w:rPr>
          <w:rStyle w:val="FootnoteReference"/>
          <w:bCs/>
          <w:sz w:val="28"/>
          <w:szCs w:val="28"/>
        </w:rPr>
        <w:footnoteReference w:id="191"/>
      </w:r>
      <w:r>
        <w:rPr>
          <w:sz w:val="28"/>
          <w:szCs w:val="28"/>
          <w:lang w:val="vi-VN"/>
        </w:rPr>
        <w:t>:………………</w:t>
      </w:r>
    </w:p>
    <w:p w:rsidR="007E10F2" w:rsidRDefault="007E10F2" w:rsidP="007E10F2">
      <w:pPr>
        <w:tabs>
          <w:tab w:val="left" w:leader="dot" w:pos="8789"/>
        </w:tabs>
        <w:spacing w:before="100"/>
        <w:ind w:firstLine="567"/>
        <w:jc w:val="both"/>
        <w:rPr>
          <w:sz w:val="28"/>
          <w:szCs w:val="28"/>
          <w:lang w:val="vi-VN"/>
        </w:rPr>
      </w:pPr>
      <w:r>
        <w:rPr>
          <w:sz w:val="28"/>
          <w:szCs w:val="28"/>
          <w:lang w:val="vi-VN"/>
        </w:rPr>
        <w:t>Văn bằng chuyên môn:</w:t>
      </w:r>
      <w:r>
        <w:rPr>
          <w:rStyle w:val="FootnoteReference"/>
          <w:sz w:val="28"/>
          <w:szCs w:val="28"/>
        </w:rPr>
        <w:footnoteReference w:id="192"/>
      </w:r>
      <w:r>
        <w:rPr>
          <w:sz w:val="28"/>
          <w:szCs w:val="28"/>
          <w:lang w:val="vi-VN"/>
        </w:rPr>
        <w:t xml:space="preserve"> ………………………………………………</w:t>
      </w:r>
    </w:p>
    <w:p w:rsidR="007E10F2" w:rsidRDefault="007E10F2" w:rsidP="007E10F2">
      <w:pPr>
        <w:spacing w:before="100"/>
        <w:ind w:firstLine="567"/>
        <w:jc w:val="both"/>
        <w:rPr>
          <w:sz w:val="28"/>
          <w:szCs w:val="28"/>
          <w:lang w:val="vi-VN"/>
        </w:rPr>
      </w:pPr>
      <w:r>
        <w:rPr>
          <w:sz w:val="28"/>
          <w:szCs w:val="28"/>
          <w:lang w:val="vi-VN"/>
        </w:rPr>
        <w:t xml:space="preserve">Chức danh đề nghị cấp: </w:t>
      </w:r>
      <w:r>
        <w:rPr>
          <w:rStyle w:val="FootnoteReference"/>
          <w:sz w:val="28"/>
          <w:szCs w:val="28"/>
          <w:lang w:val="vi-VN"/>
        </w:rPr>
        <w:footnoteReference w:id="193"/>
      </w:r>
      <w:r>
        <w:rPr>
          <w:sz w:val="28"/>
          <w:szCs w:val="28"/>
          <w:lang w:val="vi-VN"/>
        </w:rPr>
        <w:t>........................................................................</w:t>
      </w:r>
    </w:p>
    <w:p w:rsidR="007E10F2" w:rsidRDefault="007E10F2" w:rsidP="007E10F2">
      <w:pPr>
        <w:spacing w:before="100"/>
        <w:ind w:firstLine="567"/>
        <w:jc w:val="both"/>
        <w:rPr>
          <w:sz w:val="28"/>
          <w:szCs w:val="28"/>
          <w:lang w:val="vi-VN"/>
        </w:rPr>
      </w:pPr>
      <w:r>
        <w:rPr>
          <w:sz w:val="28"/>
          <w:szCs w:val="28"/>
          <w:lang w:val="vi-VN"/>
        </w:rPr>
        <w:t xml:space="preserve">Trường hợp đề nghị cấp: </w:t>
      </w:r>
      <w:r>
        <w:rPr>
          <w:rStyle w:val="FootnoteReference"/>
          <w:sz w:val="28"/>
          <w:szCs w:val="28"/>
          <w:lang w:val="vi-VN"/>
        </w:rPr>
        <w:footnoteReference w:id="194"/>
      </w:r>
      <w:r>
        <w:rPr>
          <w:sz w:val="28"/>
          <w:szCs w:val="28"/>
          <w:vertAlign w:val="superscript"/>
          <w:lang w:val="vi-VN"/>
        </w:rPr>
        <w:t xml:space="preserve"> </w:t>
      </w:r>
      <w:r>
        <w:rPr>
          <w:sz w:val="28"/>
          <w:szCs w:val="28"/>
          <w:lang w:val="vi-VN"/>
        </w:rPr>
        <w:t>......................................................................</w:t>
      </w:r>
    </w:p>
    <w:p w:rsidR="007E10F2" w:rsidRDefault="007E10F2" w:rsidP="007E10F2">
      <w:pPr>
        <w:spacing w:before="100"/>
        <w:ind w:firstLine="567"/>
        <w:jc w:val="both"/>
        <w:rPr>
          <w:sz w:val="28"/>
          <w:szCs w:val="28"/>
          <w:lang w:val="vi-VN"/>
        </w:rPr>
      </w:pPr>
      <w:r>
        <w:rPr>
          <w:sz w:val="28"/>
          <w:szCs w:val="28"/>
          <w:lang w:val="vi-VN"/>
        </w:rPr>
        <w:t>Phạm vi hành nghề đề nghị cấp: ...................................................................</w:t>
      </w:r>
    </w:p>
    <w:p w:rsidR="007E10F2" w:rsidRDefault="007E10F2" w:rsidP="007E10F2">
      <w:pPr>
        <w:spacing w:before="100"/>
        <w:ind w:firstLine="567"/>
        <w:jc w:val="both"/>
        <w:rPr>
          <w:sz w:val="28"/>
          <w:szCs w:val="28"/>
          <w:lang w:val="vi-VN"/>
        </w:rPr>
      </w:pPr>
      <w:r>
        <w:rPr>
          <w:sz w:val="28"/>
          <w:szCs w:val="28"/>
          <w:lang w:val="vi-VN"/>
        </w:rPr>
        <w:t>Số giấy phép hành nghề đã được cấp (nếu có):..............................................</w:t>
      </w:r>
    </w:p>
    <w:p w:rsidR="007E10F2" w:rsidRDefault="007E10F2" w:rsidP="007E10F2">
      <w:pPr>
        <w:spacing w:before="100"/>
        <w:ind w:firstLine="567"/>
        <w:jc w:val="both"/>
        <w:rPr>
          <w:sz w:val="28"/>
          <w:szCs w:val="28"/>
          <w:lang w:val="vi-VN"/>
        </w:rPr>
      </w:pPr>
      <w:r>
        <w:rPr>
          <w:sz w:val="28"/>
          <w:szCs w:val="28"/>
          <w:lang w:val="vi-VN"/>
        </w:rPr>
        <w:t>Hồ sơ đề nghị …..……..……</w:t>
      </w:r>
      <w:r>
        <w:rPr>
          <w:sz w:val="28"/>
          <w:szCs w:val="28"/>
          <w:vertAlign w:val="superscript"/>
        </w:rPr>
        <w:t>7</w:t>
      </w:r>
      <w:r>
        <w:rPr>
          <w:sz w:val="28"/>
          <w:szCs w:val="28"/>
          <w:lang w:val="vi-VN"/>
        </w:rPr>
        <w:t>……………….gồm các giấy tờ sau</w:t>
      </w:r>
      <w:r>
        <w:rPr>
          <w:sz w:val="28"/>
          <w:szCs w:val="28"/>
          <w:vertAlign w:val="superscript"/>
          <w:lang w:val="vi-VN"/>
        </w:rPr>
        <w:t xml:space="preserve"> </w:t>
      </w:r>
      <w:r>
        <w:rPr>
          <w:rStyle w:val="FootnoteReference"/>
          <w:sz w:val="28"/>
          <w:szCs w:val="28"/>
          <w:lang w:val="vi-VN"/>
        </w:rPr>
        <w:footnoteReference w:id="195"/>
      </w:r>
      <w:r>
        <w:rPr>
          <w:sz w:val="28"/>
          <w:szCs w:val="28"/>
          <w:lang w:val="vi-VN"/>
        </w:rPr>
        <w:t>:</w:t>
      </w:r>
    </w:p>
    <w:p w:rsidR="007E10F2" w:rsidRDefault="007E10F2" w:rsidP="007E10F2">
      <w:pPr>
        <w:spacing w:before="100"/>
        <w:ind w:firstLine="567"/>
        <w:jc w:val="both"/>
        <w:rPr>
          <w:sz w:val="28"/>
          <w:szCs w:val="28"/>
          <w:lang w:val="vi-VN"/>
        </w:rPr>
      </w:pPr>
      <w:r>
        <w:rPr>
          <w:sz w:val="28"/>
          <w:szCs w:val="28"/>
          <w:lang w:val="vi-VN"/>
        </w:rPr>
        <w:lastRenderedPageBreak/>
        <w:t>(1)..……………………………………………….….…….………………</w:t>
      </w:r>
    </w:p>
    <w:p w:rsidR="007E10F2" w:rsidRDefault="007E10F2" w:rsidP="007E10F2">
      <w:pPr>
        <w:spacing w:before="120"/>
        <w:ind w:firstLine="567"/>
        <w:jc w:val="both"/>
        <w:rPr>
          <w:sz w:val="28"/>
          <w:szCs w:val="28"/>
          <w:lang w:val="vi-VN"/>
        </w:rPr>
      </w:pPr>
      <w:r>
        <w:rPr>
          <w:sz w:val="28"/>
          <w:szCs w:val="28"/>
          <w:lang w:val="vi-VN"/>
        </w:rPr>
        <w:t>(2)………………………………………………………..………………..</w:t>
      </w:r>
    </w:p>
    <w:p w:rsidR="007E10F2" w:rsidRDefault="007E10F2" w:rsidP="007E10F2">
      <w:pPr>
        <w:spacing w:before="120"/>
        <w:ind w:firstLine="567"/>
        <w:jc w:val="both"/>
        <w:rPr>
          <w:sz w:val="28"/>
          <w:szCs w:val="28"/>
          <w:lang w:val="vi-VN"/>
        </w:rPr>
      </w:pPr>
      <w:r>
        <w:rPr>
          <w:sz w:val="28"/>
          <w:szCs w:val="28"/>
          <w:lang w:val="vi-VN"/>
        </w:rPr>
        <w:t>(3)………………………………………………….………………………</w:t>
      </w:r>
    </w:p>
    <w:p w:rsidR="007E10F2" w:rsidRDefault="007E10F2" w:rsidP="007E10F2">
      <w:pPr>
        <w:tabs>
          <w:tab w:val="left" w:leader="dot" w:pos="8789"/>
        </w:tabs>
        <w:spacing w:before="120"/>
        <w:ind w:firstLine="567"/>
        <w:jc w:val="both"/>
        <w:rPr>
          <w:sz w:val="28"/>
          <w:szCs w:val="28"/>
          <w:lang w:val="vi-VN"/>
        </w:rPr>
      </w:pPr>
      <w:r>
        <w:rPr>
          <w:sz w:val="28"/>
          <w:szCs w:val="28"/>
          <w:lang w:val="vi-VN"/>
        </w:rPr>
        <w:t>..……………………………………………………………………………</w:t>
      </w:r>
    </w:p>
    <w:p w:rsidR="007E10F2" w:rsidRDefault="007E10F2" w:rsidP="007E10F2">
      <w:pPr>
        <w:tabs>
          <w:tab w:val="left" w:leader="dot" w:pos="8789"/>
        </w:tabs>
        <w:spacing w:before="120"/>
        <w:ind w:firstLine="567"/>
        <w:jc w:val="both"/>
        <w:rPr>
          <w:sz w:val="28"/>
          <w:szCs w:val="28"/>
          <w:lang w:val="vi-VN"/>
        </w:rPr>
      </w:pPr>
      <w:r>
        <w:rPr>
          <w:sz w:val="28"/>
          <w:szCs w:val="28"/>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7E10F2" w:rsidRDefault="007E10F2" w:rsidP="007E10F2">
      <w:pPr>
        <w:tabs>
          <w:tab w:val="left" w:leader="dot" w:pos="8789"/>
        </w:tabs>
        <w:spacing w:before="120"/>
        <w:ind w:firstLine="567"/>
        <w:jc w:val="both"/>
        <w:rPr>
          <w:sz w:val="28"/>
          <w:szCs w:val="28"/>
          <w:lang w:val="vi-VN"/>
        </w:rPr>
      </w:pPr>
    </w:p>
    <w:tbl>
      <w:tblPr>
        <w:tblW w:w="8856" w:type="dxa"/>
        <w:tblInd w:w="10" w:type="dxa"/>
        <w:tblCellMar>
          <w:left w:w="0" w:type="dxa"/>
          <w:right w:w="0" w:type="dxa"/>
        </w:tblCellMar>
        <w:tblLook w:val="04A0" w:firstRow="1" w:lastRow="0" w:firstColumn="1" w:lastColumn="0" w:noHBand="0" w:noVBand="1"/>
      </w:tblPr>
      <w:tblGrid>
        <w:gridCol w:w="4428"/>
        <w:gridCol w:w="4428"/>
      </w:tblGrid>
      <w:tr w:rsidR="007E10F2" w:rsidRPr="00D3119A" w:rsidTr="00D54C4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E10F2" w:rsidRDefault="007E10F2" w:rsidP="00D54C4D">
            <w:pPr>
              <w:spacing w:before="120"/>
              <w:rPr>
                <w:sz w:val="26"/>
                <w:szCs w:val="26"/>
                <w:lang w:val="sv-SE"/>
              </w:rPr>
            </w:pPr>
            <w:r>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E10F2" w:rsidRDefault="007E10F2" w:rsidP="00D54C4D">
            <w:pPr>
              <w:spacing w:before="120"/>
              <w:jc w:val="center"/>
              <w:rPr>
                <w:i/>
                <w:iCs/>
                <w:sz w:val="26"/>
                <w:szCs w:val="26"/>
                <w:lang w:val="vi-VN"/>
              </w:rPr>
            </w:pPr>
            <w:r>
              <w:rPr>
                <w:b/>
                <w:bCs/>
                <w:sz w:val="26"/>
                <w:szCs w:val="26"/>
                <w:lang w:val="vi-VN"/>
              </w:rPr>
              <w:t>NGƯỜI LÀM ĐƠN</w:t>
            </w:r>
            <w:r>
              <w:rPr>
                <w:b/>
                <w:bCs/>
                <w:sz w:val="26"/>
                <w:szCs w:val="26"/>
                <w:lang w:val="sv-SE"/>
              </w:rPr>
              <w:br/>
            </w:r>
            <w:r>
              <w:rPr>
                <w:i/>
                <w:iCs/>
                <w:sz w:val="26"/>
                <w:szCs w:val="26"/>
                <w:lang w:val="sv-SE"/>
              </w:rPr>
              <w:t>(</w:t>
            </w:r>
            <w:r>
              <w:rPr>
                <w:i/>
                <w:iCs/>
                <w:sz w:val="26"/>
                <w:szCs w:val="26"/>
                <w:lang w:val="vi-VN"/>
              </w:rPr>
              <w:t>K</w:t>
            </w:r>
            <w:r>
              <w:rPr>
                <w:i/>
                <w:iCs/>
                <w:sz w:val="26"/>
                <w:szCs w:val="26"/>
                <w:lang w:val="sv-SE"/>
              </w:rPr>
              <w:t xml:space="preserve">ý </w:t>
            </w:r>
            <w:r>
              <w:rPr>
                <w:i/>
                <w:iCs/>
                <w:sz w:val="26"/>
                <w:szCs w:val="26"/>
                <w:lang w:val="vi-VN"/>
              </w:rPr>
              <w:t>và ghi rõ họ, tên)</w:t>
            </w:r>
          </w:p>
          <w:p w:rsidR="007E10F2" w:rsidRDefault="007E10F2" w:rsidP="00D54C4D">
            <w:pPr>
              <w:spacing w:before="120"/>
              <w:jc w:val="center"/>
              <w:rPr>
                <w:sz w:val="26"/>
                <w:szCs w:val="26"/>
                <w:lang w:val="sv-SE"/>
              </w:rPr>
            </w:pPr>
          </w:p>
        </w:tc>
      </w:tr>
    </w:tbl>
    <w:p w:rsidR="007E10F2" w:rsidRDefault="007E10F2" w:rsidP="007E10F2">
      <w:pPr>
        <w:pStyle w:val="Heading2"/>
        <w:jc w:val="both"/>
        <w:rPr>
          <w:b w:val="0"/>
          <w:bCs w:val="0"/>
          <w:sz w:val="28"/>
          <w:szCs w:val="28"/>
        </w:rPr>
      </w:pPr>
    </w:p>
    <w:p w:rsidR="007E10F2" w:rsidRPr="007E10F2" w:rsidRDefault="007E10F2" w:rsidP="007E10F2">
      <w:pPr>
        <w:tabs>
          <w:tab w:val="left" w:pos="1560"/>
        </w:tabs>
      </w:pPr>
    </w:p>
    <w:sectPr w:rsidR="007E10F2" w:rsidRPr="007E10F2" w:rsidSect="00385C5B">
      <w:pgSz w:w="11907" w:h="16840"/>
      <w:pgMar w:top="1276" w:right="1134" w:bottom="1134" w:left="1928"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EC" w:rsidRDefault="000D5FEC" w:rsidP="001623E8">
      <w:r>
        <w:separator/>
      </w:r>
    </w:p>
  </w:endnote>
  <w:endnote w:type="continuationSeparator" w:id="0">
    <w:p w:rsidR="000D5FEC" w:rsidRDefault="000D5FEC" w:rsidP="0016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PMingLiU">
    <w:altName w:val="新細明體"/>
    <w:panose1 w:val="02010601000101010101"/>
    <w:charset w:val="88"/>
    <w:family w:val="auto"/>
    <w:notTrueType/>
    <w:pitch w:val="variable"/>
    <w:sig w:usb0="00000001" w:usb1="08080000" w:usb2="00000010" w:usb3="00000000" w:csb0="00100000" w:csb1="00000000"/>
  </w:font>
  <w:font w:name=".VnBlackH">
    <w:panose1 w:val="020B7200000000000000"/>
    <w:charset w:val="00"/>
    <w:family w:val="swiss"/>
    <w:pitch w:val="variable"/>
    <w:sig w:usb0="00000003" w:usb1="00000000" w:usb2="00000000" w:usb3="00000000" w:csb0="00000001" w:csb1="00000000"/>
  </w:font>
  <w:font w:name="Boton Pro 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EC" w:rsidRDefault="000D5FEC" w:rsidP="001623E8">
      <w:r>
        <w:separator/>
      </w:r>
    </w:p>
  </w:footnote>
  <w:footnote w:type="continuationSeparator" w:id="0">
    <w:p w:rsidR="000D5FEC" w:rsidRDefault="000D5FEC" w:rsidP="001623E8">
      <w:r>
        <w:continuationSeparator/>
      </w:r>
    </w:p>
  </w:footnote>
  <w:footnote w:id="1">
    <w:p w:rsidR="0028765D" w:rsidRPr="00BB1C95" w:rsidRDefault="0028765D" w:rsidP="001623E8">
      <w:pPr>
        <w:ind w:firstLine="567"/>
        <w:jc w:val="both"/>
        <w:rPr>
          <w:rFonts w:eastAsia="Calibri"/>
          <w:sz w:val="20"/>
          <w:szCs w:val="20"/>
          <w:lang w:val="vi-VN"/>
        </w:rPr>
      </w:pPr>
      <w:r w:rsidRPr="00BB1C95">
        <w:rPr>
          <w:rStyle w:val="FootnoteReference"/>
          <w:sz w:val="20"/>
          <w:szCs w:val="20"/>
        </w:rPr>
        <w:footnoteRef/>
      </w:r>
      <w:r w:rsidRPr="00BB1C95">
        <w:rPr>
          <w:sz w:val="20"/>
          <w:szCs w:val="20"/>
        </w:rPr>
        <w:t xml:space="preserve"> </w:t>
      </w:r>
      <w:r w:rsidRPr="00BB1C95">
        <w:rPr>
          <w:rFonts w:eastAsia="Calibri"/>
          <w:sz w:val="20"/>
          <w:szCs w:val="20"/>
          <w:lang w:val="vi-VN"/>
        </w:rPr>
        <w:t>Tên cơ quan, tổ chức chủ quản trực tiếp của cơ sở thực hành (nếu có).</w:t>
      </w:r>
    </w:p>
  </w:footnote>
  <w:footnote w:id="2">
    <w:p w:rsidR="0028765D" w:rsidRPr="00BB1C95" w:rsidRDefault="0028765D" w:rsidP="001623E8">
      <w:pPr>
        <w:pStyle w:val="FootnoteText"/>
        <w:ind w:firstLine="567"/>
        <w:rPr>
          <w:lang w:val="vi-VN"/>
        </w:rPr>
      </w:pPr>
      <w:r w:rsidRPr="00BB1C95">
        <w:rPr>
          <w:rStyle w:val="FootnoteReference"/>
        </w:rPr>
        <w:footnoteRef/>
      </w:r>
      <w:r w:rsidRPr="00BB1C95">
        <w:rPr>
          <w:lang w:val="vi-VN"/>
        </w:rPr>
        <w:t xml:space="preserve"> </w:t>
      </w:r>
      <w:r w:rsidRPr="00BB1C95">
        <w:rPr>
          <w:rFonts w:eastAsia="Calibri"/>
          <w:lang w:val="vi-VN"/>
        </w:rPr>
        <w:t>Tên cơ sở hướng dẫn thực hành.</w:t>
      </w:r>
    </w:p>
  </w:footnote>
  <w:footnote w:id="3">
    <w:p w:rsidR="0028765D" w:rsidRPr="00BB1C95" w:rsidRDefault="0028765D" w:rsidP="001623E8">
      <w:pPr>
        <w:pStyle w:val="FootnoteText"/>
        <w:ind w:firstLine="567"/>
        <w:rPr>
          <w:lang w:val="vi-VN"/>
        </w:rPr>
      </w:pPr>
      <w:r w:rsidRPr="00BB1C95">
        <w:rPr>
          <w:rStyle w:val="FootnoteReference"/>
        </w:rPr>
        <w:footnoteRef/>
      </w:r>
      <w:r w:rsidRPr="00BB1C95">
        <w:rPr>
          <w:lang w:val="vi-VN"/>
        </w:rPr>
        <w:t xml:space="preserve"> Chữ viết tắt tên cơ quan, tổ chức ban hành văn bản công bố.</w:t>
      </w:r>
    </w:p>
  </w:footnote>
  <w:footnote w:id="4">
    <w:p w:rsidR="0028765D" w:rsidRPr="00BB1C95" w:rsidRDefault="0028765D" w:rsidP="001623E8">
      <w:pPr>
        <w:ind w:firstLine="567"/>
        <w:jc w:val="both"/>
        <w:rPr>
          <w:rFonts w:eastAsia="Calibri"/>
          <w:sz w:val="20"/>
          <w:szCs w:val="20"/>
          <w:lang w:val="vi-VN"/>
        </w:rPr>
      </w:pPr>
      <w:r w:rsidRPr="00BB1C95">
        <w:rPr>
          <w:rStyle w:val="FootnoteReference"/>
          <w:sz w:val="20"/>
          <w:szCs w:val="20"/>
        </w:rPr>
        <w:footnoteRef/>
      </w:r>
      <w:r w:rsidRPr="00BB1C95">
        <w:rPr>
          <w:sz w:val="20"/>
          <w:szCs w:val="20"/>
          <w:lang w:val="vi-VN"/>
        </w:rPr>
        <w:t xml:space="preserve"> </w:t>
      </w:r>
      <w:r w:rsidRPr="00BB1C95">
        <w:rPr>
          <w:rFonts w:eastAsia="Calibri"/>
          <w:sz w:val="20"/>
          <w:szCs w:val="20"/>
          <w:lang w:val="vi-VN"/>
        </w:rPr>
        <w:t>Địa danh.</w:t>
      </w:r>
    </w:p>
  </w:footnote>
  <w:footnote w:id="5">
    <w:p w:rsidR="0028765D" w:rsidRPr="00BB1C95" w:rsidRDefault="0028765D" w:rsidP="001623E8">
      <w:pPr>
        <w:pStyle w:val="FootnoteText"/>
        <w:ind w:firstLine="567"/>
        <w:rPr>
          <w:lang w:val="vi-VN"/>
        </w:rPr>
      </w:pPr>
      <w:r w:rsidRPr="00BB1C95">
        <w:rPr>
          <w:rStyle w:val="FootnoteReference"/>
        </w:rPr>
        <w:footnoteRef/>
      </w:r>
      <w:r w:rsidRPr="00BB1C95">
        <w:rPr>
          <w:lang w:val="vi-VN"/>
        </w:rPr>
        <w:t xml:space="preserve"> </w:t>
      </w:r>
      <w:r w:rsidRPr="00BB1C95">
        <w:rPr>
          <w:rFonts w:eastAsia="Calibri"/>
          <w:lang w:val="vi-VN"/>
        </w:rPr>
        <w:t>Tên cơ quan tiếp nhận văn bản công bố.</w:t>
      </w:r>
    </w:p>
  </w:footnote>
  <w:footnote w:id="6">
    <w:p w:rsidR="0028765D" w:rsidRPr="00BB1C95" w:rsidRDefault="0028765D" w:rsidP="001623E8">
      <w:pPr>
        <w:pStyle w:val="FootnoteText"/>
        <w:ind w:firstLine="567"/>
        <w:rPr>
          <w:lang w:val="vi-VN"/>
        </w:rPr>
      </w:pPr>
      <w:r w:rsidRPr="00BB1C95">
        <w:rPr>
          <w:rStyle w:val="FootnoteReference"/>
        </w:rPr>
        <w:footnoteRef/>
      </w:r>
      <w:r w:rsidRPr="00BB1C95">
        <w:rPr>
          <w:lang w:val="vi-VN"/>
        </w:rPr>
        <w:t xml:space="preserve"> Ghi rõ t</w:t>
      </w:r>
      <w:r w:rsidRPr="00BB1C95">
        <w:rPr>
          <w:rFonts w:eastAsia="Calibri"/>
          <w:lang w:val="vi-VN"/>
        </w:rPr>
        <w:t>ên cơ sở hướng dẫn thực hành.</w:t>
      </w:r>
    </w:p>
  </w:footnote>
  <w:footnote w:id="7">
    <w:p w:rsidR="0028765D" w:rsidRPr="00BB1C95" w:rsidRDefault="0028765D" w:rsidP="001623E8">
      <w:pPr>
        <w:pStyle w:val="FootnoteText"/>
        <w:ind w:firstLine="567"/>
        <w:rPr>
          <w:lang w:val="vi-VN"/>
        </w:rPr>
      </w:pPr>
      <w:r w:rsidRPr="00BB1C95">
        <w:rPr>
          <w:rStyle w:val="FootnoteReference"/>
        </w:rPr>
        <w:footnoteRef/>
      </w:r>
      <w:r w:rsidRPr="00BB1C95">
        <w:rPr>
          <w:lang w:val="vi-VN"/>
        </w:rPr>
        <w:t xml:space="preserve"> Ghi rõ t</w:t>
      </w:r>
      <w:r w:rsidRPr="00BB1C95">
        <w:rPr>
          <w:rFonts w:eastAsia="Calibri"/>
          <w:lang w:val="vi-VN"/>
        </w:rPr>
        <w:t>ên cơ quan cấp giấy phép hoạt động cho cơ sở khám bệnh, chữa bệnh.</w:t>
      </w:r>
    </w:p>
  </w:footnote>
  <w:footnote w:id="8">
    <w:p w:rsidR="0028765D" w:rsidRPr="00BB1C95" w:rsidRDefault="0028765D" w:rsidP="001623E8">
      <w:pPr>
        <w:pStyle w:val="FootnoteText"/>
        <w:ind w:firstLine="567"/>
        <w:rPr>
          <w:lang w:val="vi-VN"/>
        </w:rPr>
      </w:pPr>
      <w:r w:rsidRPr="00BB1C95">
        <w:rPr>
          <w:rStyle w:val="FootnoteReference"/>
        </w:rPr>
        <w:footnoteRef/>
      </w:r>
      <w:r w:rsidRPr="00BB1C95">
        <w:rPr>
          <w:lang w:val="vi-VN"/>
        </w:rPr>
        <w:t xml:space="preserve"> </w:t>
      </w:r>
      <w:r w:rsidRPr="00BB1C95">
        <w:rPr>
          <w:rFonts w:eastAsia="Calibri"/>
          <w:lang w:val="vi-VN"/>
        </w:rPr>
        <w:t>Địa chỉ ghi trên Giấy phép hoạt động.</w:t>
      </w:r>
    </w:p>
  </w:footnote>
  <w:footnote w:id="9">
    <w:p w:rsidR="0028765D" w:rsidRPr="00BB1C95" w:rsidRDefault="0028765D" w:rsidP="001623E8">
      <w:pPr>
        <w:pStyle w:val="FootnoteText"/>
        <w:ind w:firstLine="567"/>
        <w:rPr>
          <w:lang w:val="vi-VN"/>
        </w:rPr>
      </w:pPr>
      <w:r w:rsidRPr="00BB1C95">
        <w:rPr>
          <w:rStyle w:val="FootnoteReference"/>
        </w:rPr>
        <w:footnoteRef/>
      </w:r>
      <w:r w:rsidRPr="00BB1C95">
        <w:rPr>
          <w:lang w:val="vi-VN"/>
        </w:rPr>
        <w:t xml:space="preserve"> </w:t>
      </w:r>
      <w:r w:rsidRPr="00BB1C95">
        <w:rPr>
          <w:rFonts w:eastAsia="Calibri"/>
          <w:lang w:val="vi-VN"/>
        </w:rPr>
        <w:t>Đối tượng hướng dẫn thực hành: liệt kê các chức danh chuyên môn mà cơ sở hướng dẫn thực hành phù hợp với phạm vi hoạt động chuyên môn của cơ sở đã được cơ quan có thẩm quyền phê duyệt.</w:t>
      </w:r>
    </w:p>
  </w:footnote>
  <w:footnote w:id="10">
    <w:p w:rsidR="0028765D" w:rsidRPr="00BB1C95" w:rsidRDefault="0028765D" w:rsidP="001623E8">
      <w:pPr>
        <w:ind w:firstLine="567"/>
        <w:jc w:val="both"/>
        <w:rPr>
          <w:rFonts w:eastAsia="Calibri"/>
          <w:sz w:val="20"/>
          <w:szCs w:val="20"/>
          <w:lang w:val="vi-VN"/>
        </w:rPr>
      </w:pPr>
      <w:r w:rsidRPr="00BB1C95">
        <w:rPr>
          <w:rStyle w:val="FootnoteReference"/>
          <w:sz w:val="20"/>
          <w:szCs w:val="20"/>
        </w:rPr>
        <w:footnoteRef/>
      </w:r>
      <w:r w:rsidRPr="00BB1C95">
        <w:rPr>
          <w:sz w:val="20"/>
          <w:szCs w:val="20"/>
          <w:lang w:val="vi-VN"/>
        </w:rPr>
        <w:t xml:space="preserve"> </w:t>
      </w:r>
      <w:r w:rsidRPr="00BB1C95">
        <w:rPr>
          <w:rFonts w:eastAsia="Calibri"/>
          <w:sz w:val="20"/>
          <w:szCs w:val="20"/>
          <w:lang w:val="vi-VN"/>
        </w:rPr>
        <w:t>Liệt kê danh sách người hướng dẫn thực hành.</w:t>
      </w:r>
    </w:p>
  </w:footnote>
  <w:footnote w:id="11">
    <w:p w:rsidR="0028765D" w:rsidRPr="0058096C" w:rsidRDefault="0028765D" w:rsidP="001623E8">
      <w:pPr>
        <w:pStyle w:val="FootnoteText"/>
        <w:ind w:firstLine="567"/>
        <w:rPr>
          <w:sz w:val="22"/>
          <w:szCs w:val="22"/>
        </w:rPr>
      </w:pPr>
      <w:r w:rsidRPr="00BB1C95">
        <w:rPr>
          <w:rStyle w:val="FootnoteReference"/>
        </w:rPr>
        <w:footnoteRef/>
      </w:r>
      <w:r w:rsidRPr="00BB1C95">
        <w:rPr>
          <w:lang w:val="vi-VN"/>
        </w:rPr>
        <w:t xml:space="preserve"> </w:t>
      </w:r>
      <w:r w:rsidRPr="00BB1C95">
        <w:rPr>
          <w:rFonts w:eastAsia="Calibri"/>
          <w:lang w:val="vi-VN"/>
        </w:rPr>
        <w:t>Liệt kê nội dung người thực hành không thực hành tại cơ sở đó mà phải thực hành ở cơ sở khác (kèm theo hợp đồng hợp tác thực hành)</w:t>
      </w:r>
      <w:r>
        <w:rPr>
          <w:rFonts w:eastAsia="Calibri"/>
        </w:rPr>
        <w:t>.</w:t>
      </w:r>
    </w:p>
  </w:footnote>
  <w:footnote w:id="12">
    <w:p w:rsidR="0028765D" w:rsidRPr="008179A5" w:rsidRDefault="0028765D" w:rsidP="001623E8">
      <w:pPr>
        <w:pStyle w:val="FootnoteText"/>
        <w:ind w:firstLine="567"/>
        <w:rPr>
          <w:lang w:val="vi-VN"/>
        </w:rPr>
      </w:pPr>
      <w:r w:rsidRPr="00BB1C95">
        <w:rPr>
          <w:rStyle w:val="FootnoteReference"/>
        </w:rPr>
        <w:footnoteRef/>
      </w:r>
      <w:r w:rsidRPr="00BB1C95">
        <w:rPr>
          <w:lang w:val="vi-VN"/>
        </w:rPr>
        <w:t xml:space="preserve"> Ghi cụ thể chi phí hướng dẫn thực hành.</w:t>
      </w:r>
    </w:p>
  </w:footnote>
  <w:footnote w:id="13">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14">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15">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16">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17">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18">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19">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20">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21">
    <w:p w:rsidR="0028765D" w:rsidRPr="004E0CBE" w:rsidRDefault="0028765D" w:rsidP="001623E8">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28765D" w:rsidRPr="00F413C2" w:rsidRDefault="0028765D" w:rsidP="001623E8">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22">
    <w:p w:rsidR="0028765D" w:rsidRPr="008179A5" w:rsidRDefault="0028765D" w:rsidP="001623E8">
      <w:pPr>
        <w:pStyle w:val="FootnoteText"/>
        <w:ind w:firstLine="567"/>
        <w:rPr>
          <w:lang w:val="vi-VN"/>
        </w:rPr>
      </w:pPr>
      <w:r>
        <w:rPr>
          <w:rStyle w:val="FootnoteReference"/>
        </w:rPr>
        <w:footnoteRef/>
      </w:r>
      <w:r w:rsidRPr="008179A5">
        <w:rPr>
          <w:lang w:val="vi-VN"/>
        </w:rPr>
        <w:t xml:space="preserve"> </w:t>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23">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24">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25">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26">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27">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28">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29">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30">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31">
    <w:p w:rsidR="0028765D" w:rsidRPr="004E0CBE" w:rsidRDefault="0028765D" w:rsidP="001623E8">
      <w:pPr>
        <w:pStyle w:val="FootnoteText"/>
        <w:ind w:firstLine="567"/>
        <w:rPr>
          <w:lang w:val="vi-VN"/>
        </w:rPr>
      </w:pPr>
      <w:r w:rsidRPr="004E0CBE">
        <w:rPr>
          <w:rStyle w:val="FootnoteReference"/>
        </w:rPr>
        <w:footnoteRef/>
      </w:r>
      <w:r w:rsidRPr="004E0CBE">
        <w:rPr>
          <w:lang w:val="vi-VN"/>
        </w:rPr>
        <w:t xml:space="preserve"> </w:t>
      </w:r>
      <w:r w:rsidRPr="004E0CBE">
        <w:rPr>
          <w:lang w:val="vi-VN"/>
          <w14:ligatures w14:val="none"/>
        </w:rPr>
        <w:t xml:space="preserve">Tên cơ quan chủ quản của cơ sở </w:t>
      </w:r>
      <w:r w:rsidRPr="004E0CBE">
        <w:rPr>
          <w14:ligatures w14:val="none"/>
        </w:rPr>
        <w:t>hướng dẫn thực hành</w:t>
      </w:r>
      <w:r w:rsidRPr="004E0CBE">
        <w:rPr>
          <w:lang w:val="vi-VN"/>
          <w14:ligatures w14:val="none"/>
        </w:rPr>
        <w:t>.</w:t>
      </w:r>
    </w:p>
  </w:footnote>
  <w:footnote w:id="32">
    <w:p w:rsidR="0028765D" w:rsidRPr="004E0CBE" w:rsidRDefault="0028765D" w:rsidP="001623E8">
      <w:pPr>
        <w:ind w:firstLine="567"/>
        <w:jc w:val="both"/>
        <w:rPr>
          <w:sz w:val="20"/>
          <w:szCs w:val="20"/>
        </w:rPr>
      </w:pPr>
      <w:r w:rsidRPr="004E0CBE">
        <w:rPr>
          <w:rStyle w:val="FootnoteReference"/>
          <w:sz w:val="20"/>
          <w:szCs w:val="20"/>
        </w:rPr>
        <w:footnoteRef/>
      </w:r>
      <w:r w:rsidRPr="004E0CBE">
        <w:rPr>
          <w:sz w:val="20"/>
          <w:szCs w:val="20"/>
          <w:lang w:val="vi-VN"/>
        </w:rPr>
        <w:t xml:space="preserve"> </w:t>
      </w:r>
      <w:r w:rsidRPr="004E0CBE">
        <w:rPr>
          <w:sz w:val="20"/>
          <w:szCs w:val="20"/>
        </w:rPr>
        <w:t>Tên cơ sở hướng dẫn thực hành.</w:t>
      </w:r>
    </w:p>
  </w:footnote>
  <w:footnote w:id="33">
    <w:p w:rsidR="0028765D" w:rsidRPr="004E0CBE" w:rsidRDefault="0028765D" w:rsidP="001623E8">
      <w:pPr>
        <w:pStyle w:val="FootnoteText"/>
        <w:ind w:firstLine="567"/>
        <w:rPr>
          <w:lang w:val="vi-VN"/>
        </w:rPr>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rPr>
          <w:lang w:val="vi-VN"/>
          <w14:ligatures w14:val="none"/>
        </w:rPr>
        <w:t>.</w:t>
      </w:r>
    </w:p>
  </w:footnote>
  <w:footnote w:id="34">
    <w:p w:rsidR="0028765D" w:rsidRPr="004E0CBE" w:rsidRDefault="0028765D" w:rsidP="001623E8">
      <w:pPr>
        <w:ind w:firstLine="567"/>
        <w:jc w:val="both"/>
        <w:rPr>
          <w:sz w:val="20"/>
          <w:szCs w:val="20"/>
          <w:lang w:val="vi-VN"/>
        </w:rPr>
      </w:pPr>
      <w:r w:rsidRPr="004E0CBE">
        <w:rPr>
          <w:rStyle w:val="FootnoteReference"/>
          <w:sz w:val="20"/>
          <w:szCs w:val="20"/>
        </w:rPr>
        <w:footnoteRef/>
      </w:r>
      <w:r w:rsidRPr="004E0CBE">
        <w:rPr>
          <w:sz w:val="20"/>
          <w:szCs w:val="20"/>
          <w:lang w:val="vi-VN"/>
        </w:rPr>
        <w:t xml:space="preserve"> Ghi rõ văn bằng, chuyên môn theo văn bằng đào tạo.</w:t>
      </w:r>
    </w:p>
  </w:footnote>
  <w:footnote w:id="35">
    <w:p w:rsidR="0028765D" w:rsidRPr="004E0CBE" w:rsidRDefault="0028765D" w:rsidP="001623E8">
      <w:pPr>
        <w:pStyle w:val="FootnoteText"/>
        <w:ind w:firstLine="567"/>
        <w:rPr>
          <w:lang w:val="vi-VN"/>
        </w:rPr>
      </w:pPr>
      <w:r w:rsidRPr="004E0CBE">
        <w:rPr>
          <w:rStyle w:val="FootnoteReference"/>
        </w:rPr>
        <w:footnoteRef/>
      </w:r>
      <w:r w:rsidRPr="004E0CBE">
        <w:rPr>
          <w:lang w:val="vi-VN"/>
        </w:rPr>
        <w:t xml:space="preserve"> </w:t>
      </w:r>
      <w:r w:rsidRPr="004E0CBE">
        <w:rPr>
          <w:lang w:val="vi-VN"/>
          <w14:ligatures w14:val="none"/>
        </w:rPr>
        <w:t xml:space="preserve">Ghi các </w:t>
      </w:r>
      <w:r w:rsidRPr="004E0CBE">
        <w:rPr>
          <w14:ligatures w14:val="none"/>
        </w:rPr>
        <w:t>bộ phận chuyên môn</w:t>
      </w:r>
      <w:r w:rsidRPr="004E0CBE">
        <w:rPr>
          <w:lang w:val="vi-VN"/>
          <w14:ligatures w14:val="none"/>
        </w:rPr>
        <w:t xml:space="preserve"> đã thực hành.</w:t>
      </w:r>
    </w:p>
  </w:footnote>
  <w:footnote w:id="36">
    <w:p w:rsidR="0028765D" w:rsidRPr="004E0CBE" w:rsidRDefault="0028765D" w:rsidP="001623E8">
      <w:pPr>
        <w:pStyle w:val="FootnoteText"/>
        <w:ind w:firstLine="567"/>
        <w:rPr>
          <w:lang w:val="vi-VN"/>
        </w:rPr>
      </w:pPr>
      <w:r w:rsidRPr="004E0CBE">
        <w:rPr>
          <w:rStyle w:val="FootnoteReference"/>
        </w:rPr>
        <w:footnoteRef/>
      </w:r>
      <w:r w:rsidRPr="004E0CBE">
        <w:rPr>
          <w:lang w:val="vi-VN"/>
        </w:rPr>
        <w:t xml:space="preserve"> </w:t>
      </w:r>
      <w:r w:rsidRPr="004E0CBE">
        <w:rPr>
          <w:lang w:val="vi-VN"/>
          <w14:ligatures w14:val="none"/>
        </w:rPr>
        <w:t>Họ và tên người chịu trách nhiệm chính trong việc hướng dẫn thực hành.</w:t>
      </w:r>
    </w:p>
  </w:footnote>
  <w:footnote w:id="37">
    <w:p w:rsidR="0028765D" w:rsidRPr="004E0CBE" w:rsidRDefault="0028765D" w:rsidP="001623E8">
      <w:pPr>
        <w:pStyle w:val="FootnoteText"/>
        <w:ind w:firstLine="567"/>
        <w:rPr>
          <w:lang w:val="vi-VN"/>
        </w:rPr>
      </w:pPr>
      <w:r w:rsidRPr="004E0CBE">
        <w:rPr>
          <w:rStyle w:val="FootnoteReference"/>
        </w:rPr>
        <w:footnoteRef/>
      </w:r>
      <w:r w:rsidRPr="004E0CBE">
        <w:rPr>
          <w:lang w:val="vi-VN"/>
        </w:rPr>
        <w:t xml:space="preserve"> </w:t>
      </w:r>
      <w:r w:rsidRPr="004E0CBE">
        <w:rPr>
          <w:lang w:val="vi-VN"/>
          <w14:ligatures w14:val="none"/>
        </w:rPr>
        <w:t xml:space="preserve">Nhận xét cụ thể về khả năng </w:t>
      </w:r>
      <w:r w:rsidRPr="004E0CBE">
        <w:rPr>
          <w14:ligatures w14:val="none"/>
        </w:rPr>
        <w:t>khám bệnh, chữa bệnh</w:t>
      </w:r>
      <w:r w:rsidRPr="004E0CBE">
        <w:rPr>
          <w:lang w:val="vi-VN"/>
          <w14:ligatures w14:val="none"/>
        </w:rPr>
        <w:t xml:space="preserve"> theo chuyên khoa đăng ký thực hành.</w:t>
      </w:r>
    </w:p>
  </w:footnote>
  <w:footnote w:id="38">
    <w:p w:rsidR="0028765D" w:rsidRPr="004E0CBE" w:rsidRDefault="0028765D" w:rsidP="001623E8">
      <w:pPr>
        <w:pStyle w:val="FootnoteText"/>
        <w:ind w:firstLine="567"/>
        <w:rPr>
          <w:lang w:val="vi-VN"/>
        </w:rPr>
      </w:pPr>
      <w:r w:rsidRPr="004E0CBE">
        <w:rPr>
          <w:rStyle w:val="FootnoteReference"/>
        </w:rPr>
        <w:footnoteRef/>
      </w:r>
      <w:r w:rsidRPr="004E0CBE">
        <w:rPr>
          <w:lang w:val="vi-VN"/>
        </w:rPr>
        <w:t xml:space="preserve"> </w:t>
      </w:r>
      <w:r w:rsidRPr="004E0CBE">
        <w:rPr>
          <w:lang w:val="vi-VN"/>
          <w14:ligatures w14:val="none"/>
        </w:rPr>
        <w:t>Nhận xét cụ thể về giao tiếp, ứng xử của người đăng ký thực hành đối với đồng nghiệp và người bệnh.</w:t>
      </w:r>
    </w:p>
  </w:footnote>
  <w:footnote w:id="39">
    <w:p w:rsidR="0028765D" w:rsidRDefault="0028765D" w:rsidP="001623E8">
      <w:pPr>
        <w:pStyle w:val="FootnoteText"/>
        <w:ind w:firstLine="567"/>
      </w:pPr>
      <w:r w:rsidRPr="004E0CBE">
        <w:rPr>
          <w:rStyle w:val="FootnoteReference"/>
        </w:rPr>
        <w:footnoteRef/>
      </w:r>
      <w:r w:rsidRPr="004E0CBE">
        <w:t xml:space="preserve"> Người đứng đầu hoặc người được người đứng đầu ủy quyền ký ghi rõ họ, tên và đóng dấu.</w:t>
      </w:r>
    </w:p>
  </w:footnote>
  <w:footnote w:id="40">
    <w:p w:rsidR="0028765D" w:rsidRPr="004E0CBE" w:rsidRDefault="0028765D" w:rsidP="001623E8">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28765D" w:rsidRPr="00F413C2" w:rsidRDefault="0028765D" w:rsidP="001623E8">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41">
    <w:p w:rsidR="0028765D" w:rsidRPr="008179A5" w:rsidRDefault="0028765D" w:rsidP="001623E8">
      <w:pPr>
        <w:pStyle w:val="FootnoteText"/>
        <w:ind w:firstLine="567"/>
        <w:rPr>
          <w:lang w:val="vi-VN"/>
        </w:rPr>
      </w:pPr>
      <w:r>
        <w:rPr>
          <w:rStyle w:val="FootnoteReference"/>
        </w:rPr>
        <w:footnoteRef/>
      </w:r>
      <w:r w:rsidRPr="008179A5">
        <w:rPr>
          <w:lang w:val="vi-VN"/>
        </w:rPr>
        <w:t xml:space="preserve"> </w:t>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42">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43">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44">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45">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46">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47">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48">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49">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50">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51">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52">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53">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54">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55">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56">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57">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58">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59">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60">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61">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62">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63">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64">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65">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66">
    <w:p w:rsidR="0028765D" w:rsidRPr="004E0CBE" w:rsidRDefault="0028765D" w:rsidP="001623E8">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28765D" w:rsidRPr="00F413C2" w:rsidRDefault="0028765D" w:rsidP="001623E8">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67">
    <w:p w:rsidR="0028765D" w:rsidRPr="008179A5" w:rsidRDefault="0028765D" w:rsidP="001623E8">
      <w:pPr>
        <w:pStyle w:val="FootnoteText"/>
        <w:ind w:firstLine="567"/>
        <w:rPr>
          <w:lang w:val="vi-VN"/>
        </w:rPr>
      </w:pPr>
      <w:r>
        <w:rPr>
          <w:rStyle w:val="FootnoteReference"/>
        </w:rPr>
        <w:footnoteRef/>
      </w:r>
      <w:r w:rsidRPr="008179A5">
        <w:rPr>
          <w:lang w:val="vi-VN"/>
        </w:rPr>
        <w:t xml:space="preserve"> </w:t>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68">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69">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70">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71">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72">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73">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74">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75">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76">
    <w:p w:rsidR="0028765D" w:rsidRPr="004E0CBE" w:rsidRDefault="0028765D" w:rsidP="001623E8">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28765D" w:rsidRPr="00F413C2" w:rsidRDefault="0028765D" w:rsidP="001623E8">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77">
    <w:p w:rsidR="0028765D" w:rsidRPr="008179A5" w:rsidRDefault="0028765D" w:rsidP="001623E8">
      <w:pPr>
        <w:pStyle w:val="FootnoteText"/>
        <w:ind w:firstLine="567"/>
        <w:rPr>
          <w:lang w:val="vi-VN"/>
        </w:rPr>
      </w:pPr>
      <w:r>
        <w:rPr>
          <w:rStyle w:val="FootnoteReference"/>
        </w:rPr>
        <w:footnoteRef/>
      </w:r>
      <w:r w:rsidRPr="008179A5">
        <w:rPr>
          <w:lang w:val="vi-VN"/>
        </w:rPr>
        <w:t xml:space="preserve"> </w:t>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78">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79">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80">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81">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82">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83">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84">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85">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86">
    <w:p w:rsidR="0028765D" w:rsidRPr="004E0CBE" w:rsidRDefault="0028765D" w:rsidP="001623E8">
      <w:pPr>
        <w:pStyle w:val="FootnoteText"/>
        <w:ind w:firstLine="567"/>
        <w:jc w:val="both"/>
        <w:rPr>
          <w:lang w:val="vi-VN"/>
        </w:rPr>
      </w:pPr>
      <w:r w:rsidRPr="001B061F">
        <w:rPr>
          <w:rStyle w:val="FootnoteReference"/>
          <w:rFonts w:eastAsia="DengXian Light"/>
        </w:rPr>
        <w:footnoteRef/>
      </w:r>
      <w:r w:rsidRPr="004E0CBE">
        <w:rPr>
          <w:lang w:val="vi-VN"/>
        </w:rPr>
        <w:t xml:space="preserve"> </w:t>
      </w:r>
      <w:r w:rsidRPr="004E0CBE">
        <w:rPr>
          <w:lang w:val="vi-VN"/>
          <w14:ligatures w14:val="none"/>
        </w:rPr>
        <w:t>Ghi rõ từ mấy giờ đến mấy giờ trong ngày và mấy ngày trong tuần.</w:t>
      </w:r>
      <w:r w:rsidRPr="004E0CBE">
        <w:rPr>
          <w:b/>
          <w:bCs/>
          <w:lang w:val="vi-VN"/>
          <w14:ligatures w14:val="none"/>
        </w:rPr>
        <w:t xml:space="preserve"> </w:t>
      </w:r>
    </w:p>
  </w:footnote>
  <w:footnote w:id="87">
    <w:p w:rsidR="0028765D" w:rsidRPr="004E0CBE" w:rsidRDefault="0028765D" w:rsidP="001623E8">
      <w:pPr>
        <w:pStyle w:val="FootnoteText"/>
        <w:ind w:firstLine="567"/>
        <w:jc w:val="both"/>
        <w:rPr>
          <w:lang w:val="vi-VN"/>
        </w:rPr>
      </w:pPr>
      <w:r w:rsidRPr="001B061F">
        <w:rPr>
          <w:rStyle w:val="FootnoteReference"/>
          <w:rFonts w:eastAsia="DengXian Light"/>
        </w:rPr>
        <w:footnoteRef/>
      </w:r>
      <w:r w:rsidRPr="004E0CBE">
        <w:rPr>
          <w:lang w:val="vi-VN"/>
        </w:rPr>
        <w:t xml:space="preserve"> </w:t>
      </w:r>
      <w:r w:rsidRPr="004E0CBE">
        <w:rPr>
          <w:lang w:val="vi-VN"/>
          <w14:ligatures w14:val="none"/>
        </w:rPr>
        <w:t xml:space="preserve">Ghi cụ thể thời gian làm việc từ mấy giờ đến mấy giờ trong ngày và mấy ngày trong tuần. </w:t>
      </w:r>
    </w:p>
  </w:footnote>
  <w:footnote w:id="88">
    <w:p w:rsidR="0028765D" w:rsidRPr="004E0CBE" w:rsidRDefault="0028765D" w:rsidP="001623E8">
      <w:pPr>
        <w:pStyle w:val="FootnoteText"/>
        <w:ind w:firstLine="567"/>
        <w:jc w:val="both"/>
        <w:rPr>
          <w:lang w:val="vi-VN"/>
        </w:rPr>
      </w:pPr>
      <w:r w:rsidRPr="001B061F">
        <w:rPr>
          <w:rStyle w:val="FootnoteReference"/>
          <w:rFonts w:eastAsia="DengXian Light"/>
        </w:rPr>
        <w:footnoteRef/>
      </w:r>
      <w:r w:rsidRPr="004E0CBE">
        <w:rPr>
          <w:lang w:val="vi-VN"/>
        </w:rPr>
        <w:t xml:space="preserve"> Ghi cụ thể chức danh, vị trí chuyên môn được phân công đảm nhiệm.</w:t>
      </w:r>
    </w:p>
  </w:footnote>
  <w:footnote w:id="89">
    <w:p w:rsidR="0028765D" w:rsidRPr="004E0CBE" w:rsidRDefault="0028765D" w:rsidP="001623E8">
      <w:pPr>
        <w:pStyle w:val="FootnoteText"/>
        <w:ind w:firstLine="567"/>
        <w:jc w:val="both"/>
        <w:rPr>
          <w:lang w:val="vi-VN"/>
        </w:rPr>
      </w:pPr>
      <w:r w:rsidRPr="004E0CBE">
        <w:rPr>
          <w:rStyle w:val="FootnoteReference"/>
        </w:rPr>
        <w:footnoteRef/>
      </w:r>
      <w:r w:rsidRPr="004E0CBE">
        <w:rPr>
          <w:lang w:val="vi-VN"/>
        </w:rPr>
        <w:t xml:space="preserve"> </w:t>
      </w:r>
      <w:r w:rsidRPr="004E0CBE">
        <w:rPr>
          <w:lang w:val="vi-VN"/>
          <w14:ligatures w14:val="none"/>
        </w:rPr>
        <w:t>Ghi cụ thể thời gian làm việc từ mấy giờ đến mấy giờ trong ngày và mấy ngày trong tuần tại cơ sở khám bệnh chữa bệnh khác.</w:t>
      </w:r>
    </w:p>
  </w:footnote>
  <w:footnote w:id="90">
    <w:p w:rsidR="0028765D" w:rsidRPr="004E0CBE" w:rsidRDefault="0028765D" w:rsidP="001623E8">
      <w:pPr>
        <w:pStyle w:val="FootnoteText"/>
        <w:ind w:firstLine="567"/>
        <w:jc w:val="both"/>
        <w:rPr>
          <w:lang w:val="vi-VN"/>
        </w:rPr>
      </w:pPr>
      <w:r w:rsidRPr="004E0CBE">
        <w:rPr>
          <w:rStyle w:val="FootnoteReference"/>
        </w:rPr>
        <w:footnoteRef/>
      </w:r>
      <w:r w:rsidRPr="004E0CBE">
        <w:rPr>
          <w:lang w:val="vi-VN"/>
        </w:rPr>
        <w:t xml:space="preserve"> ghi thêm ngôn ngữ mà người hành nghề nước ngoài sử dụng trong KBCB (nếu có)….</w:t>
      </w:r>
    </w:p>
  </w:footnote>
  <w:footnote w:id="91">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92">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93">
    <w:p w:rsidR="0028765D" w:rsidRDefault="0028765D" w:rsidP="001623E8">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94">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hoạt động.</w:t>
      </w:r>
    </w:p>
  </w:footnote>
  <w:footnote w:id="95">
    <w:p w:rsidR="0028765D" w:rsidRDefault="0028765D" w:rsidP="001623E8">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96">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Ghi rõ cấp mới, cấp lại, cấp điều chỉnh giấy phép hoạt động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97">
    <w:p w:rsidR="0028765D" w:rsidRDefault="0028765D" w:rsidP="001623E8">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98">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99">
    <w:p w:rsidR="0028765D" w:rsidRPr="004E0CBE" w:rsidRDefault="0028765D" w:rsidP="001623E8">
      <w:pPr>
        <w:pStyle w:val="FootnoteText"/>
        <w:ind w:firstLine="567"/>
        <w:jc w:val="both"/>
        <w:rPr>
          <w:lang w:val="vi-VN"/>
        </w:rPr>
      </w:pPr>
      <w:r w:rsidRPr="004E0CBE">
        <w:rPr>
          <w:rStyle w:val="FootnoteReference"/>
          <w:rFonts w:eastAsia="Calibri"/>
        </w:rPr>
        <w:footnoteRef/>
      </w:r>
      <w:r w:rsidRPr="004E0CBE">
        <w:rPr>
          <w:lang w:val="vi-VN"/>
        </w:rPr>
        <w:t xml:space="preserve"> </w:t>
      </w:r>
      <w:r w:rsidRPr="004E0CBE">
        <w:rPr>
          <w:lang w:val="vi-VN"/>
          <w14:ligatures w14:val="none"/>
        </w:rPr>
        <w:t>Tên cơ quan chủ quản của cơ sở khám bệnh, chữa bệnh.</w:t>
      </w:r>
    </w:p>
  </w:footnote>
  <w:footnote w:id="100">
    <w:p w:rsidR="0028765D" w:rsidRPr="004E0CBE" w:rsidRDefault="0028765D" w:rsidP="001623E8">
      <w:pPr>
        <w:pStyle w:val="FootnoteText"/>
        <w:ind w:firstLine="567"/>
        <w:jc w:val="both"/>
        <w:rPr>
          <w:lang w:val="vi-VN"/>
        </w:rPr>
      </w:pPr>
      <w:r w:rsidRPr="004E0CBE">
        <w:rPr>
          <w:rStyle w:val="FootnoteReference"/>
          <w:rFonts w:eastAsia="Calibri"/>
          <w:lang w:val="vi-VN"/>
        </w:rPr>
        <w:t>2</w:t>
      </w:r>
      <w:r w:rsidRPr="004E0CBE">
        <w:rPr>
          <w:lang w:val="vi-VN"/>
        </w:rPr>
        <w:t xml:space="preserve"> </w:t>
      </w:r>
      <w:r w:rsidRPr="004E0CBE">
        <w:rPr>
          <w:lang w:val="vi-VN"/>
          <w14:ligatures w14:val="none"/>
        </w:rPr>
        <w:t>Tên cơ sở khám bệnh chữa bệnh</w:t>
      </w:r>
    </w:p>
  </w:footnote>
  <w:footnote w:id="101">
    <w:p w:rsidR="0028765D" w:rsidRPr="004E0CBE" w:rsidRDefault="0028765D" w:rsidP="001623E8">
      <w:pPr>
        <w:pStyle w:val="FootnoteText"/>
        <w:ind w:firstLine="567"/>
        <w:jc w:val="both"/>
        <w:rPr>
          <w:lang w:val="vi-VN"/>
        </w:rPr>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p>
  </w:footnote>
  <w:footnote w:id="102">
    <w:p w:rsidR="0028765D" w:rsidRPr="004E0CBE" w:rsidRDefault="0028765D" w:rsidP="001623E8">
      <w:pPr>
        <w:ind w:firstLine="567"/>
        <w:jc w:val="both"/>
        <w:rPr>
          <w:sz w:val="20"/>
          <w:szCs w:val="20"/>
          <w:lang w:val="vi-VN"/>
        </w:rPr>
      </w:pPr>
      <w:r w:rsidRPr="004E0CBE">
        <w:rPr>
          <w:rStyle w:val="FootnoteReference"/>
          <w:rFonts w:eastAsia="Calibri"/>
          <w:sz w:val="20"/>
          <w:szCs w:val="20"/>
        </w:rPr>
        <w:footnoteRef/>
      </w:r>
      <w:r w:rsidRPr="004E0CBE">
        <w:rPr>
          <w:sz w:val="20"/>
          <w:szCs w:val="20"/>
          <w:lang w:val="vi-VN"/>
        </w:rPr>
        <w:t xml:space="preserve"> Ghi rõ văn bằng, chuyên môn theo văn bằng đào tạo.</w:t>
      </w:r>
    </w:p>
  </w:footnote>
  <w:footnote w:id="103">
    <w:p w:rsidR="0028765D" w:rsidRPr="004E0CBE" w:rsidRDefault="0028765D" w:rsidP="001623E8">
      <w:pPr>
        <w:pStyle w:val="FootnoteText"/>
        <w:ind w:firstLine="567"/>
        <w:jc w:val="both"/>
        <w:rPr>
          <w:lang w:val="vi-VN"/>
        </w:rPr>
      </w:pPr>
      <w:r w:rsidRPr="004E0CBE">
        <w:rPr>
          <w:rStyle w:val="FootnoteReference"/>
        </w:rPr>
        <w:footnoteRef/>
      </w:r>
      <w:r w:rsidRPr="004E0CBE">
        <w:rPr>
          <w:lang w:val="vi-VN"/>
        </w:rPr>
        <w:t xml:space="preserve"> Ghi rõ phạm vi hành nghề.</w:t>
      </w:r>
    </w:p>
  </w:footnote>
  <w:footnote w:id="104">
    <w:p w:rsidR="0028765D" w:rsidRPr="004E0CBE" w:rsidRDefault="0028765D" w:rsidP="001623E8">
      <w:pPr>
        <w:pStyle w:val="FootnoteText"/>
        <w:ind w:firstLine="567"/>
        <w:jc w:val="both"/>
        <w:rPr>
          <w:lang w:val="vi-VN"/>
        </w:rPr>
      </w:pPr>
      <w:r w:rsidRPr="004E0CBE">
        <w:rPr>
          <w:rStyle w:val="FootnoteReference"/>
          <w:rFonts w:eastAsia="Calibri"/>
        </w:rPr>
        <w:footnoteRef/>
      </w:r>
      <w:r w:rsidRPr="004E0CBE">
        <w:rPr>
          <w:lang w:val="vi-VN"/>
        </w:rPr>
        <w:t xml:space="preserve"> </w:t>
      </w:r>
      <w:r w:rsidRPr="004E0CBE">
        <w:rPr>
          <w:lang w:val="vi-VN"/>
          <w14:ligatures w14:val="none"/>
        </w:rPr>
        <w:t>Ghi</w:t>
      </w:r>
      <w:r w:rsidRPr="004E0CBE">
        <w:rPr>
          <w14:ligatures w14:val="none"/>
        </w:rPr>
        <w:t xml:space="preserve"> rõ</w:t>
      </w:r>
      <w:r w:rsidRPr="004E0CBE">
        <w:rPr>
          <w:lang w:val="vi-VN"/>
          <w14:ligatures w14:val="none"/>
        </w:rPr>
        <w:t xml:space="preserve"> </w:t>
      </w:r>
      <w:r w:rsidRPr="004E0CBE">
        <w:rPr>
          <w14:ligatures w14:val="none"/>
        </w:rPr>
        <w:t>bộ phận chuyên môn của người</w:t>
      </w:r>
      <w:r w:rsidRPr="004E0CBE">
        <w:rPr>
          <w:lang w:val="vi-VN"/>
          <w14:ligatures w14:val="none"/>
        </w:rPr>
        <w:t xml:space="preserve"> hành nghề. </w:t>
      </w:r>
    </w:p>
  </w:footnote>
  <w:footnote w:id="105">
    <w:p w:rsidR="0028765D" w:rsidRPr="004E0CBE" w:rsidRDefault="0028765D" w:rsidP="001623E8">
      <w:pPr>
        <w:pStyle w:val="FootnoteText"/>
        <w:ind w:firstLine="567"/>
        <w:jc w:val="both"/>
        <w:rPr>
          <w:lang w:val="vi-VN"/>
        </w:rPr>
      </w:pPr>
      <w:r w:rsidRPr="004E0CBE">
        <w:rPr>
          <w:rStyle w:val="FootnoteReference"/>
        </w:rPr>
        <w:footnoteRef/>
      </w:r>
      <w:r w:rsidRPr="004E0CBE">
        <w:rPr>
          <w:lang w:val="vi-VN"/>
        </w:rPr>
        <w:t xml:space="preserve"> Ghi rõ từ ngày, tháng, năm đến ngày, tháng, năm</w:t>
      </w:r>
    </w:p>
  </w:footnote>
  <w:footnote w:id="106">
    <w:p w:rsidR="0028765D" w:rsidRPr="004E0CBE" w:rsidRDefault="0028765D" w:rsidP="001623E8">
      <w:pPr>
        <w:pStyle w:val="FootnoteText"/>
        <w:ind w:firstLine="567"/>
        <w:jc w:val="both"/>
        <w:rPr>
          <w:lang w:val="vi-VN"/>
        </w:rPr>
      </w:pPr>
      <w:r w:rsidRPr="004E0CBE">
        <w:rPr>
          <w:rStyle w:val="FootnoteReference"/>
          <w:rFonts w:eastAsia="Calibri"/>
        </w:rPr>
        <w:footnoteRef/>
      </w:r>
      <w:r w:rsidRPr="004E0CBE">
        <w:rPr>
          <w:lang w:val="vi-VN"/>
        </w:rPr>
        <w:t xml:space="preserve"> </w:t>
      </w:r>
      <w:r w:rsidRPr="004E0CBE">
        <w:rPr>
          <w:lang w:val="vi-VN"/>
          <w14:ligatures w14:val="none"/>
        </w:rPr>
        <w:t xml:space="preserve">Nhận xét cụ thể về khả năng thực hiện </w:t>
      </w:r>
      <w:r w:rsidRPr="004E0CBE">
        <w:rPr>
          <w14:ligatures w14:val="none"/>
        </w:rPr>
        <w:t>khám bệnh, chữa bệnh</w:t>
      </w:r>
      <w:r w:rsidRPr="004E0CBE">
        <w:rPr>
          <w:lang w:val="vi-VN"/>
          <w14:ligatures w14:val="none"/>
        </w:rPr>
        <w:t xml:space="preserve"> theo chuyên khoa đăng ký hành nghề.</w:t>
      </w:r>
    </w:p>
  </w:footnote>
  <w:footnote w:id="107">
    <w:p w:rsidR="0028765D" w:rsidRPr="004E0CBE" w:rsidRDefault="0028765D" w:rsidP="001623E8">
      <w:pPr>
        <w:pStyle w:val="FootnoteText"/>
        <w:ind w:firstLine="567"/>
        <w:jc w:val="both"/>
        <w:rPr>
          <w:lang w:val="vi-VN"/>
        </w:rPr>
      </w:pPr>
      <w:r w:rsidRPr="004E0CBE">
        <w:rPr>
          <w:rStyle w:val="FootnoteReference"/>
          <w:rFonts w:eastAsia="Calibri"/>
        </w:rPr>
        <w:footnoteRef/>
      </w:r>
      <w:r w:rsidRPr="004E0CBE">
        <w:rPr>
          <w:lang w:val="vi-VN"/>
        </w:rPr>
        <w:t xml:space="preserve"> </w:t>
      </w:r>
      <w:r w:rsidRPr="004E0CBE">
        <w:rPr>
          <w:lang w:val="vi-VN"/>
          <w14:ligatures w14:val="none"/>
        </w:rPr>
        <w:t>Nhận xét cụ thể về giao tiếp, ứng xử của người đăng ký hành nghề đối với đồng nghiệp và người bệnh.</w:t>
      </w:r>
    </w:p>
  </w:footnote>
  <w:footnote w:id="108">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p>
  </w:footnote>
  <w:footnote w:id="109">
    <w:p w:rsidR="0028765D" w:rsidRPr="00A02B7D" w:rsidRDefault="0028765D" w:rsidP="001623E8">
      <w:pPr>
        <w:pStyle w:val="FootnoteText"/>
        <w:ind w:firstLine="567"/>
        <w:rPr>
          <w:spacing w:val="-12"/>
          <w:lang w:val="vi-VN"/>
        </w:rPr>
      </w:pPr>
      <w:r w:rsidRPr="00A02B7D">
        <w:rPr>
          <w:rStyle w:val="FootnoteReference"/>
          <w:spacing w:val="-12"/>
        </w:rPr>
        <w:footnoteRef/>
      </w:r>
      <w:r w:rsidRPr="00A02B7D">
        <w:rPr>
          <w:spacing w:val="-12"/>
          <w:lang w:val="vi-VN"/>
        </w:rPr>
        <w:t xml:space="preserve"> Ghi cụ thể tên hình thức tổ chức theo quy định tại Nghị định số ..../2023/NĐ-CP ngày … tháng … năm 2023</w:t>
      </w:r>
    </w:p>
  </w:footnote>
  <w:footnote w:id="110">
    <w:p w:rsidR="0028765D" w:rsidRDefault="0028765D" w:rsidP="001623E8">
      <w:pPr>
        <w:pStyle w:val="FootnoteText"/>
        <w:ind w:firstLine="567"/>
        <w:rPr>
          <w:lang w:val="vi-VN"/>
        </w:rPr>
      </w:pPr>
      <w:r>
        <w:rPr>
          <w:rStyle w:val="FootnoteReference"/>
        </w:rPr>
        <w:footnoteRef/>
      </w:r>
      <w:r>
        <w:rPr>
          <w:lang w:val="vi-VN"/>
        </w:rPr>
        <w:t xml:space="preserve"> Ghi rõ tên các khoa (khoa lâm sàng, khoa cận lâm sàng), phòng, bộ phận chuyên môn của cơ sở khám bệnh, chữa bệnh.</w:t>
      </w:r>
    </w:p>
  </w:footnote>
  <w:footnote w:id="111">
    <w:p w:rsidR="0028765D" w:rsidRPr="00A02B7D" w:rsidRDefault="0028765D" w:rsidP="001623E8">
      <w:pPr>
        <w:pStyle w:val="FootnoteText"/>
        <w:ind w:firstLine="567"/>
      </w:pPr>
      <w:r>
        <w:rPr>
          <w:rStyle w:val="FootnoteReference"/>
        </w:rPr>
        <w:footnoteRef/>
      </w:r>
      <w:r>
        <w:rPr>
          <w:lang w:val="vi-VN"/>
        </w:rPr>
        <w:t xml:space="preserve"> Ghi cụ thể chức danh, vị trí làm việc được phân công đảm nhiệm</w:t>
      </w:r>
      <w:r>
        <w:t>.</w:t>
      </w:r>
    </w:p>
  </w:footnote>
  <w:footnote w:id="112">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113">
    <w:p w:rsidR="0028765D" w:rsidRPr="004E0CBE" w:rsidRDefault="0028765D" w:rsidP="001623E8">
      <w:pPr>
        <w:pStyle w:val="FootnoteText"/>
        <w:ind w:firstLine="567"/>
        <w:jc w:val="both"/>
        <w:rPr>
          <w:lang w:val="vi-VN"/>
        </w:rPr>
      </w:pPr>
      <w:r w:rsidRPr="006E5D04">
        <w:rPr>
          <w:rStyle w:val="FootnoteReference"/>
          <w:rFonts w:eastAsia="DengXian Light"/>
        </w:rPr>
        <w:footnoteRef/>
      </w:r>
      <w:r w:rsidRPr="004E0CBE">
        <w:rPr>
          <w:lang w:val="vi-VN"/>
        </w:rPr>
        <w:t xml:space="preserve"> </w:t>
      </w:r>
      <w:r w:rsidRPr="004E0CBE">
        <w:rPr>
          <w:lang w:val="vi-VN"/>
          <w14:ligatures w14:val="none"/>
        </w:rPr>
        <w:t>Ghi rõ từ mấy giờ đến mấy giờ trong ngày và mấy ngày trong tuần.</w:t>
      </w:r>
      <w:r w:rsidRPr="004E0CBE">
        <w:rPr>
          <w:b/>
          <w:bCs/>
          <w:lang w:val="vi-VN"/>
          <w14:ligatures w14:val="none"/>
        </w:rPr>
        <w:t xml:space="preserve"> </w:t>
      </w:r>
    </w:p>
  </w:footnote>
  <w:footnote w:id="114">
    <w:p w:rsidR="0028765D" w:rsidRPr="004E0CBE" w:rsidRDefault="0028765D" w:rsidP="001623E8">
      <w:pPr>
        <w:pStyle w:val="FootnoteText"/>
        <w:ind w:firstLine="567"/>
        <w:jc w:val="both"/>
        <w:rPr>
          <w:lang w:val="vi-VN"/>
        </w:rPr>
      </w:pPr>
      <w:r w:rsidRPr="006E5D04">
        <w:rPr>
          <w:rStyle w:val="FootnoteReference"/>
          <w:rFonts w:eastAsia="DengXian Light"/>
        </w:rPr>
        <w:footnoteRef/>
      </w:r>
      <w:r w:rsidRPr="004E0CBE">
        <w:rPr>
          <w:lang w:val="vi-VN"/>
        </w:rPr>
        <w:t xml:space="preserve"> </w:t>
      </w:r>
      <w:r w:rsidRPr="004E0CBE">
        <w:rPr>
          <w:lang w:val="vi-VN"/>
          <w14:ligatures w14:val="none"/>
        </w:rPr>
        <w:t xml:space="preserve">Ghi cụ thể thời gian làm việc từ mấy giờ đến mấy giờ trong ngày và mấy ngày trong tuần. </w:t>
      </w:r>
    </w:p>
  </w:footnote>
  <w:footnote w:id="115">
    <w:p w:rsidR="0028765D" w:rsidRPr="004E0CBE" w:rsidRDefault="0028765D" w:rsidP="001623E8">
      <w:pPr>
        <w:pStyle w:val="FootnoteText"/>
        <w:ind w:firstLine="567"/>
        <w:jc w:val="both"/>
        <w:rPr>
          <w:lang w:val="vi-VN"/>
        </w:rPr>
      </w:pPr>
      <w:r w:rsidRPr="006E5D04">
        <w:rPr>
          <w:rStyle w:val="FootnoteReference"/>
          <w:rFonts w:eastAsia="DengXian Light"/>
        </w:rPr>
        <w:footnoteRef/>
      </w:r>
      <w:r w:rsidRPr="004E0CBE">
        <w:rPr>
          <w:lang w:val="vi-VN"/>
        </w:rPr>
        <w:t xml:space="preserve"> Ghi cụ thể chức danh, vị trí chuyên môn được phân công đảm nhiệm.</w:t>
      </w:r>
    </w:p>
  </w:footnote>
  <w:footnote w:id="116">
    <w:p w:rsidR="0028765D" w:rsidRPr="004E0CBE" w:rsidRDefault="0028765D" w:rsidP="001623E8">
      <w:pPr>
        <w:pStyle w:val="FootnoteText"/>
        <w:ind w:firstLine="567"/>
        <w:jc w:val="both"/>
        <w:rPr>
          <w:lang w:val="vi-VN"/>
        </w:rPr>
      </w:pPr>
      <w:r w:rsidRPr="004E0CBE">
        <w:rPr>
          <w:rStyle w:val="FootnoteReference"/>
        </w:rPr>
        <w:footnoteRef/>
      </w:r>
      <w:r w:rsidRPr="004E0CBE">
        <w:rPr>
          <w:lang w:val="vi-VN"/>
        </w:rPr>
        <w:t xml:space="preserve"> </w:t>
      </w:r>
      <w:r w:rsidRPr="004E0CBE">
        <w:rPr>
          <w:lang w:val="vi-VN"/>
          <w14:ligatures w14:val="none"/>
        </w:rPr>
        <w:t>Ghi cụ thể thời gian làm việc từ mấy giờ đến mấy giờ trong ngày và mấy ngày trong tuần tại cơ sở khám bệnh chữa bệnh khác.</w:t>
      </w:r>
    </w:p>
  </w:footnote>
  <w:footnote w:id="117">
    <w:p w:rsidR="0028765D" w:rsidRPr="004E0CBE" w:rsidRDefault="0028765D" w:rsidP="001623E8">
      <w:pPr>
        <w:pStyle w:val="FootnoteText"/>
        <w:ind w:firstLine="567"/>
        <w:jc w:val="both"/>
        <w:rPr>
          <w:lang w:val="vi-VN"/>
        </w:rPr>
      </w:pPr>
      <w:r w:rsidRPr="004E0CBE">
        <w:rPr>
          <w:rStyle w:val="FootnoteReference"/>
        </w:rPr>
        <w:footnoteRef/>
      </w:r>
      <w:r w:rsidRPr="004E0CBE">
        <w:rPr>
          <w:lang w:val="vi-VN"/>
        </w:rPr>
        <w:t xml:space="preserve"> ghi thêm ngôn ngữ mà người hành nghề nước ngoài sử dụng trong KBCB (nếu có)….</w:t>
      </w:r>
    </w:p>
  </w:footnote>
  <w:footnote w:id="118">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119">
    <w:p w:rsidR="0028765D" w:rsidRDefault="0028765D" w:rsidP="001623E8">
      <w:pPr>
        <w:pStyle w:val="FootnoteText"/>
        <w:rPr>
          <w:lang w:val="vi-VN"/>
        </w:rPr>
      </w:pPr>
      <w:r>
        <w:rPr>
          <w:rStyle w:val="FootnoteReference"/>
        </w:rPr>
        <w:footnoteRef/>
      </w:r>
      <w:r>
        <w:rPr>
          <w:lang w:val="vi-VN"/>
        </w:rPr>
        <w:t xml:space="preserve"> Địa danh.</w:t>
      </w:r>
    </w:p>
  </w:footnote>
  <w:footnote w:id="120">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121">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122">
    <w:p w:rsidR="0028765D" w:rsidRDefault="0028765D" w:rsidP="001623E8">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123">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hoạt động.</w:t>
      </w:r>
    </w:p>
  </w:footnote>
  <w:footnote w:id="124">
    <w:p w:rsidR="0028765D" w:rsidRDefault="0028765D" w:rsidP="001623E8">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125">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Ghi rõ cấp mới, cấp lại, cấp điều chỉnh giấy phép hoạt động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126">
    <w:p w:rsidR="0028765D" w:rsidRDefault="0028765D" w:rsidP="001623E8">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127">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128">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129">
    <w:p w:rsidR="0028765D" w:rsidRDefault="0028765D" w:rsidP="001623E8">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130">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hoạt động.</w:t>
      </w:r>
    </w:p>
  </w:footnote>
  <w:footnote w:id="131">
    <w:p w:rsidR="0028765D" w:rsidRDefault="0028765D" w:rsidP="001623E8">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132">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Ghi rõ cấp mới, cấp lại, cấp điều chỉnh giấy phép hoạt động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133">
    <w:p w:rsidR="0028765D" w:rsidRDefault="0028765D" w:rsidP="001623E8">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134">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135">
    <w:p w:rsidR="0028765D" w:rsidRDefault="0028765D" w:rsidP="001623E8">
      <w:pPr>
        <w:pStyle w:val="FootnoteText"/>
        <w:ind w:firstLine="567"/>
        <w:rPr>
          <w:lang w:val="vi-VN"/>
        </w:rPr>
      </w:pPr>
      <w:r>
        <w:rPr>
          <w:rStyle w:val="FootnoteReference"/>
        </w:rPr>
        <w:footnoteRef/>
      </w:r>
      <w:r>
        <w:rPr>
          <w:lang w:val="vi-VN"/>
        </w:rPr>
        <w:t xml:space="preserve"> Tên cơ quan chủ quản của cơ sở công bố</w:t>
      </w:r>
    </w:p>
  </w:footnote>
  <w:footnote w:id="136">
    <w:p w:rsidR="0028765D" w:rsidRDefault="0028765D" w:rsidP="001623E8">
      <w:pPr>
        <w:pStyle w:val="FootnoteText"/>
        <w:ind w:firstLine="567"/>
        <w:rPr>
          <w:lang w:val="vi-VN"/>
        </w:rPr>
      </w:pPr>
      <w:r>
        <w:rPr>
          <w:rStyle w:val="FootnoteReference"/>
        </w:rPr>
        <w:footnoteRef/>
      </w:r>
      <w:r>
        <w:rPr>
          <w:lang w:val="vi-VN"/>
        </w:rPr>
        <w:t xml:space="preserve"> Tên của cơ sở công bố</w:t>
      </w:r>
    </w:p>
  </w:footnote>
  <w:footnote w:id="137">
    <w:p w:rsidR="0028765D" w:rsidRDefault="0028765D" w:rsidP="001623E8">
      <w:pPr>
        <w:pStyle w:val="FootnoteText"/>
        <w:ind w:firstLine="567"/>
        <w:rPr>
          <w:lang w:val="vi-VN"/>
        </w:rPr>
      </w:pPr>
      <w:r>
        <w:rPr>
          <w:rStyle w:val="FootnoteReference"/>
        </w:rPr>
        <w:footnoteRef/>
      </w:r>
      <w:r>
        <w:rPr>
          <w:lang w:val="vi-VN"/>
        </w:rPr>
        <w:t xml:space="preserve"> Chữ viết tắt tên cơ sở công bố</w:t>
      </w:r>
    </w:p>
  </w:footnote>
  <w:footnote w:id="138">
    <w:p w:rsidR="0028765D" w:rsidRDefault="0028765D" w:rsidP="001623E8">
      <w:pPr>
        <w:pStyle w:val="FootnoteText"/>
        <w:ind w:firstLine="567"/>
        <w:rPr>
          <w:lang w:val="vi-VN"/>
        </w:rPr>
      </w:pPr>
      <w:r>
        <w:rPr>
          <w:rStyle w:val="FootnoteReference"/>
        </w:rPr>
        <w:footnoteRef/>
      </w:r>
      <w:r>
        <w:rPr>
          <w:lang w:val="vi-VN"/>
        </w:rPr>
        <w:t xml:space="preserve"> Địa danh</w:t>
      </w:r>
    </w:p>
  </w:footnote>
  <w:footnote w:id="139">
    <w:p w:rsidR="0028765D" w:rsidRDefault="0028765D" w:rsidP="001623E8">
      <w:pPr>
        <w:pStyle w:val="FootnoteText"/>
        <w:ind w:firstLine="567"/>
        <w:rPr>
          <w:lang w:val="vi-VN"/>
        </w:rPr>
      </w:pPr>
      <w:r>
        <w:rPr>
          <w:rStyle w:val="FootnoteReference"/>
        </w:rPr>
        <w:footnoteRef/>
      </w:r>
      <w:r>
        <w:rPr>
          <w:lang w:val="vi-VN"/>
        </w:rPr>
        <w:t xml:space="preserve"> Tên cơ quan tiếp nhận hồ sơ</w:t>
      </w:r>
    </w:p>
  </w:footnote>
  <w:footnote w:id="140">
    <w:p w:rsidR="0028765D" w:rsidRDefault="0028765D" w:rsidP="001623E8">
      <w:pPr>
        <w:pStyle w:val="FootnoteText"/>
        <w:ind w:firstLine="567"/>
        <w:rPr>
          <w:lang w:val="vi-VN"/>
        </w:rPr>
      </w:pPr>
      <w:r>
        <w:rPr>
          <w:rStyle w:val="FootnoteReference"/>
        </w:rPr>
        <w:footnoteRef/>
      </w:r>
      <w:r>
        <w:rPr>
          <w:lang w:val="vi-VN"/>
        </w:rPr>
        <w:t xml:space="preserve"> Địa chỉ cụ thể của cơ sở công bố</w:t>
      </w:r>
    </w:p>
  </w:footnote>
  <w:footnote w:id="141">
    <w:p w:rsidR="0028765D" w:rsidRDefault="0028765D" w:rsidP="001623E8">
      <w:pPr>
        <w:pStyle w:val="FootnoteText"/>
        <w:ind w:firstLine="567"/>
        <w:rPr>
          <w:lang w:val="vi-VN"/>
        </w:rPr>
      </w:pPr>
      <w:r>
        <w:rPr>
          <w:rStyle w:val="FootnoteReference"/>
        </w:rPr>
        <w:footnoteRef/>
      </w:r>
      <w:r>
        <w:rPr>
          <w:lang w:val="vi-VN"/>
        </w:rPr>
        <w:t xml:space="preserve"> Ghi rõ thủ tục công bố và liệt kê đầy đủ các giấy tờ, tài liệu nộp kèm theo đơn. Các giấy tờ tài liệu phải đầy đủ và được sắp xếp theo thứ tự quy định tại Nghị định số ……/2023/NĐ-CP</w:t>
      </w:r>
    </w:p>
  </w:footnote>
  <w:footnote w:id="142">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143">
    <w:p w:rsidR="0028765D" w:rsidRPr="005A7611" w:rsidRDefault="0028765D" w:rsidP="001623E8">
      <w:pPr>
        <w:pStyle w:val="FootnoteText"/>
        <w:ind w:firstLine="567"/>
      </w:pPr>
      <w:r>
        <w:rPr>
          <w:rStyle w:val="FootnoteReference"/>
        </w:rPr>
        <w:footnoteRef/>
      </w:r>
      <w:r>
        <w:rPr>
          <w:lang w:val="vi-VN"/>
        </w:rPr>
        <w:t xml:space="preserve"> Ghi rõ từ mấy giờ đến mấy giờ trong ngày và mấy ngày trong tuần</w:t>
      </w:r>
      <w:r>
        <w:t>.</w:t>
      </w:r>
    </w:p>
  </w:footnote>
  <w:footnote w:id="144">
    <w:p w:rsidR="0028765D" w:rsidRPr="005A7611" w:rsidRDefault="0028765D" w:rsidP="001623E8">
      <w:pPr>
        <w:pStyle w:val="FootnoteText"/>
        <w:ind w:firstLine="567"/>
      </w:pPr>
      <w:r>
        <w:rPr>
          <w:rStyle w:val="FootnoteReference"/>
        </w:rPr>
        <w:footnoteRef/>
      </w:r>
      <w:r>
        <w:rPr>
          <w:lang w:val="vi-VN"/>
        </w:rPr>
        <w:t xml:space="preserve"> Ghi cụ thể chức danh, vị trí chuyên môn được phân công đảm nhiệm</w:t>
      </w:r>
      <w:r>
        <w:t>.</w:t>
      </w:r>
    </w:p>
  </w:footnote>
  <w:footnote w:id="145">
    <w:p w:rsidR="0028765D" w:rsidRPr="005A7611" w:rsidRDefault="0028765D" w:rsidP="001623E8">
      <w:pPr>
        <w:pStyle w:val="FootnoteText"/>
        <w:ind w:firstLine="567"/>
      </w:pPr>
      <w:r>
        <w:rPr>
          <w:rStyle w:val="FootnoteReference"/>
        </w:rPr>
        <w:footnoteRef/>
      </w:r>
      <w:r>
        <w:rPr>
          <w:lang w:val="vi-VN"/>
        </w:rPr>
        <w:t xml:space="preserve"> Địa danh</w:t>
      </w:r>
      <w:r>
        <w:t>.</w:t>
      </w:r>
    </w:p>
  </w:footnote>
  <w:footnote w:id="146">
    <w:p w:rsidR="0028765D" w:rsidRPr="00290853" w:rsidRDefault="0028765D" w:rsidP="001623E8">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147">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Địa danh.</w:t>
      </w:r>
    </w:p>
  </w:footnote>
  <w:footnote w:id="148">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Tên cơ quan cấp phép.</w:t>
      </w:r>
    </w:p>
  </w:footnote>
  <w:footnote w:id="149">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Địa chỉ cụ thể của đoàn khám, cơ sở, cá nhân đề nghị.</w:t>
      </w:r>
    </w:p>
  </w:footnote>
  <w:footnote w:id="150">
    <w:p w:rsidR="0028765D" w:rsidRDefault="0028765D" w:rsidP="001623E8">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151">
    <w:p w:rsidR="0028765D" w:rsidRDefault="0028765D" w:rsidP="001623E8">
      <w:pPr>
        <w:pStyle w:val="FootnoteText"/>
        <w:ind w:firstLine="567"/>
        <w:jc w:val="both"/>
      </w:pPr>
      <w:r>
        <w:rPr>
          <w:rStyle w:val="FootnoteReference"/>
        </w:rPr>
        <w:footnoteRef/>
      </w:r>
      <w:r>
        <w:t xml:space="preserve"> Trường hợp khám bệnh, chữa bệnh lưu động hoặc khám bệnh, chữa bệnh nhân đạo do cơ sở khám bệnh, chữa bệnh tổ chức thì n</w:t>
      </w:r>
      <w:r w:rsidRPr="004E0CBE">
        <w:t>gười đứng đầu hoặc người được người đứng đầu ủy quyền</w:t>
      </w:r>
      <w:r>
        <w:t xml:space="preserve"> của cơ sở đó</w:t>
      </w:r>
      <w:r w:rsidRPr="004E0CBE">
        <w:t xml:space="preserve"> ký ghi rõ họ, tên và đóng dấu</w:t>
      </w:r>
      <w:r>
        <w:t>.</w:t>
      </w:r>
    </w:p>
  </w:footnote>
  <w:footnote w:id="152">
    <w:p w:rsidR="0028765D" w:rsidRPr="00192626" w:rsidRDefault="0028765D" w:rsidP="001623E8">
      <w:pPr>
        <w:pStyle w:val="FootnoteText"/>
        <w:ind w:firstLine="567"/>
        <w:jc w:val="both"/>
      </w:pPr>
      <w:r>
        <w:rPr>
          <w:rStyle w:val="FootnoteReference"/>
        </w:rPr>
        <w:footnoteRef/>
      </w:r>
      <w:r>
        <w:rPr>
          <w:lang w:val="vi-VN"/>
        </w:rPr>
        <w:t xml:space="preserve"> Ghi cụ thể chức danh, vị trí chuyên môn được phân công đảm nhiệm</w:t>
      </w:r>
      <w:r>
        <w:t>.</w:t>
      </w:r>
    </w:p>
  </w:footnote>
  <w:footnote w:id="153">
    <w:p w:rsidR="0028765D" w:rsidRDefault="0028765D" w:rsidP="001623E8">
      <w:pPr>
        <w:pStyle w:val="FootnoteText"/>
        <w:ind w:firstLine="567"/>
        <w:jc w:val="both"/>
        <w:rPr>
          <w:lang w:val="vi-VN"/>
        </w:rPr>
      </w:pPr>
      <w:r>
        <w:rPr>
          <w:rStyle w:val="FootnoteReference"/>
        </w:rPr>
        <w:footnoteRef/>
      </w:r>
      <w:r>
        <w:rPr>
          <w:lang w:val="vi-VN"/>
        </w:rPr>
        <w:t xml:space="preserve"> Ghi danh sách người tham gia khám bệnh chữa bệnh nhưng không thuộc diện cấp giấy phép hành nghề.</w:t>
      </w:r>
    </w:p>
  </w:footnote>
  <w:footnote w:id="154">
    <w:p w:rsidR="0028765D" w:rsidRDefault="0028765D" w:rsidP="001623E8">
      <w:pPr>
        <w:pStyle w:val="FootnoteText"/>
        <w:ind w:firstLine="567"/>
        <w:jc w:val="both"/>
        <w:rPr>
          <w:lang w:val="vi-VN"/>
        </w:rPr>
      </w:pPr>
      <w:r>
        <w:rPr>
          <w:rStyle w:val="FootnoteReference"/>
        </w:rPr>
        <w:footnoteRef/>
      </w:r>
      <w:r>
        <w:rPr>
          <w:lang w:val="vi-VN"/>
        </w:rPr>
        <w:t xml:space="preserve"> Ghi cụ thể chức danh, vị trí làm việc được phân công đảm nhiệm.</w:t>
      </w:r>
    </w:p>
  </w:footnote>
  <w:footnote w:id="155">
    <w:p w:rsidR="0028765D" w:rsidRPr="00192626" w:rsidRDefault="0028765D" w:rsidP="001623E8">
      <w:pPr>
        <w:pStyle w:val="FootnoteText"/>
        <w:ind w:firstLine="567"/>
        <w:jc w:val="both"/>
      </w:pPr>
      <w:r>
        <w:rPr>
          <w:rStyle w:val="FootnoteReference"/>
        </w:rPr>
        <w:footnoteRef/>
      </w:r>
      <w:r>
        <w:rPr>
          <w:lang w:val="vi-VN"/>
        </w:rPr>
        <w:t xml:space="preserve"> Địa danh</w:t>
      </w:r>
      <w:r>
        <w:t>.</w:t>
      </w:r>
    </w:p>
  </w:footnote>
  <w:footnote w:id="156">
    <w:p w:rsidR="0028765D" w:rsidRDefault="0028765D" w:rsidP="001623E8">
      <w:pPr>
        <w:pStyle w:val="FootnoteText"/>
        <w:ind w:firstLine="567"/>
        <w:jc w:val="both"/>
      </w:pPr>
      <w:r>
        <w:rPr>
          <w:rStyle w:val="FootnoteReference"/>
        </w:rPr>
        <w:footnoteRef/>
      </w:r>
      <w:r>
        <w:t xml:space="preserve"> Trường hợp khám bệnh, chữa bệnh lưu động hoặc khám bệnh, chữa bệnh nhân đạo do cơ sở khám bệnh, chữa bệnh tổ chức thì n</w:t>
      </w:r>
      <w:r w:rsidRPr="004E0CBE">
        <w:t>gười đứng đầu hoặc người được người đứng đầu ủy quyền</w:t>
      </w:r>
      <w:r>
        <w:t xml:space="preserve"> của cơ sở đó</w:t>
      </w:r>
      <w:r w:rsidRPr="004E0CBE">
        <w:t xml:space="preserve"> ký ghi rõ họ, tên và đóng dấu</w:t>
      </w:r>
      <w:r>
        <w:t>.</w:t>
      </w:r>
    </w:p>
  </w:footnote>
  <w:footnote w:id="157">
    <w:p w:rsidR="0028765D" w:rsidRPr="00192626" w:rsidRDefault="0028765D" w:rsidP="001623E8">
      <w:pPr>
        <w:pStyle w:val="FootnoteText"/>
        <w:ind w:firstLine="567"/>
      </w:pPr>
      <w:r>
        <w:rPr>
          <w:rStyle w:val="FootnoteReference"/>
        </w:rPr>
        <w:footnoteRef/>
      </w:r>
      <w:r>
        <w:rPr>
          <w:lang w:val="vi-VN"/>
        </w:rPr>
        <w:t xml:space="preserve"> Địa danh</w:t>
      </w:r>
      <w:r>
        <w:t>.</w:t>
      </w:r>
    </w:p>
  </w:footnote>
  <w:footnote w:id="158">
    <w:p w:rsidR="0028765D" w:rsidRPr="00192626" w:rsidRDefault="0028765D" w:rsidP="001623E8">
      <w:pPr>
        <w:pStyle w:val="FootnoteText"/>
        <w:ind w:firstLine="567"/>
      </w:pPr>
      <w:r>
        <w:rPr>
          <w:rStyle w:val="FootnoteReference"/>
        </w:rPr>
        <w:footnoteRef/>
      </w:r>
      <w:r>
        <w:rPr>
          <w:lang w:val="vi-VN"/>
        </w:rPr>
        <w:t xml:space="preserve"> Nêu rõ nguồn kinh phí thực hiện</w:t>
      </w:r>
      <w:r>
        <w:t>.</w:t>
      </w:r>
    </w:p>
  </w:footnote>
  <w:footnote w:id="159">
    <w:p w:rsidR="0028765D" w:rsidRPr="00192626" w:rsidRDefault="0028765D" w:rsidP="001623E8">
      <w:pPr>
        <w:pStyle w:val="FootnoteText"/>
        <w:ind w:firstLine="567"/>
        <w:jc w:val="both"/>
        <w:rPr>
          <w:spacing w:val="4"/>
        </w:rPr>
      </w:pPr>
      <w:r w:rsidRPr="00192626">
        <w:rPr>
          <w:rStyle w:val="FootnoteReference"/>
          <w:spacing w:val="4"/>
        </w:rPr>
        <w:footnoteRef/>
      </w:r>
      <w:r w:rsidRPr="00192626">
        <w:rPr>
          <w:spacing w:val="4"/>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 w:id="160">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161">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162">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163">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164">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165">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166">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167">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168">
    <w:p w:rsidR="0028765D" w:rsidRPr="004E0CBE" w:rsidRDefault="0028765D" w:rsidP="001623E8">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28765D" w:rsidRPr="00F413C2" w:rsidRDefault="0028765D" w:rsidP="001623E8">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169">
    <w:p w:rsidR="0028765D" w:rsidRPr="008179A5" w:rsidRDefault="0028765D" w:rsidP="001623E8">
      <w:pPr>
        <w:pStyle w:val="FootnoteText"/>
        <w:ind w:firstLine="567"/>
        <w:rPr>
          <w:lang w:val="vi-VN"/>
        </w:rPr>
      </w:pPr>
      <w:r>
        <w:rPr>
          <w:rStyle w:val="FootnoteReference"/>
        </w:rPr>
        <w:footnoteRef/>
      </w:r>
      <w:r w:rsidRPr="008179A5">
        <w:rPr>
          <w:lang w:val="vi-VN"/>
        </w:rPr>
        <w:t xml:space="preserve"> </w:t>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170">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171">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172">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173">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174">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175">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176">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177">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178">
    <w:p w:rsidR="0028765D" w:rsidRPr="004E0CBE" w:rsidRDefault="0028765D" w:rsidP="001623E8">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28765D" w:rsidRPr="00F413C2" w:rsidRDefault="0028765D" w:rsidP="001623E8">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179">
    <w:p w:rsidR="0028765D" w:rsidRPr="008179A5" w:rsidRDefault="0028765D" w:rsidP="001623E8">
      <w:pPr>
        <w:pStyle w:val="FootnoteText"/>
        <w:ind w:firstLine="567"/>
        <w:rPr>
          <w:lang w:val="vi-VN"/>
        </w:rPr>
      </w:pPr>
      <w:r>
        <w:rPr>
          <w:rStyle w:val="FootnoteReference"/>
        </w:rPr>
        <w:footnoteRef/>
      </w:r>
      <w:r w:rsidRPr="008179A5">
        <w:rPr>
          <w:lang w:val="vi-VN"/>
        </w:rPr>
        <w:t xml:space="preserve"> </w:t>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180">
    <w:p w:rsidR="0028765D" w:rsidRDefault="0028765D" w:rsidP="001623E8">
      <w:pPr>
        <w:pStyle w:val="FootnoteText"/>
        <w:ind w:firstLine="567"/>
        <w:jc w:val="both"/>
        <w:rPr>
          <w:lang w:val="vi-VN"/>
        </w:rPr>
      </w:pPr>
      <w:r>
        <w:rPr>
          <w:rStyle w:val="FootnoteReference"/>
        </w:rPr>
        <w:footnoteRef/>
      </w:r>
      <w:r>
        <w:rPr>
          <w:lang w:val="vi-VN"/>
        </w:rPr>
        <w:t xml:space="preserve"> Địa danh.</w:t>
      </w:r>
    </w:p>
  </w:footnote>
  <w:footnote w:id="181">
    <w:p w:rsidR="0028765D" w:rsidRDefault="0028765D" w:rsidP="001623E8">
      <w:pPr>
        <w:pStyle w:val="FootnoteText"/>
        <w:ind w:firstLine="567"/>
        <w:jc w:val="both"/>
        <w:rPr>
          <w:lang w:val="vi-VN"/>
        </w:rPr>
      </w:pPr>
      <w:r>
        <w:rPr>
          <w:rStyle w:val="FootnoteReference"/>
        </w:rPr>
        <w:footnoteRef/>
      </w:r>
      <w:r>
        <w:rPr>
          <w:lang w:val="vi-VN"/>
        </w:rPr>
        <w:t xml:space="preserve"> Tên cơ quan cấp giấy phép hành nghề.</w:t>
      </w:r>
    </w:p>
  </w:footnote>
  <w:footnote w:id="182">
    <w:p w:rsidR="0028765D" w:rsidRDefault="0028765D" w:rsidP="001623E8">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183">
    <w:p w:rsidR="0028765D" w:rsidRDefault="0028765D" w:rsidP="001623E8">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184">
    <w:p w:rsidR="0028765D" w:rsidRDefault="0028765D" w:rsidP="001623E8">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185">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186">
    <w:p w:rsidR="0028765D" w:rsidRDefault="0028765D" w:rsidP="001623E8">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187">
    <w:p w:rsidR="0028765D" w:rsidRPr="00AE18F1" w:rsidRDefault="0028765D" w:rsidP="001623E8">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1623E8">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188">
    <w:p w:rsidR="0028765D" w:rsidRDefault="0028765D" w:rsidP="007E10F2">
      <w:pPr>
        <w:pStyle w:val="FootnoteText"/>
        <w:ind w:firstLine="567"/>
        <w:jc w:val="both"/>
        <w:rPr>
          <w:lang w:val="vi-VN"/>
        </w:rPr>
      </w:pPr>
      <w:r>
        <w:rPr>
          <w:rStyle w:val="FootnoteReference"/>
        </w:rPr>
        <w:footnoteRef/>
      </w:r>
      <w:r>
        <w:rPr>
          <w:lang w:val="vi-VN"/>
        </w:rPr>
        <w:t xml:space="preserve"> Địa danh.</w:t>
      </w:r>
    </w:p>
  </w:footnote>
  <w:footnote w:id="189">
    <w:p w:rsidR="0028765D" w:rsidRDefault="0028765D" w:rsidP="007E10F2">
      <w:pPr>
        <w:pStyle w:val="FootnoteText"/>
        <w:ind w:firstLine="567"/>
        <w:jc w:val="both"/>
        <w:rPr>
          <w:lang w:val="vi-VN"/>
        </w:rPr>
      </w:pPr>
      <w:r>
        <w:rPr>
          <w:rStyle w:val="FootnoteReference"/>
        </w:rPr>
        <w:footnoteRef/>
      </w:r>
      <w:r>
        <w:rPr>
          <w:lang w:val="vi-VN"/>
        </w:rPr>
        <w:t xml:space="preserve"> Tên cơ quan cấp giấy phép hành nghề.</w:t>
      </w:r>
    </w:p>
  </w:footnote>
  <w:footnote w:id="190">
    <w:p w:rsidR="0028765D" w:rsidRDefault="0028765D" w:rsidP="007E10F2">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191">
    <w:p w:rsidR="0028765D" w:rsidRDefault="0028765D" w:rsidP="007E10F2">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192">
    <w:p w:rsidR="0028765D" w:rsidRDefault="0028765D" w:rsidP="007E10F2">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193">
    <w:p w:rsidR="0028765D" w:rsidRDefault="0028765D" w:rsidP="007E10F2">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194">
    <w:p w:rsidR="0028765D" w:rsidRDefault="0028765D" w:rsidP="007E10F2">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195">
    <w:p w:rsidR="0028765D" w:rsidRPr="00AE18F1" w:rsidRDefault="0028765D" w:rsidP="007E10F2">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28765D" w:rsidRPr="00AE18F1" w:rsidRDefault="0028765D" w:rsidP="007E10F2">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74014"/>
      <w:docPartObj>
        <w:docPartGallery w:val="Page Numbers (Top of Page)"/>
        <w:docPartUnique/>
      </w:docPartObj>
    </w:sdtPr>
    <w:sdtEndPr>
      <w:rPr>
        <w:noProof/>
      </w:rPr>
    </w:sdtEndPr>
    <w:sdtContent>
      <w:p w:rsidR="0028765D" w:rsidRDefault="0028765D">
        <w:pPr>
          <w:pStyle w:val="Header"/>
          <w:jc w:val="center"/>
        </w:pPr>
        <w:r>
          <w:fldChar w:fldCharType="begin"/>
        </w:r>
        <w:r>
          <w:instrText xml:space="preserve"> PAGE   \* MERGEFORMAT </w:instrText>
        </w:r>
        <w:r>
          <w:fldChar w:fldCharType="separate"/>
        </w:r>
        <w:r w:rsidR="00BC67A8">
          <w:rPr>
            <w:noProof/>
          </w:rPr>
          <w:t>21</w:t>
        </w:r>
        <w:r>
          <w:rPr>
            <w:noProof/>
          </w:rPr>
          <w:fldChar w:fldCharType="end"/>
        </w:r>
      </w:p>
    </w:sdtContent>
  </w:sdt>
  <w:p w:rsidR="0028765D" w:rsidRDefault="002876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865"/>
        </w:tabs>
        <w:ind w:left="1865"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FFFFFFFE"/>
    <w:multiLevelType w:val="singleLevel"/>
    <w:tmpl w:val="FFFFFFFE"/>
    <w:lvl w:ilvl="0">
      <w:numFmt w:val="decimal"/>
      <w:lvlText w:val="*"/>
      <w:lvlJc w:val="left"/>
      <w:rPr>
        <w:rFonts w:cs="Times New Roman"/>
      </w:rPr>
    </w:lvl>
  </w:abstractNum>
  <w:abstractNum w:abstractNumId="11" w15:restartNumberingAfterBreak="0">
    <w:nsid w:val="01FC502D"/>
    <w:multiLevelType w:val="multilevel"/>
    <w:tmpl w:val="01FC502D"/>
    <w:lvl w:ilvl="0">
      <w:start w:val="1"/>
      <w:numFmt w:val="bullet"/>
      <w:lvlText w:val=""/>
      <w:lvlJc w:val="left"/>
      <w:pPr>
        <w:tabs>
          <w:tab w:val="left" w:pos="1080"/>
        </w:tabs>
        <w:ind w:left="1080" w:hanging="360"/>
      </w:pPr>
      <w:rPr>
        <w:rFonts w:ascii="Symbol" w:hAnsi="Symbol" w:hint="default"/>
        <w:color w:val="auto"/>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2" w15:restartNumberingAfterBreak="0">
    <w:nsid w:val="02773669"/>
    <w:multiLevelType w:val="multilevel"/>
    <w:tmpl w:val="0277366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F860DC"/>
    <w:multiLevelType w:val="hybridMultilevel"/>
    <w:tmpl w:val="3F5E482C"/>
    <w:lvl w:ilvl="0" w:tplc="DDB88E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4C2DB5"/>
    <w:multiLevelType w:val="hybridMultilevel"/>
    <w:tmpl w:val="C8CCE732"/>
    <w:lvl w:ilvl="0" w:tplc="82044B6C">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5" w15:restartNumberingAfterBreak="0">
    <w:nsid w:val="09CF05ED"/>
    <w:multiLevelType w:val="multilevel"/>
    <w:tmpl w:val="09CF05ED"/>
    <w:lvl w:ilvl="0">
      <w:start w:val="1"/>
      <w:numFmt w:val="bullet"/>
      <w:lvlText w:val=""/>
      <w:lvlJc w:val="left"/>
      <w:pPr>
        <w:tabs>
          <w:tab w:val="left" w:pos="1080"/>
        </w:tabs>
        <w:ind w:left="1080" w:hanging="360"/>
      </w:pPr>
      <w:rPr>
        <w:rFonts w:ascii="Symbol" w:hAnsi="Symbol" w:hint="default"/>
        <w:color w:val="auto"/>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6" w15:restartNumberingAfterBreak="0">
    <w:nsid w:val="15BD3B34"/>
    <w:multiLevelType w:val="multilevel"/>
    <w:tmpl w:val="15BD3B34"/>
    <w:lvl w:ilvl="0">
      <w:start w:val="8"/>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DA31EA7"/>
    <w:multiLevelType w:val="multilevel"/>
    <w:tmpl w:val="1DA31EA7"/>
    <w:lvl w:ilvl="0">
      <w:start w:val="8"/>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E66B26"/>
    <w:multiLevelType w:val="hybridMultilevel"/>
    <w:tmpl w:val="0A14DC08"/>
    <w:lvl w:ilvl="0" w:tplc="C608C0F4">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9" w15:restartNumberingAfterBreak="0">
    <w:nsid w:val="21EA53BC"/>
    <w:multiLevelType w:val="hybridMultilevel"/>
    <w:tmpl w:val="0A14DC08"/>
    <w:lvl w:ilvl="0" w:tplc="C608C0F4">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0" w15:restartNumberingAfterBreak="0">
    <w:nsid w:val="2CB83DE2"/>
    <w:multiLevelType w:val="multilevel"/>
    <w:tmpl w:val="2CB83DE2"/>
    <w:lvl w:ilvl="0">
      <w:start w:val="1"/>
      <w:numFmt w:val="decimal"/>
      <w:lvlText w:val="%1."/>
      <w:lvlJc w:val="left"/>
      <w:pPr>
        <w:tabs>
          <w:tab w:val="left" w:pos="720"/>
        </w:tabs>
        <w:ind w:left="720" w:hanging="720"/>
      </w:pPr>
      <w:rPr>
        <w:rFonts w:ascii="Times New Roman" w:hAnsi="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SectionHeader"/>
      <w:lvlText w:val="%1.%2."/>
      <w:lvlJc w:val="left"/>
      <w:pPr>
        <w:tabs>
          <w:tab w:val="left" w:pos="720"/>
        </w:tabs>
        <w:ind w:left="720" w:hanging="720"/>
      </w:pPr>
      <w:rPr>
        <w:rFonts w:ascii="Arial" w:hAnsi="Arial" w:hint="default"/>
        <w:b/>
        <w:i w:val="0"/>
        <w:color w:val="auto"/>
        <w:sz w:val="24"/>
      </w:rPr>
    </w:lvl>
    <w:lvl w:ilvl="2">
      <w:start w:val="1"/>
      <w:numFmt w:val="decimal"/>
      <w:lvlText w:val="%1.%2.%3."/>
      <w:lvlJc w:val="left"/>
      <w:pPr>
        <w:tabs>
          <w:tab w:val="left" w:pos="720"/>
        </w:tabs>
        <w:ind w:left="720" w:hanging="720"/>
      </w:pPr>
      <w:rPr>
        <w:rFonts w:ascii="Arial" w:hAnsi="Arial" w:hint="default"/>
        <w:b/>
        <w:i w:val="0"/>
        <w:sz w:val="24"/>
      </w:rPr>
    </w:lvl>
    <w:lvl w:ilvl="3">
      <w:start w:val="1"/>
      <w:numFmt w:val="decimal"/>
      <w:lvlText w:val="%1.%2.%3.%4."/>
      <w:lvlJc w:val="left"/>
      <w:pPr>
        <w:tabs>
          <w:tab w:val="left" w:pos="864"/>
        </w:tabs>
        <w:ind w:left="864" w:hanging="864"/>
      </w:pPr>
      <w:rPr>
        <w:rFonts w:ascii="Arial" w:hAnsi="Arial" w:hint="default"/>
        <w:b/>
        <w:i w:val="0"/>
        <w:color w:val="auto"/>
        <w:sz w:val="24"/>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1" w15:restartNumberingAfterBreak="0">
    <w:nsid w:val="301562FA"/>
    <w:multiLevelType w:val="multilevel"/>
    <w:tmpl w:val="301562F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37E20B9F"/>
    <w:multiLevelType w:val="singleLevel"/>
    <w:tmpl w:val="37E20B9F"/>
    <w:lvl w:ilvl="0">
      <w:start w:val="1"/>
      <w:numFmt w:val="bullet"/>
      <w:lvlText w:val=""/>
      <w:lvlJc w:val="left"/>
      <w:pPr>
        <w:tabs>
          <w:tab w:val="left" w:pos="360"/>
        </w:tabs>
        <w:ind w:left="360" w:hanging="360"/>
      </w:pPr>
      <w:rPr>
        <w:rFonts w:ascii="Times New Roman" w:hAnsi="Times New Roman" w:hint="default"/>
      </w:rPr>
    </w:lvl>
  </w:abstractNum>
  <w:abstractNum w:abstractNumId="23" w15:restartNumberingAfterBreak="0">
    <w:nsid w:val="3AEC3057"/>
    <w:multiLevelType w:val="multilevel"/>
    <w:tmpl w:val="3AEC3057"/>
    <w:lvl w:ilvl="0">
      <w:start w:val="1"/>
      <w:numFmt w:val="decimal"/>
      <w:lvlText w:val="%1."/>
      <w:lvlJc w:val="left"/>
      <w:pPr>
        <w:tabs>
          <w:tab w:val="left" w:pos="1080"/>
        </w:tabs>
        <w:ind w:left="1080" w:hanging="360"/>
      </w:pPr>
      <w:rPr>
        <w:rFonts w:cs="Times New Roman" w:hint="default"/>
      </w:rPr>
    </w:lvl>
    <w:lvl w:ilvl="1">
      <w:start w:val="1"/>
      <w:numFmt w:val="decimal"/>
      <w:isLgl/>
      <w:lvlText w:val="%1.%2."/>
      <w:lvlJc w:val="left"/>
      <w:pPr>
        <w:tabs>
          <w:tab w:val="left" w:pos="1440"/>
        </w:tabs>
        <w:ind w:left="1440" w:hanging="720"/>
      </w:pPr>
      <w:rPr>
        <w:rFonts w:cs="Times New Roman" w:hint="default"/>
      </w:rPr>
    </w:lvl>
    <w:lvl w:ilvl="2">
      <w:start w:val="1"/>
      <w:numFmt w:val="decimal"/>
      <w:isLgl/>
      <w:lvlText w:val="%1.%2.%3."/>
      <w:lvlJc w:val="left"/>
      <w:pPr>
        <w:tabs>
          <w:tab w:val="left" w:pos="1440"/>
        </w:tabs>
        <w:ind w:left="1440" w:hanging="720"/>
      </w:pPr>
      <w:rPr>
        <w:rFonts w:cs="Times New Roman" w:hint="default"/>
      </w:rPr>
    </w:lvl>
    <w:lvl w:ilvl="3">
      <w:start w:val="1"/>
      <w:numFmt w:val="decimal"/>
      <w:isLgl/>
      <w:lvlText w:val="%1.%2.%3.%4."/>
      <w:lvlJc w:val="left"/>
      <w:pPr>
        <w:tabs>
          <w:tab w:val="left" w:pos="1800"/>
        </w:tabs>
        <w:ind w:left="1800" w:hanging="1080"/>
      </w:pPr>
      <w:rPr>
        <w:rFonts w:cs="Times New Roman" w:hint="default"/>
      </w:rPr>
    </w:lvl>
    <w:lvl w:ilvl="4">
      <w:start w:val="1"/>
      <w:numFmt w:val="decimal"/>
      <w:isLgl/>
      <w:lvlText w:val="_x0001_䗻褲䩞%1"/>
      <w:lvlJc w:val="left"/>
      <w:pPr>
        <w:tabs>
          <w:tab w:val="left" w:pos="1800"/>
        </w:tabs>
        <w:ind w:left="1800" w:hanging="1080"/>
      </w:pPr>
      <w:rPr>
        <w:rFonts w:cs="Times New Roman" w:hint="default"/>
      </w:rPr>
    </w:lvl>
    <w:lvl w:ilvl="5">
      <w:start w:val="1"/>
      <w:numFmt w:val="decimal"/>
      <w:isLgl/>
      <w:lvlText w:val="%1.%2.%3.%4.%5.%6."/>
      <w:lvlJc w:val="left"/>
      <w:pPr>
        <w:tabs>
          <w:tab w:val="left" w:pos="2160"/>
        </w:tabs>
        <w:ind w:left="2160" w:hanging="1440"/>
      </w:pPr>
      <w:rPr>
        <w:rFonts w:cs="Times New Roman" w:hint="default"/>
      </w:rPr>
    </w:lvl>
    <w:lvl w:ilvl="6">
      <w:start w:val="1"/>
      <w:numFmt w:val="decimal"/>
      <w:isLgl/>
      <w:lvlText w:val="%1.%2.%3.%4.%5.%6.%7."/>
      <w:lvlJc w:val="left"/>
      <w:pPr>
        <w:tabs>
          <w:tab w:val="left" w:pos="2160"/>
        </w:tabs>
        <w:ind w:left="2160" w:hanging="1440"/>
      </w:pPr>
      <w:rPr>
        <w:rFonts w:cs="Times New Roman" w:hint="default"/>
      </w:rPr>
    </w:lvl>
    <w:lvl w:ilvl="7">
      <w:start w:val="1"/>
      <w:numFmt w:val="decimal"/>
      <w:isLgl/>
      <w:lvlText w:val="%1.%2.%3.%4.%5.%6.%7.%8."/>
      <w:lvlJc w:val="left"/>
      <w:pPr>
        <w:tabs>
          <w:tab w:val="left" w:pos="2520"/>
        </w:tabs>
        <w:ind w:left="2520" w:hanging="1800"/>
      </w:pPr>
      <w:rPr>
        <w:rFonts w:cs="Times New Roman" w:hint="default"/>
      </w:rPr>
    </w:lvl>
    <w:lvl w:ilvl="8">
      <w:start w:val="1"/>
      <w:numFmt w:val="decimal"/>
      <w:isLgl/>
      <w:lvlText w:val="%1.%2.%3.%4.%5.%6.%7.%8.%9."/>
      <w:lvlJc w:val="left"/>
      <w:pPr>
        <w:tabs>
          <w:tab w:val="left" w:pos="2520"/>
        </w:tabs>
        <w:ind w:left="2520" w:hanging="1800"/>
      </w:pPr>
      <w:rPr>
        <w:rFonts w:cs="Times New Roman" w:hint="default"/>
      </w:rPr>
    </w:lvl>
  </w:abstractNum>
  <w:abstractNum w:abstractNumId="24" w15:restartNumberingAfterBreak="0">
    <w:nsid w:val="3B143107"/>
    <w:multiLevelType w:val="singleLevel"/>
    <w:tmpl w:val="3B143107"/>
    <w:lvl w:ilvl="0">
      <w:start w:val="1"/>
      <w:numFmt w:val="decimal"/>
      <w:pStyle w:val="Numberedheading"/>
      <w:lvlText w:val="%1."/>
      <w:lvlJc w:val="left"/>
      <w:pPr>
        <w:tabs>
          <w:tab w:val="left" w:pos="360"/>
        </w:tabs>
        <w:ind w:left="360" w:hanging="360"/>
      </w:pPr>
    </w:lvl>
  </w:abstractNum>
  <w:abstractNum w:abstractNumId="25" w15:restartNumberingAfterBreak="0">
    <w:nsid w:val="4044208D"/>
    <w:multiLevelType w:val="hybridMultilevel"/>
    <w:tmpl w:val="DE6EC644"/>
    <w:lvl w:ilvl="0" w:tplc="EBC80EE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93AB2"/>
    <w:multiLevelType w:val="hybridMultilevel"/>
    <w:tmpl w:val="0A14DC08"/>
    <w:lvl w:ilvl="0" w:tplc="C608C0F4">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7" w15:restartNumberingAfterBreak="0">
    <w:nsid w:val="4A2001F9"/>
    <w:multiLevelType w:val="singleLevel"/>
    <w:tmpl w:val="4A2001F9"/>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2C33D87"/>
    <w:multiLevelType w:val="singleLevel"/>
    <w:tmpl w:val="52C33D87"/>
    <w:lvl w:ilvl="0">
      <w:start w:val="1"/>
      <w:numFmt w:val="decimal"/>
      <w:lvlText w:val="%1"/>
      <w:legacy w:legacy="1" w:legacySpace="0" w:legacyIndent="504"/>
      <w:lvlJc w:val="left"/>
      <w:pPr>
        <w:ind w:left="648" w:hanging="504"/>
      </w:pPr>
      <w:rPr>
        <w:rFonts w:cs="Times New Roman"/>
      </w:rPr>
    </w:lvl>
  </w:abstractNum>
  <w:abstractNum w:abstractNumId="29" w15:restartNumberingAfterBreak="0">
    <w:nsid w:val="54E5227D"/>
    <w:multiLevelType w:val="singleLevel"/>
    <w:tmpl w:val="54E5227D"/>
    <w:lvl w:ilvl="0">
      <w:start w:val="1"/>
      <w:numFmt w:val="decimal"/>
      <w:lvlText w:val="%1."/>
      <w:lvlJc w:val="left"/>
      <w:pPr>
        <w:tabs>
          <w:tab w:val="left" w:pos="360"/>
        </w:tabs>
        <w:ind w:left="360" w:hanging="360"/>
      </w:pPr>
      <w:rPr>
        <w:rFonts w:cs="Times New Roman" w:hint="default"/>
      </w:rPr>
    </w:lvl>
  </w:abstractNum>
  <w:abstractNum w:abstractNumId="30" w15:restartNumberingAfterBreak="0">
    <w:nsid w:val="5B8E2F21"/>
    <w:multiLevelType w:val="singleLevel"/>
    <w:tmpl w:val="5B8E2F21"/>
    <w:lvl w:ilvl="0">
      <w:start w:val="1"/>
      <w:numFmt w:val="bullet"/>
      <w:lvlText w:val=""/>
      <w:lvlJc w:val="left"/>
      <w:pPr>
        <w:tabs>
          <w:tab w:val="left" w:pos="360"/>
        </w:tabs>
        <w:ind w:left="360" w:hanging="360"/>
      </w:pPr>
      <w:rPr>
        <w:rFonts w:ascii="Times New Roman" w:hAnsi="Times New Roman" w:hint="default"/>
        <w:color w:val="auto"/>
      </w:rPr>
    </w:lvl>
  </w:abstractNum>
  <w:abstractNum w:abstractNumId="31" w15:restartNumberingAfterBreak="0">
    <w:nsid w:val="629715BA"/>
    <w:multiLevelType w:val="hybridMultilevel"/>
    <w:tmpl w:val="1C54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64353"/>
    <w:multiLevelType w:val="multilevel"/>
    <w:tmpl w:val="63464353"/>
    <w:lvl w:ilvl="0">
      <w:numFmt w:val="bullet"/>
      <w:pStyle w:val="StyleStyle14ptJustifiedRight-002cmBefore12pt1"/>
      <w:lvlText w:val="-"/>
      <w:lvlJc w:val="left"/>
      <w:pPr>
        <w:tabs>
          <w:tab w:val="left" w:pos="567"/>
        </w:tabs>
        <w:ind w:left="0" w:firstLine="0"/>
      </w:pPr>
      <w:rPr>
        <w:rFonts w:ascii="Arial" w:eastAsia="Times New Roman"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4F5508B"/>
    <w:multiLevelType w:val="hybridMultilevel"/>
    <w:tmpl w:val="797E5664"/>
    <w:lvl w:ilvl="0" w:tplc="DDB88E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E7BCE"/>
    <w:multiLevelType w:val="hybridMultilevel"/>
    <w:tmpl w:val="797E5664"/>
    <w:lvl w:ilvl="0" w:tplc="DDB88E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94216"/>
    <w:multiLevelType w:val="multilevel"/>
    <w:tmpl w:val="706942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2865B98"/>
    <w:multiLevelType w:val="hybridMultilevel"/>
    <w:tmpl w:val="DDD85E68"/>
    <w:lvl w:ilvl="0" w:tplc="C608C0F4">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37" w15:restartNumberingAfterBreak="0">
    <w:nsid w:val="73915C08"/>
    <w:multiLevelType w:val="multilevel"/>
    <w:tmpl w:val="73915C08"/>
    <w:lvl w:ilvl="0">
      <w:start w:val="1"/>
      <w:numFmt w:val="bullet"/>
      <w:pStyle w:val="vao-V"/>
      <w:lvlText w:val="ě"/>
      <w:lvlJc w:val="left"/>
      <w:pPr>
        <w:tabs>
          <w:tab w:val="left" w:pos="360"/>
        </w:tabs>
        <w:ind w:left="340" w:hanging="340"/>
      </w:pPr>
      <w:rPr>
        <w:rFonts w:ascii=".VnArial" w:hAnsi=".Vn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5B61D19"/>
    <w:multiLevelType w:val="multilevel"/>
    <w:tmpl w:val="75B61D19"/>
    <w:lvl w:ilvl="0">
      <w:start w:val="1"/>
      <w:numFmt w:val="decimal"/>
      <w:pStyle w:val="textheader"/>
      <w:lvlText w:val="%1."/>
      <w:lvlJc w:val="left"/>
      <w:pPr>
        <w:tabs>
          <w:tab w:val="left" w:pos="792"/>
        </w:tabs>
        <w:ind w:left="792" w:hanging="792"/>
      </w:pPr>
      <w:rPr>
        <w:rFonts w:hint="default"/>
      </w:rPr>
    </w:lvl>
    <w:lvl w:ilvl="1">
      <w:start w:val="1"/>
      <w:numFmt w:val="decimal"/>
      <w:pStyle w:val="textsub-header"/>
      <w:lvlText w:val="%1.%2"/>
      <w:lvlJc w:val="left"/>
      <w:pPr>
        <w:tabs>
          <w:tab w:val="left" w:pos="2777"/>
        </w:tabs>
        <w:ind w:left="2777" w:hanging="792"/>
      </w:pPr>
      <w:rPr>
        <w:rFonts w:hint="default"/>
      </w:rPr>
    </w:lvl>
    <w:lvl w:ilvl="2">
      <w:start w:val="1"/>
      <w:numFmt w:val="decimal"/>
      <w:pStyle w:val="textsubsubheader"/>
      <w:lvlText w:val="%1.%2.%3"/>
      <w:lvlJc w:val="left"/>
      <w:pPr>
        <w:tabs>
          <w:tab w:val="left" w:pos="792"/>
        </w:tabs>
        <w:ind w:left="792" w:hanging="792"/>
      </w:pPr>
      <w:rPr>
        <w:rFonts w:hint="default"/>
        <w:b w:val="0"/>
        <w:i w:val="0"/>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33"/>
  </w:num>
  <w:num w:numId="2">
    <w:abstractNumId w:val="34"/>
  </w:num>
  <w:num w:numId="3">
    <w:abstractNumId w:val="13"/>
  </w:num>
  <w:num w:numId="4">
    <w:abstractNumId w:val="26"/>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7"/>
  </w:num>
  <w:num w:numId="18">
    <w:abstractNumId w:val="32"/>
  </w:num>
  <w:num w:numId="19">
    <w:abstractNumId w:val="20"/>
  </w:num>
  <w:num w:numId="20">
    <w:abstractNumId w:val="38"/>
  </w:num>
  <w:num w:numId="21">
    <w:abstractNumId w:val="24"/>
  </w:num>
  <w:num w:numId="22">
    <w:abstractNumId w:val="28"/>
  </w:num>
  <w:num w:numId="23">
    <w:abstractNumId w:val="17"/>
  </w:num>
  <w:num w:numId="24">
    <w:abstractNumId w:val="27"/>
  </w:num>
  <w:num w:numId="25">
    <w:abstractNumId w:val="27"/>
    <w:lvlOverride w:ilvl="0">
      <w:lvl w:ilvl="0">
        <w:start w:val="1"/>
        <w:numFmt w:val="decimal"/>
        <w:lvlText w:val="%1."/>
        <w:legacy w:legacy="1" w:legacySpace="0" w:legacyIndent="360"/>
        <w:lvlJc w:val="left"/>
        <w:pPr>
          <w:ind w:left="360" w:hanging="360"/>
        </w:pPr>
        <w:rPr>
          <w:rFonts w:cs="Times New Roman"/>
        </w:rPr>
      </w:lvl>
    </w:lvlOverride>
  </w:num>
  <w:num w:numId="26">
    <w:abstractNumId w:val="25"/>
  </w:num>
  <w:num w:numId="27">
    <w:abstractNumId w:val="19"/>
  </w:num>
  <w:num w:numId="28">
    <w:abstractNumId w:val="18"/>
  </w:num>
  <w:num w:numId="29">
    <w:abstractNumId w:val="31"/>
  </w:num>
  <w:num w:numId="30">
    <w:abstractNumId w:val="36"/>
  </w:num>
  <w:num w:numId="31">
    <w:abstractNumId w:val="14"/>
  </w:num>
  <w:num w:numId="32">
    <w:abstractNumId w:val="21"/>
  </w:num>
  <w:num w:numId="33">
    <w:abstractNumId w:val="35"/>
  </w:num>
  <w:num w:numId="34">
    <w:abstractNumId w:val="12"/>
  </w:num>
  <w:num w:numId="35">
    <w:abstractNumId w:val="30"/>
  </w:num>
  <w:num w:numId="36">
    <w:abstractNumId w:val="22"/>
  </w:num>
  <w:num w:numId="37">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38">
    <w:abstractNumId w:val="16"/>
  </w:num>
  <w:num w:numId="39">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40">
    <w:abstractNumId w:val="29"/>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9B"/>
    <w:rsid w:val="00082D73"/>
    <w:rsid w:val="000B3C42"/>
    <w:rsid w:val="000D5FEC"/>
    <w:rsid w:val="001614A1"/>
    <w:rsid w:val="001623E8"/>
    <w:rsid w:val="00171B15"/>
    <w:rsid w:val="001D03FF"/>
    <w:rsid w:val="00233278"/>
    <w:rsid w:val="002444E3"/>
    <w:rsid w:val="00253E9F"/>
    <w:rsid w:val="0028765D"/>
    <w:rsid w:val="002A087B"/>
    <w:rsid w:val="002B77D4"/>
    <w:rsid w:val="002C76E1"/>
    <w:rsid w:val="00385C5B"/>
    <w:rsid w:val="003A7F3F"/>
    <w:rsid w:val="003D2A75"/>
    <w:rsid w:val="003E3291"/>
    <w:rsid w:val="00432327"/>
    <w:rsid w:val="00482868"/>
    <w:rsid w:val="00485D3C"/>
    <w:rsid w:val="004E5F0C"/>
    <w:rsid w:val="00502027"/>
    <w:rsid w:val="005D40BA"/>
    <w:rsid w:val="005D4B4C"/>
    <w:rsid w:val="00640D4F"/>
    <w:rsid w:val="00666718"/>
    <w:rsid w:val="00683698"/>
    <w:rsid w:val="00694857"/>
    <w:rsid w:val="006F6CBA"/>
    <w:rsid w:val="007E10F2"/>
    <w:rsid w:val="00831EB7"/>
    <w:rsid w:val="0089351F"/>
    <w:rsid w:val="008C22DD"/>
    <w:rsid w:val="008C6C90"/>
    <w:rsid w:val="008D774D"/>
    <w:rsid w:val="00913109"/>
    <w:rsid w:val="00930B9B"/>
    <w:rsid w:val="00944940"/>
    <w:rsid w:val="00950F1B"/>
    <w:rsid w:val="009B07D6"/>
    <w:rsid w:val="009D6218"/>
    <w:rsid w:val="009D7956"/>
    <w:rsid w:val="00A6000A"/>
    <w:rsid w:val="00A809CE"/>
    <w:rsid w:val="00AA1CEE"/>
    <w:rsid w:val="00AF308F"/>
    <w:rsid w:val="00B0094C"/>
    <w:rsid w:val="00B42D32"/>
    <w:rsid w:val="00B646B4"/>
    <w:rsid w:val="00B71A24"/>
    <w:rsid w:val="00B8449D"/>
    <w:rsid w:val="00BC67A8"/>
    <w:rsid w:val="00BE6404"/>
    <w:rsid w:val="00BF1AFC"/>
    <w:rsid w:val="00C0285F"/>
    <w:rsid w:val="00C760EB"/>
    <w:rsid w:val="00C87BA6"/>
    <w:rsid w:val="00C95378"/>
    <w:rsid w:val="00CC7740"/>
    <w:rsid w:val="00D11017"/>
    <w:rsid w:val="00D54C4D"/>
    <w:rsid w:val="00DB005D"/>
    <w:rsid w:val="00E0280E"/>
    <w:rsid w:val="00E45152"/>
    <w:rsid w:val="00E4787F"/>
    <w:rsid w:val="00EA3CC8"/>
    <w:rsid w:val="00EA6E79"/>
    <w:rsid w:val="00EC2AB5"/>
    <w:rsid w:val="00EE4DCA"/>
    <w:rsid w:val="00F57005"/>
    <w:rsid w:val="00F7115D"/>
    <w:rsid w:val="00F754A0"/>
    <w:rsid w:val="00F87400"/>
    <w:rsid w:val="00F9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4571"/>
  <w15:chartTrackingRefBased/>
  <w15:docId w15:val="{1CFD57A2-CE79-4A15-A589-B0F9B8AF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B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23E8"/>
    <w:pPr>
      <w:keepNext/>
      <w:keepLines/>
      <w:spacing w:before="240"/>
      <w:outlineLvl w:val="0"/>
    </w:pPr>
    <w:rPr>
      <w:rFonts w:asciiTheme="majorHAnsi" w:eastAsiaTheme="majorEastAsia" w:hAnsiTheme="majorHAnsi" w:cstheme="majorBidi"/>
      <w:color w:val="2E74B5" w:themeColor="accent1" w:themeShade="BF"/>
      <w:sz w:val="32"/>
      <w:szCs w:val="32"/>
      <w14:ligatures w14:val="standardContextual"/>
    </w:rPr>
  </w:style>
  <w:style w:type="paragraph" w:styleId="Heading2">
    <w:name w:val="heading 2"/>
    <w:basedOn w:val="Normal"/>
    <w:next w:val="Normal"/>
    <w:link w:val="Heading2Char"/>
    <w:unhideWhenUsed/>
    <w:qFormat/>
    <w:rsid w:val="001623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1623E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1623E8"/>
    <w:pPr>
      <w:keepNext/>
      <w:keepLines/>
      <w:spacing w:before="40"/>
      <w:outlineLvl w:val="3"/>
    </w:pPr>
    <w:rPr>
      <w:rFonts w:asciiTheme="majorHAnsi" w:eastAsiaTheme="majorEastAsia" w:hAnsiTheme="majorHAnsi" w:cstheme="majorBidi"/>
      <w:i/>
      <w:iCs/>
      <w:color w:val="2E74B5" w:themeColor="accent1" w:themeShade="BF"/>
      <w14:ligatures w14:val="standardContextual"/>
    </w:rPr>
  </w:style>
  <w:style w:type="paragraph" w:styleId="Heading5">
    <w:name w:val="heading 5"/>
    <w:basedOn w:val="Normal"/>
    <w:next w:val="Normal"/>
    <w:link w:val="Heading5Char"/>
    <w:qFormat/>
    <w:rsid w:val="001623E8"/>
    <w:pPr>
      <w:keepNext/>
      <w:spacing w:before="240"/>
      <w:ind w:firstLine="720"/>
      <w:jc w:val="both"/>
      <w:outlineLvl w:val="4"/>
    </w:pPr>
    <w:rPr>
      <w:b/>
      <w:color w:val="000000"/>
      <w:lang w:val="nl-NL"/>
    </w:rPr>
  </w:style>
  <w:style w:type="paragraph" w:styleId="Heading6">
    <w:name w:val="heading 6"/>
    <w:basedOn w:val="Normal"/>
    <w:next w:val="Normal"/>
    <w:link w:val="Heading6Char"/>
    <w:qFormat/>
    <w:rsid w:val="001623E8"/>
    <w:pPr>
      <w:keepNext/>
      <w:jc w:val="center"/>
      <w:outlineLvl w:val="5"/>
    </w:pPr>
    <w:rPr>
      <w:b/>
      <w:color w:val="000000"/>
      <w:lang w:val="nl-NL"/>
    </w:rPr>
  </w:style>
  <w:style w:type="paragraph" w:styleId="Heading7">
    <w:name w:val="heading 7"/>
    <w:basedOn w:val="Normal"/>
    <w:next w:val="Normal"/>
    <w:link w:val="Heading7Char"/>
    <w:qFormat/>
    <w:rsid w:val="001623E8"/>
    <w:pPr>
      <w:keepNext/>
      <w:jc w:val="center"/>
      <w:outlineLvl w:val="6"/>
    </w:pPr>
    <w:rPr>
      <w:rFonts w:ascii=".VnTime" w:hAnsi=".VnTime"/>
      <w:b/>
      <w:sz w:val="28"/>
      <w:szCs w:val="20"/>
      <w:lang w:eastAsia="zh-CN"/>
    </w:rPr>
  </w:style>
  <w:style w:type="paragraph" w:styleId="Heading8">
    <w:name w:val="heading 8"/>
    <w:basedOn w:val="Normal"/>
    <w:next w:val="Normal"/>
    <w:link w:val="Heading8Char"/>
    <w:qFormat/>
    <w:rsid w:val="001623E8"/>
    <w:pPr>
      <w:keepNext/>
      <w:tabs>
        <w:tab w:val="left" w:pos="6810"/>
      </w:tabs>
      <w:ind w:firstLine="5580"/>
      <w:outlineLvl w:val="7"/>
    </w:pPr>
    <w:rPr>
      <w:b/>
      <w:bCs/>
      <w:color w:val="000000"/>
      <w:lang w:val="nl-NL"/>
    </w:rPr>
  </w:style>
  <w:style w:type="paragraph" w:styleId="Heading9">
    <w:name w:val="heading 9"/>
    <w:basedOn w:val="Normal"/>
    <w:next w:val="Normal"/>
    <w:link w:val="Heading9Char"/>
    <w:unhideWhenUsed/>
    <w:qFormat/>
    <w:rsid w:val="001623E8"/>
    <w:pPr>
      <w:keepNext/>
      <w:keepLines/>
      <w:spacing w:before="40"/>
      <w:outlineLvl w:val="8"/>
    </w:pPr>
    <w:rPr>
      <w:rFonts w:asciiTheme="majorHAnsi" w:eastAsiaTheme="majorEastAsia" w:hAnsiTheme="majorHAnsi" w:cstheme="majorBidi"/>
      <w:i/>
      <w:iCs/>
      <w:color w:val="262626" w:themeColor="text1" w:themeTint="D9"/>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3E8"/>
    <w:rPr>
      <w:rFonts w:asciiTheme="majorHAnsi" w:eastAsiaTheme="majorEastAsia" w:hAnsiTheme="majorHAnsi" w:cstheme="majorBidi"/>
      <w:color w:val="2E74B5" w:themeColor="accent1" w:themeShade="BF"/>
      <w:sz w:val="32"/>
      <w:szCs w:val="32"/>
      <w14:ligatures w14:val="standardContextual"/>
    </w:rPr>
  </w:style>
  <w:style w:type="character" w:customStyle="1" w:styleId="Heading2Char">
    <w:name w:val="Heading 2 Char"/>
    <w:basedOn w:val="DefaultParagraphFont"/>
    <w:link w:val="Heading2"/>
    <w:rsid w:val="001623E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qFormat/>
    <w:rsid w:val="001623E8"/>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rsid w:val="001623E8"/>
    <w:rPr>
      <w:rFonts w:asciiTheme="majorHAnsi" w:eastAsiaTheme="majorEastAsia" w:hAnsiTheme="majorHAnsi" w:cstheme="majorBidi"/>
      <w:i/>
      <w:iCs/>
      <w:color w:val="2E74B5" w:themeColor="accent1" w:themeShade="BF"/>
      <w:sz w:val="24"/>
      <w:szCs w:val="24"/>
      <w14:ligatures w14:val="standardContextual"/>
    </w:rPr>
  </w:style>
  <w:style w:type="character" w:customStyle="1" w:styleId="Heading5Char">
    <w:name w:val="Heading 5 Char"/>
    <w:basedOn w:val="DefaultParagraphFont"/>
    <w:link w:val="Heading5"/>
    <w:rsid w:val="001623E8"/>
    <w:rPr>
      <w:rFonts w:ascii="Times New Roman" w:eastAsia="Times New Roman" w:hAnsi="Times New Roman" w:cs="Times New Roman"/>
      <w:b/>
      <w:color w:val="000000"/>
      <w:sz w:val="24"/>
      <w:szCs w:val="24"/>
      <w:lang w:val="nl-NL"/>
    </w:rPr>
  </w:style>
  <w:style w:type="character" w:customStyle="1" w:styleId="Heading6Char">
    <w:name w:val="Heading 6 Char"/>
    <w:basedOn w:val="DefaultParagraphFont"/>
    <w:link w:val="Heading6"/>
    <w:qFormat/>
    <w:rsid w:val="001623E8"/>
    <w:rPr>
      <w:rFonts w:ascii="Times New Roman" w:eastAsia="Times New Roman" w:hAnsi="Times New Roman" w:cs="Times New Roman"/>
      <w:b/>
      <w:color w:val="000000"/>
      <w:sz w:val="24"/>
      <w:szCs w:val="24"/>
      <w:lang w:val="nl-NL"/>
    </w:rPr>
  </w:style>
  <w:style w:type="character" w:customStyle="1" w:styleId="Heading7Char">
    <w:name w:val="Heading 7 Char"/>
    <w:basedOn w:val="DefaultParagraphFont"/>
    <w:link w:val="Heading7"/>
    <w:qFormat/>
    <w:rsid w:val="001623E8"/>
    <w:rPr>
      <w:rFonts w:ascii=".VnTime" w:eastAsia="Times New Roman" w:hAnsi=".VnTime" w:cs="Times New Roman"/>
      <w:b/>
      <w:sz w:val="28"/>
      <w:szCs w:val="20"/>
      <w:lang w:eastAsia="zh-CN"/>
    </w:rPr>
  </w:style>
  <w:style w:type="character" w:customStyle="1" w:styleId="Heading8Char">
    <w:name w:val="Heading 8 Char"/>
    <w:basedOn w:val="DefaultParagraphFont"/>
    <w:link w:val="Heading8"/>
    <w:rsid w:val="001623E8"/>
    <w:rPr>
      <w:rFonts w:ascii="Times New Roman" w:eastAsia="Times New Roman" w:hAnsi="Times New Roman" w:cs="Times New Roman"/>
      <w:b/>
      <w:bCs/>
      <w:color w:val="000000"/>
      <w:sz w:val="24"/>
      <w:szCs w:val="24"/>
      <w:lang w:val="nl-NL"/>
    </w:rPr>
  </w:style>
  <w:style w:type="character" w:customStyle="1" w:styleId="Heading9Char">
    <w:name w:val="Heading 9 Char"/>
    <w:basedOn w:val="DefaultParagraphFont"/>
    <w:link w:val="Heading9"/>
    <w:qFormat/>
    <w:rsid w:val="001623E8"/>
    <w:rPr>
      <w:rFonts w:asciiTheme="majorHAnsi" w:eastAsiaTheme="majorEastAsia" w:hAnsiTheme="majorHAnsi" w:cstheme="majorBidi"/>
      <w:i/>
      <w:iCs/>
      <w:color w:val="262626" w:themeColor="text1" w:themeTint="D9"/>
      <w:sz w:val="21"/>
      <w:szCs w:val="21"/>
      <w14:ligatures w14:val="standardContextual"/>
    </w:rPr>
  </w:style>
  <w:style w:type="table" w:styleId="TableGrid">
    <w:name w:val="Table Grid"/>
    <w:basedOn w:val="TableNormal"/>
    <w:uiPriority w:val="39"/>
    <w:rsid w:val="00930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0B9B"/>
    <w:pPr>
      <w:ind w:left="720"/>
      <w:contextualSpacing/>
    </w:pPr>
  </w:style>
  <w:style w:type="character" w:customStyle="1" w:styleId="ListParagraphChar">
    <w:name w:val="List Paragraph Char"/>
    <w:link w:val="ListParagraph"/>
    <w:uiPriority w:val="34"/>
    <w:locked/>
    <w:rsid w:val="00930B9B"/>
    <w:rPr>
      <w:rFonts w:ascii="Times New Roman" w:eastAsia="Times New Roman" w:hAnsi="Times New Roman" w:cs="Times New Roman"/>
      <w:sz w:val="24"/>
      <w:szCs w:val="24"/>
    </w:rPr>
  </w:style>
  <w:style w:type="character" w:styleId="Hyperlink">
    <w:name w:val="Hyperlink"/>
    <w:basedOn w:val="DefaultParagraphFont"/>
    <w:unhideWhenUsed/>
    <w:rsid w:val="001623E8"/>
    <w:rPr>
      <w:color w:val="0563C1" w:themeColor="hyperlink"/>
      <w:u w:val="single"/>
    </w:rPr>
  </w:style>
  <w:style w:type="character" w:styleId="FollowedHyperlink">
    <w:name w:val="FollowedHyperlink"/>
    <w:basedOn w:val="DefaultParagraphFont"/>
    <w:unhideWhenUsed/>
    <w:rsid w:val="001623E8"/>
    <w:rPr>
      <w:color w:val="954F72" w:themeColor="followedHyperlink"/>
      <w:u w:val="single"/>
    </w:rPr>
  </w:style>
  <w:style w:type="character" w:customStyle="1" w:styleId="BalloonTextChar">
    <w:name w:val="Balloon Text Char"/>
    <w:basedOn w:val="DefaultParagraphFont"/>
    <w:link w:val="BalloonText"/>
    <w:semiHidden/>
    <w:rsid w:val="001623E8"/>
    <w:rPr>
      <w:rFonts w:ascii="Tahoma" w:eastAsia="Times New Roman" w:hAnsi="Tahoma" w:cs="Tahoma"/>
      <w:sz w:val="16"/>
      <w:szCs w:val="16"/>
    </w:rPr>
  </w:style>
  <w:style w:type="paragraph" w:styleId="BalloonText">
    <w:name w:val="Balloon Text"/>
    <w:basedOn w:val="Normal"/>
    <w:link w:val="BalloonTextChar"/>
    <w:semiHidden/>
    <w:unhideWhenUsed/>
    <w:rsid w:val="001623E8"/>
    <w:rPr>
      <w:rFonts w:ascii="Tahoma" w:hAnsi="Tahoma" w:cs="Tahoma"/>
      <w:sz w:val="16"/>
      <w:szCs w:val="16"/>
    </w:rPr>
  </w:style>
  <w:style w:type="paragraph" w:styleId="Revision">
    <w:name w:val="Revision"/>
    <w:hidden/>
    <w:uiPriority w:val="99"/>
    <w:unhideWhenUsed/>
    <w:rsid w:val="001623E8"/>
    <w:pPr>
      <w:spacing w:after="0"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1623E8"/>
  </w:style>
  <w:style w:type="character" w:customStyle="1" w:styleId="NormalWebChar">
    <w:name w:val="Normal (Web) Char"/>
    <w:link w:val="NormalWeb"/>
    <w:uiPriority w:val="99"/>
    <w:locked/>
    <w:rsid w:val="001623E8"/>
    <w:rPr>
      <w:rFonts w:ascii="Times New Roman" w:eastAsia="Times New Roman" w:hAnsi="Times New Roman" w:cs="Times New Roman"/>
      <w:sz w:val="24"/>
      <w:szCs w:val="24"/>
    </w:rPr>
  </w:style>
  <w:style w:type="character" w:styleId="FootnoteReference">
    <w:name w:val="footnote reference"/>
    <w:basedOn w:val="DefaultParagraphFont"/>
    <w:unhideWhenUsed/>
    <w:rsid w:val="001623E8"/>
    <w:rPr>
      <w:vertAlign w:val="superscript"/>
    </w:rPr>
  </w:style>
  <w:style w:type="paragraph" w:styleId="FootnoteText">
    <w:name w:val="footnote text"/>
    <w:basedOn w:val="Normal"/>
    <w:link w:val="FootnoteTextChar"/>
    <w:unhideWhenUsed/>
    <w:rsid w:val="001623E8"/>
    <w:rPr>
      <w:sz w:val="20"/>
      <w:szCs w:val="20"/>
      <w14:ligatures w14:val="standardContextual"/>
    </w:rPr>
  </w:style>
  <w:style w:type="character" w:customStyle="1" w:styleId="FootnoteTextChar">
    <w:name w:val="Footnote Text Char"/>
    <w:basedOn w:val="DefaultParagraphFont"/>
    <w:link w:val="FootnoteText"/>
    <w:rsid w:val="001623E8"/>
    <w:rPr>
      <w:rFonts w:ascii="Times New Roman" w:eastAsia="Times New Roman" w:hAnsi="Times New Roman" w:cs="Times New Roman"/>
      <w:sz w:val="20"/>
      <w:szCs w:val="20"/>
      <w14:ligatures w14:val="standardContextual"/>
    </w:rPr>
  </w:style>
  <w:style w:type="paragraph" w:styleId="BlockText">
    <w:name w:val="Block Text"/>
    <w:basedOn w:val="Normal"/>
    <w:rsid w:val="001623E8"/>
    <w:pPr>
      <w:ind w:left="360" w:right="-873"/>
      <w:jc w:val="both"/>
    </w:pPr>
    <w:rPr>
      <w:color w:val="000000"/>
      <w:sz w:val="26"/>
      <w:szCs w:val="26"/>
    </w:rPr>
  </w:style>
  <w:style w:type="paragraph" w:styleId="BodyText">
    <w:name w:val="Body Text"/>
    <w:basedOn w:val="Normal"/>
    <w:link w:val="BodyTextChar"/>
    <w:qFormat/>
    <w:rsid w:val="001623E8"/>
    <w:pPr>
      <w:spacing w:before="120" w:after="120" w:line="271" w:lineRule="auto"/>
      <w:jc w:val="both"/>
    </w:pPr>
    <w:rPr>
      <w:rFonts w:ascii=".VnTime" w:hAnsi=".VnTime"/>
      <w:bCs/>
      <w:sz w:val="28"/>
    </w:rPr>
  </w:style>
  <w:style w:type="character" w:customStyle="1" w:styleId="BodyTextChar">
    <w:name w:val="Body Text Char"/>
    <w:basedOn w:val="DefaultParagraphFont"/>
    <w:link w:val="BodyText"/>
    <w:qFormat/>
    <w:rsid w:val="001623E8"/>
    <w:rPr>
      <w:rFonts w:ascii=".VnTime" w:eastAsia="Times New Roman" w:hAnsi=".VnTime" w:cs="Times New Roman"/>
      <w:bCs/>
      <w:sz w:val="28"/>
      <w:szCs w:val="24"/>
    </w:rPr>
  </w:style>
  <w:style w:type="paragraph" w:styleId="BodyText2">
    <w:name w:val="Body Text 2"/>
    <w:basedOn w:val="Normal"/>
    <w:link w:val="BodyText2Char"/>
    <w:qFormat/>
    <w:rsid w:val="001623E8"/>
    <w:pPr>
      <w:spacing w:after="120" w:line="480" w:lineRule="auto"/>
    </w:pPr>
    <w:rPr>
      <w:rFonts w:ascii=".VnTime" w:hAnsi=".VnTime"/>
      <w:sz w:val="28"/>
      <w:szCs w:val="20"/>
      <w:lang w:val="en-GB"/>
    </w:rPr>
  </w:style>
  <w:style w:type="character" w:customStyle="1" w:styleId="BodyText2Char">
    <w:name w:val="Body Text 2 Char"/>
    <w:basedOn w:val="DefaultParagraphFont"/>
    <w:link w:val="BodyText2"/>
    <w:rsid w:val="001623E8"/>
    <w:rPr>
      <w:rFonts w:ascii=".VnTime" w:eastAsia="Times New Roman" w:hAnsi=".VnTime" w:cs="Times New Roman"/>
      <w:sz w:val="28"/>
      <w:szCs w:val="20"/>
      <w:lang w:val="en-GB"/>
    </w:rPr>
  </w:style>
  <w:style w:type="paragraph" w:styleId="BodyText3">
    <w:name w:val="Body Text 3"/>
    <w:basedOn w:val="Normal"/>
    <w:link w:val="BodyText3Char"/>
    <w:rsid w:val="001623E8"/>
    <w:pPr>
      <w:spacing w:after="120"/>
    </w:pPr>
    <w:rPr>
      <w:sz w:val="16"/>
      <w:szCs w:val="16"/>
      <w:lang w:val="zh-CN" w:eastAsia="zh-CN"/>
    </w:rPr>
  </w:style>
  <w:style w:type="character" w:customStyle="1" w:styleId="BodyText3Char">
    <w:name w:val="Body Text 3 Char"/>
    <w:basedOn w:val="DefaultParagraphFont"/>
    <w:link w:val="BodyText3"/>
    <w:qFormat/>
    <w:rsid w:val="001623E8"/>
    <w:rPr>
      <w:rFonts w:ascii="Times New Roman" w:eastAsia="Times New Roman" w:hAnsi="Times New Roman" w:cs="Times New Roman"/>
      <w:sz w:val="16"/>
      <w:szCs w:val="16"/>
      <w:lang w:val="zh-CN" w:eastAsia="zh-CN"/>
    </w:rPr>
  </w:style>
  <w:style w:type="paragraph" w:styleId="BodyTextFirstIndent">
    <w:name w:val="Body Text First Indent"/>
    <w:basedOn w:val="BodyText"/>
    <w:link w:val="BodyTextFirstIndentChar"/>
    <w:rsid w:val="001623E8"/>
    <w:pPr>
      <w:spacing w:before="0" w:line="240" w:lineRule="auto"/>
      <w:ind w:firstLine="210"/>
      <w:jc w:val="left"/>
    </w:pPr>
    <w:rPr>
      <w:rFonts w:ascii="Times New Roman" w:hAnsi="Times New Roman"/>
      <w:bCs w:val="0"/>
      <w:sz w:val="24"/>
      <w:lang w:val="cs-CZ"/>
    </w:rPr>
  </w:style>
  <w:style w:type="character" w:customStyle="1" w:styleId="BodyTextFirstIndentChar">
    <w:name w:val="Body Text First Indent Char"/>
    <w:basedOn w:val="BodyTextChar"/>
    <w:link w:val="BodyTextFirstIndent"/>
    <w:rsid w:val="001623E8"/>
    <w:rPr>
      <w:rFonts w:ascii="Times New Roman" w:eastAsia="Times New Roman" w:hAnsi="Times New Roman" w:cs="Times New Roman"/>
      <w:bCs w:val="0"/>
      <w:sz w:val="24"/>
      <w:szCs w:val="24"/>
      <w:lang w:val="cs-CZ"/>
    </w:rPr>
  </w:style>
  <w:style w:type="paragraph" w:styleId="BodyTextIndent">
    <w:name w:val="Body Text Indent"/>
    <w:basedOn w:val="Normal"/>
    <w:link w:val="BodyTextIndentChar"/>
    <w:rsid w:val="001623E8"/>
    <w:pPr>
      <w:tabs>
        <w:tab w:val="left" w:pos="90"/>
      </w:tabs>
      <w:spacing w:before="120" w:line="360" w:lineRule="auto"/>
      <w:jc w:val="both"/>
    </w:pPr>
    <w:rPr>
      <w:rFonts w:ascii=".VnArial" w:hAnsi=".VnArial"/>
      <w:spacing w:val="6"/>
      <w:sz w:val="22"/>
      <w:szCs w:val="20"/>
      <w:lang w:val="zh-CN" w:eastAsia="zh-CN"/>
    </w:rPr>
  </w:style>
  <w:style w:type="character" w:customStyle="1" w:styleId="BodyTextIndentChar">
    <w:name w:val="Body Text Indent Char"/>
    <w:basedOn w:val="DefaultParagraphFont"/>
    <w:link w:val="BodyTextIndent"/>
    <w:rsid w:val="001623E8"/>
    <w:rPr>
      <w:rFonts w:ascii=".VnArial" w:eastAsia="Times New Roman" w:hAnsi=".VnArial" w:cs="Times New Roman"/>
      <w:spacing w:val="6"/>
      <w:szCs w:val="20"/>
      <w:lang w:val="zh-CN" w:eastAsia="zh-CN"/>
    </w:rPr>
  </w:style>
  <w:style w:type="paragraph" w:styleId="BodyTextFirstIndent2">
    <w:name w:val="Body Text First Indent 2"/>
    <w:basedOn w:val="BodyTextIndent"/>
    <w:link w:val="BodyTextFirstIndent2Char"/>
    <w:rsid w:val="001623E8"/>
    <w:pPr>
      <w:tabs>
        <w:tab w:val="clear" w:pos="90"/>
      </w:tabs>
      <w:spacing w:before="0" w:after="120" w:line="240" w:lineRule="auto"/>
      <w:ind w:left="360" w:firstLine="210"/>
      <w:jc w:val="left"/>
    </w:pPr>
    <w:rPr>
      <w:rFonts w:ascii="Times New Roman" w:hAnsi="Times New Roman"/>
      <w:spacing w:val="0"/>
      <w:sz w:val="24"/>
      <w:szCs w:val="24"/>
      <w:lang w:val="cs-CZ" w:eastAsia="en-US"/>
    </w:rPr>
  </w:style>
  <w:style w:type="character" w:customStyle="1" w:styleId="BodyTextFirstIndent2Char">
    <w:name w:val="Body Text First Indent 2 Char"/>
    <w:basedOn w:val="BodyTextIndentChar"/>
    <w:link w:val="BodyTextFirstIndent2"/>
    <w:rsid w:val="001623E8"/>
    <w:rPr>
      <w:rFonts w:ascii="Times New Roman" w:eastAsia="Times New Roman" w:hAnsi="Times New Roman" w:cs="Times New Roman"/>
      <w:spacing w:val="6"/>
      <w:sz w:val="24"/>
      <w:szCs w:val="24"/>
      <w:lang w:val="cs-CZ" w:eastAsia="zh-CN"/>
    </w:rPr>
  </w:style>
  <w:style w:type="paragraph" w:styleId="BodyTextIndent2">
    <w:name w:val="Body Text Indent 2"/>
    <w:basedOn w:val="Normal"/>
    <w:link w:val="BodyTextIndent2Char"/>
    <w:rsid w:val="001623E8"/>
    <w:pPr>
      <w:spacing w:before="120"/>
      <w:ind w:firstLine="720"/>
      <w:jc w:val="both"/>
    </w:pPr>
    <w:rPr>
      <w:rFonts w:ascii=".VnTime" w:hAnsi=".VnTime"/>
      <w:sz w:val="28"/>
      <w:szCs w:val="20"/>
      <w:lang w:eastAsia="zh-CN"/>
    </w:rPr>
  </w:style>
  <w:style w:type="character" w:customStyle="1" w:styleId="BodyTextIndent2Char">
    <w:name w:val="Body Text Indent 2 Char"/>
    <w:basedOn w:val="DefaultParagraphFont"/>
    <w:link w:val="BodyTextIndent2"/>
    <w:qFormat/>
    <w:rsid w:val="001623E8"/>
    <w:rPr>
      <w:rFonts w:ascii=".VnTime" w:eastAsia="Times New Roman" w:hAnsi=".VnTime" w:cs="Times New Roman"/>
      <w:sz w:val="28"/>
      <w:szCs w:val="20"/>
      <w:lang w:eastAsia="zh-CN"/>
    </w:rPr>
  </w:style>
  <w:style w:type="paragraph" w:styleId="BodyTextIndent3">
    <w:name w:val="Body Text Indent 3"/>
    <w:basedOn w:val="Normal"/>
    <w:link w:val="BodyTextIndent3Char"/>
    <w:rsid w:val="001623E8"/>
    <w:pPr>
      <w:ind w:firstLine="720"/>
      <w:jc w:val="both"/>
    </w:pPr>
    <w:rPr>
      <w:rFonts w:ascii=".VnTime" w:hAnsi=".VnTime"/>
      <w:i/>
      <w:iCs/>
      <w:sz w:val="28"/>
      <w:szCs w:val="20"/>
      <w:lang w:val="en-GB"/>
    </w:rPr>
  </w:style>
  <w:style w:type="character" w:customStyle="1" w:styleId="BodyTextIndent3Char">
    <w:name w:val="Body Text Indent 3 Char"/>
    <w:basedOn w:val="DefaultParagraphFont"/>
    <w:link w:val="BodyTextIndent3"/>
    <w:qFormat/>
    <w:rsid w:val="001623E8"/>
    <w:rPr>
      <w:rFonts w:ascii=".VnTime" w:eastAsia="Times New Roman" w:hAnsi=".VnTime" w:cs="Times New Roman"/>
      <w:i/>
      <w:iCs/>
      <w:sz w:val="28"/>
      <w:szCs w:val="20"/>
      <w:lang w:val="en-GB"/>
    </w:rPr>
  </w:style>
  <w:style w:type="paragraph" w:styleId="Caption">
    <w:name w:val="caption"/>
    <w:basedOn w:val="Normal"/>
    <w:next w:val="Normal"/>
    <w:unhideWhenUsed/>
    <w:qFormat/>
    <w:rsid w:val="001623E8"/>
    <w:rPr>
      <w:b/>
      <w:bCs/>
      <w:sz w:val="20"/>
      <w:szCs w:val="20"/>
    </w:rPr>
  </w:style>
  <w:style w:type="paragraph" w:styleId="Closing">
    <w:name w:val="Closing"/>
    <w:basedOn w:val="Normal"/>
    <w:link w:val="ClosingChar"/>
    <w:rsid w:val="001623E8"/>
    <w:pPr>
      <w:ind w:left="4320"/>
    </w:pPr>
    <w:rPr>
      <w:lang w:val="cs-CZ"/>
    </w:rPr>
  </w:style>
  <w:style w:type="character" w:customStyle="1" w:styleId="ClosingChar">
    <w:name w:val="Closing Char"/>
    <w:basedOn w:val="DefaultParagraphFont"/>
    <w:link w:val="Closing"/>
    <w:rsid w:val="001623E8"/>
    <w:rPr>
      <w:rFonts w:ascii="Times New Roman" w:eastAsia="Times New Roman" w:hAnsi="Times New Roman" w:cs="Times New Roman"/>
      <w:sz w:val="24"/>
      <w:szCs w:val="24"/>
      <w:lang w:val="cs-CZ"/>
    </w:rPr>
  </w:style>
  <w:style w:type="character" w:styleId="CommentReference">
    <w:name w:val="annotation reference"/>
    <w:unhideWhenUsed/>
    <w:rsid w:val="001623E8"/>
    <w:rPr>
      <w:sz w:val="16"/>
      <w:szCs w:val="16"/>
    </w:rPr>
  </w:style>
  <w:style w:type="paragraph" w:styleId="CommentText">
    <w:name w:val="annotation text"/>
    <w:basedOn w:val="Normal"/>
    <w:link w:val="CommentTextChar"/>
    <w:unhideWhenUsed/>
    <w:rsid w:val="001623E8"/>
    <w:pPr>
      <w:spacing w:line="400" w:lineRule="exact"/>
      <w:jc w:val="both"/>
    </w:pPr>
    <w:rPr>
      <w:rFonts w:eastAsia="Calibri"/>
      <w:color w:val="000000"/>
      <w:sz w:val="20"/>
      <w:szCs w:val="20"/>
      <w14:ligatures w14:val="standardContextual"/>
    </w:rPr>
  </w:style>
  <w:style w:type="character" w:customStyle="1" w:styleId="CommentTextChar">
    <w:name w:val="Comment Text Char"/>
    <w:basedOn w:val="DefaultParagraphFont"/>
    <w:link w:val="CommentText"/>
    <w:rsid w:val="001623E8"/>
    <w:rPr>
      <w:rFonts w:ascii="Times New Roman" w:eastAsia="Calibri" w:hAnsi="Times New Roman" w:cs="Times New Roman"/>
      <w:color w:val="000000"/>
      <w:sz w:val="20"/>
      <w:szCs w:val="20"/>
      <w14:ligatures w14:val="standardContextual"/>
    </w:rPr>
  </w:style>
  <w:style w:type="paragraph" w:styleId="CommentSubject">
    <w:name w:val="annotation subject"/>
    <w:basedOn w:val="CommentText"/>
    <w:next w:val="CommentText"/>
    <w:link w:val="CommentSubjectChar"/>
    <w:rsid w:val="001623E8"/>
    <w:pPr>
      <w:spacing w:line="240" w:lineRule="auto"/>
      <w:jc w:val="left"/>
    </w:pPr>
    <w:rPr>
      <w:rFonts w:eastAsia="Times New Roman"/>
      <w:b/>
      <w:bCs/>
      <w:color w:val="auto"/>
      <w:lang w:val="zh-CN" w:eastAsia="zh-CN"/>
      <w14:ligatures w14:val="none"/>
    </w:rPr>
  </w:style>
  <w:style w:type="character" w:customStyle="1" w:styleId="CommentSubjectChar">
    <w:name w:val="Comment Subject Char"/>
    <w:basedOn w:val="CommentTextChar"/>
    <w:link w:val="CommentSubject"/>
    <w:rsid w:val="001623E8"/>
    <w:rPr>
      <w:rFonts w:ascii="Times New Roman" w:eastAsia="Times New Roman" w:hAnsi="Times New Roman" w:cs="Times New Roman"/>
      <w:b/>
      <w:bCs/>
      <w:color w:val="000000"/>
      <w:sz w:val="20"/>
      <w:szCs w:val="20"/>
      <w:lang w:val="zh-CN" w:eastAsia="zh-CN"/>
      <w14:ligatures w14:val="standardContextual"/>
    </w:rPr>
  </w:style>
  <w:style w:type="paragraph" w:styleId="Date">
    <w:name w:val="Date"/>
    <w:basedOn w:val="Normal"/>
    <w:next w:val="Normal"/>
    <w:link w:val="DateChar"/>
    <w:rsid w:val="001623E8"/>
    <w:rPr>
      <w:lang w:val="cs-CZ"/>
    </w:rPr>
  </w:style>
  <w:style w:type="character" w:customStyle="1" w:styleId="DateChar">
    <w:name w:val="Date Char"/>
    <w:basedOn w:val="DefaultParagraphFont"/>
    <w:link w:val="Date"/>
    <w:rsid w:val="001623E8"/>
    <w:rPr>
      <w:rFonts w:ascii="Times New Roman" w:eastAsia="Times New Roman" w:hAnsi="Times New Roman" w:cs="Times New Roman"/>
      <w:sz w:val="24"/>
      <w:szCs w:val="24"/>
      <w:lang w:val="cs-CZ"/>
    </w:rPr>
  </w:style>
  <w:style w:type="character" w:customStyle="1" w:styleId="DocumentMapChar">
    <w:name w:val="Document Map Char"/>
    <w:basedOn w:val="DefaultParagraphFont"/>
    <w:link w:val="DocumentMap"/>
    <w:semiHidden/>
    <w:rsid w:val="001623E8"/>
    <w:rPr>
      <w:rFonts w:ascii="Tahoma" w:eastAsia="Calibri" w:hAnsi="Tahoma" w:cs="Times New Roman"/>
      <w:color w:val="000000"/>
      <w:sz w:val="16"/>
      <w:szCs w:val="16"/>
    </w:rPr>
  </w:style>
  <w:style w:type="paragraph" w:styleId="DocumentMap">
    <w:name w:val="Document Map"/>
    <w:basedOn w:val="Normal"/>
    <w:link w:val="DocumentMapChar"/>
    <w:semiHidden/>
    <w:unhideWhenUsed/>
    <w:rsid w:val="001623E8"/>
    <w:pPr>
      <w:spacing w:line="400" w:lineRule="exact"/>
      <w:jc w:val="both"/>
    </w:pPr>
    <w:rPr>
      <w:rFonts w:ascii="Tahoma" w:eastAsia="Calibri" w:hAnsi="Tahoma"/>
      <w:color w:val="000000"/>
      <w:sz w:val="16"/>
      <w:szCs w:val="16"/>
    </w:rPr>
  </w:style>
  <w:style w:type="paragraph" w:styleId="E-mailSignature">
    <w:name w:val="E-mail Signature"/>
    <w:basedOn w:val="Normal"/>
    <w:link w:val="E-mailSignatureChar"/>
    <w:rsid w:val="001623E8"/>
    <w:rPr>
      <w:lang w:val="cs-CZ"/>
    </w:rPr>
  </w:style>
  <w:style w:type="character" w:customStyle="1" w:styleId="E-mailSignatureChar">
    <w:name w:val="E-mail Signature Char"/>
    <w:basedOn w:val="DefaultParagraphFont"/>
    <w:link w:val="E-mailSignature"/>
    <w:rsid w:val="001623E8"/>
    <w:rPr>
      <w:rFonts w:ascii="Times New Roman" w:eastAsia="Times New Roman" w:hAnsi="Times New Roman" w:cs="Times New Roman"/>
      <w:sz w:val="24"/>
      <w:szCs w:val="24"/>
      <w:lang w:val="cs-CZ"/>
    </w:rPr>
  </w:style>
  <w:style w:type="character" w:styleId="Emphasis">
    <w:name w:val="Emphasis"/>
    <w:basedOn w:val="DefaultParagraphFont"/>
    <w:qFormat/>
    <w:rsid w:val="001623E8"/>
    <w:rPr>
      <w:i/>
      <w:iCs/>
    </w:rPr>
  </w:style>
  <w:style w:type="character" w:customStyle="1" w:styleId="EndnoteTextChar">
    <w:name w:val="Endnote Text Char"/>
    <w:basedOn w:val="DefaultParagraphFont"/>
    <w:link w:val="EndnoteText"/>
    <w:semiHidden/>
    <w:rsid w:val="001623E8"/>
    <w:rPr>
      <w:rFonts w:ascii="Times New Roman" w:eastAsia="Times New Roman" w:hAnsi="Times New Roman" w:cs="Times New Roman"/>
      <w:sz w:val="20"/>
      <w:szCs w:val="20"/>
      <w14:ligatures w14:val="standardContextual"/>
    </w:rPr>
  </w:style>
  <w:style w:type="paragraph" w:styleId="EndnoteText">
    <w:name w:val="endnote text"/>
    <w:basedOn w:val="Normal"/>
    <w:link w:val="EndnoteTextChar"/>
    <w:semiHidden/>
    <w:unhideWhenUsed/>
    <w:rsid w:val="001623E8"/>
    <w:rPr>
      <w:sz w:val="20"/>
      <w:szCs w:val="20"/>
      <w14:ligatures w14:val="standardContextual"/>
    </w:rPr>
  </w:style>
  <w:style w:type="paragraph" w:styleId="EnvelopeAddress">
    <w:name w:val="envelope address"/>
    <w:basedOn w:val="Normal"/>
    <w:rsid w:val="001623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623E8"/>
    <w:rPr>
      <w:rFonts w:ascii="Arial" w:hAnsi="Arial" w:cs="Arial"/>
      <w:sz w:val="20"/>
      <w:szCs w:val="20"/>
    </w:rPr>
  </w:style>
  <w:style w:type="paragraph" w:styleId="Footer">
    <w:name w:val="footer"/>
    <w:basedOn w:val="Normal"/>
    <w:link w:val="FooterChar"/>
    <w:uiPriority w:val="99"/>
    <w:unhideWhenUsed/>
    <w:qFormat/>
    <w:rsid w:val="001623E8"/>
    <w:pPr>
      <w:tabs>
        <w:tab w:val="center" w:pos="4680"/>
        <w:tab w:val="right" w:pos="9360"/>
      </w:tabs>
    </w:pPr>
    <w:rPr>
      <w14:ligatures w14:val="standardContextual"/>
    </w:rPr>
  </w:style>
  <w:style w:type="character" w:customStyle="1" w:styleId="FooterChar">
    <w:name w:val="Footer Char"/>
    <w:basedOn w:val="DefaultParagraphFont"/>
    <w:link w:val="Footer"/>
    <w:uiPriority w:val="99"/>
    <w:rsid w:val="001623E8"/>
    <w:rPr>
      <w:rFonts w:ascii="Times New Roman" w:eastAsia="Times New Roman" w:hAnsi="Times New Roman" w:cs="Times New Roman"/>
      <w:sz w:val="24"/>
      <w:szCs w:val="24"/>
      <w14:ligatures w14:val="standardContextual"/>
    </w:rPr>
  </w:style>
  <w:style w:type="paragraph" w:styleId="Header">
    <w:name w:val="header"/>
    <w:basedOn w:val="Normal"/>
    <w:link w:val="HeaderChar"/>
    <w:uiPriority w:val="99"/>
    <w:unhideWhenUsed/>
    <w:rsid w:val="001623E8"/>
    <w:pPr>
      <w:tabs>
        <w:tab w:val="center" w:pos="4680"/>
        <w:tab w:val="right" w:pos="9360"/>
      </w:tabs>
    </w:pPr>
    <w:rPr>
      <w14:ligatures w14:val="standardContextual"/>
    </w:rPr>
  </w:style>
  <w:style w:type="character" w:customStyle="1" w:styleId="HeaderChar">
    <w:name w:val="Header Char"/>
    <w:basedOn w:val="DefaultParagraphFont"/>
    <w:link w:val="Header"/>
    <w:uiPriority w:val="99"/>
    <w:rsid w:val="001623E8"/>
    <w:rPr>
      <w:rFonts w:ascii="Times New Roman" w:eastAsia="Times New Roman" w:hAnsi="Times New Roman" w:cs="Times New Roman"/>
      <w:sz w:val="24"/>
      <w:szCs w:val="24"/>
      <w14:ligatures w14:val="standardContextual"/>
    </w:rPr>
  </w:style>
  <w:style w:type="paragraph" w:styleId="HTMLAddress">
    <w:name w:val="HTML Address"/>
    <w:basedOn w:val="Normal"/>
    <w:link w:val="HTMLAddressChar"/>
    <w:rsid w:val="001623E8"/>
    <w:rPr>
      <w:i/>
      <w:iCs/>
      <w:lang w:val="cs-CZ"/>
    </w:rPr>
  </w:style>
  <w:style w:type="character" w:customStyle="1" w:styleId="HTMLAddressChar">
    <w:name w:val="HTML Address Char"/>
    <w:basedOn w:val="DefaultParagraphFont"/>
    <w:link w:val="HTMLAddress"/>
    <w:rsid w:val="001623E8"/>
    <w:rPr>
      <w:rFonts w:ascii="Times New Roman" w:eastAsia="Times New Roman" w:hAnsi="Times New Roman" w:cs="Times New Roman"/>
      <w:i/>
      <w:iCs/>
      <w:sz w:val="24"/>
      <w:szCs w:val="24"/>
      <w:lang w:val="cs-CZ"/>
    </w:rPr>
  </w:style>
  <w:style w:type="paragraph" w:styleId="HTMLPreformatted">
    <w:name w:val="HTML Preformatted"/>
    <w:basedOn w:val="Normal"/>
    <w:link w:val="HTMLPreformattedChar"/>
    <w:rsid w:val="001623E8"/>
    <w:rPr>
      <w:rFonts w:ascii="Courier New" w:hAnsi="Courier New"/>
      <w:sz w:val="20"/>
      <w:szCs w:val="20"/>
      <w:lang w:val="cs-CZ"/>
    </w:rPr>
  </w:style>
  <w:style w:type="character" w:customStyle="1" w:styleId="HTMLPreformattedChar">
    <w:name w:val="HTML Preformatted Char"/>
    <w:basedOn w:val="DefaultParagraphFont"/>
    <w:link w:val="HTMLPreformatted"/>
    <w:rsid w:val="001623E8"/>
    <w:rPr>
      <w:rFonts w:ascii="Courier New" w:eastAsia="Times New Roman" w:hAnsi="Courier New" w:cs="Times New Roman"/>
      <w:sz w:val="20"/>
      <w:szCs w:val="20"/>
      <w:lang w:val="cs-CZ"/>
    </w:rPr>
  </w:style>
  <w:style w:type="paragraph" w:styleId="Index1">
    <w:name w:val="index 1"/>
    <w:basedOn w:val="Normal"/>
    <w:next w:val="Normal"/>
    <w:semiHidden/>
    <w:rsid w:val="001623E8"/>
    <w:pPr>
      <w:ind w:left="240" w:hanging="240"/>
    </w:pPr>
    <w:rPr>
      <w:rFonts w:cs="Angsana New"/>
    </w:rPr>
  </w:style>
  <w:style w:type="character" w:styleId="LineNumber">
    <w:name w:val="line number"/>
    <w:rsid w:val="001623E8"/>
  </w:style>
  <w:style w:type="paragraph" w:styleId="List">
    <w:name w:val="List"/>
    <w:basedOn w:val="Normal"/>
    <w:qFormat/>
    <w:rsid w:val="001623E8"/>
    <w:pPr>
      <w:ind w:left="360" w:hanging="360"/>
    </w:pPr>
    <w:rPr>
      <w:rFonts w:cs="Angsana New"/>
    </w:rPr>
  </w:style>
  <w:style w:type="paragraph" w:styleId="List2">
    <w:name w:val="List 2"/>
    <w:basedOn w:val="Normal"/>
    <w:rsid w:val="001623E8"/>
    <w:pPr>
      <w:ind w:left="720" w:hanging="360"/>
    </w:pPr>
    <w:rPr>
      <w:rFonts w:cs="Angsana New"/>
    </w:rPr>
  </w:style>
  <w:style w:type="paragraph" w:styleId="List3">
    <w:name w:val="List 3"/>
    <w:basedOn w:val="Normal"/>
    <w:rsid w:val="001623E8"/>
    <w:pPr>
      <w:ind w:left="1080" w:hanging="360"/>
    </w:pPr>
    <w:rPr>
      <w:rFonts w:cs="Angsana New"/>
    </w:rPr>
  </w:style>
  <w:style w:type="paragraph" w:styleId="List4">
    <w:name w:val="List 4"/>
    <w:basedOn w:val="Normal"/>
    <w:rsid w:val="001623E8"/>
    <w:pPr>
      <w:ind w:left="1440" w:hanging="360"/>
    </w:pPr>
    <w:rPr>
      <w:rFonts w:cs="Angsana New"/>
    </w:rPr>
  </w:style>
  <w:style w:type="paragraph" w:styleId="List5">
    <w:name w:val="List 5"/>
    <w:basedOn w:val="Normal"/>
    <w:rsid w:val="001623E8"/>
    <w:pPr>
      <w:ind w:left="1800" w:hanging="360"/>
    </w:pPr>
    <w:rPr>
      <w:rFonts w:cs="Angsana New"/>
    </w:rPr>
  </w:style>
  <w:style w:type="paragraph" w:styleId="ListBullet">
    <w:name w:val="List Bullet"/>
    <w:basedOn w:val="Normal"/>
    <w:rsid w:val="001623E8"/>
    <w:pPr>
      <w:numPr>
        <w:numId w:val="7"/>
      </w:numPr>
    </w:pPr>
    <w:rPr>
      <w:rFonts w:cs="Angsana New"/>
    </w:rPr>
  </w:style>
  <w:style w:type="paragraph" w:styleId="ListBullet2">
    <w:name w:val="List Bullet 2"/>
    <w:basedOn w:val="Normal"/>
    <w:rsid w:val="001623E8"/>
    <w:pPr>
      <w:numPr>
        <w:numId w:val="8"/>
      </w:numPr>
    </w:pPr>
    <w:rPr>
      <w:rFonts w:cs="Angsana New"/>
    </w:rPr>
  </w:style>
  <w:style w:type="paragraph" w:styleId="ListBullet3">
    <w:name w:val="List Bullet 3"/>
    <w:basedOn w:val="Normal"/>
    <w:rsid w:val="001623E8"/>
    <w:pPr>
      <w:numPr>
        <w:numId w:val="9"/>
      </w:numPr>
    </w:pPr>
    <w:rPr>
      <w:rFonts w:cs="Angsana New"/>
    </w:rPr>
  </w:style>
  <w:style w:type="paragraph" w:styleId="ListBullet4">
    <w:name w:val="List Bullet 4"/>
    <w:basedOn w:val="Normal"/>
    <w:rsid w:val="001623E8"/>
    <w:pPr>
      <w:numPr>
        <w:numId w:val="10"/>
      </w:numPr>
    </w:pPr>
    <w:rPr>
      <w:rFonts w:cs="Angsana New"/>
      <w:lang w:val="en-GB"/>
    </w:rPr>
  </w:style>
  <w:style w:type="paragraph" w:styleId="ListBullet5">
    <w:name w:val="List Bullet 5"/>
    <w:basedOn w:val="Normal"/>
    <w:rsid w:val="001623E8"/>
    <w:pPr>
      <w:numPr>
        <w:numId w:val="11"/>
      </w:numPr>
    </w:pPr>
    <w:rPr>
      <w:rFonts w:cs="Angsana New"/>
    </w:rPr>
  </w:style>
  <w:style w:type="paragraph" w:styleId="ListContinue">
    <w:name w:val="List Continue"/>
    <w:basedOn w:val="Normal"/>
    <w:rsid w:val="001623E8"/>
    <w:pPr>
      <w:spacing w:after="120"/>
      <w:ind w:left="360"/>
    </w:pPr>
    <w:rPr>
      <w:rFonts w:cs="Angsana New"/>
    </w:rPr>
  </w:style>
  <w:style w:type="paragraph" w:styleId="ListContinue2">
    <w:name w:val="List Continue 2"/>
    <w:basedOn w:val="Normal"/>
    <w:rsid w:val="001623E8"/>
    <w:pPr>
      <w:spacing w:after="120"/>
      <w:ind w:left="720"/>
    </w:pPr>
    <w:rPr>
      <w:rFonts w:cs="Angsana New"/>
    </w:rPr>
  </w:style>
  <w:style w:type="paragraph" w:styleId="ListContinue3">
    <w:name w:val="List Continue 3"/>
    <w:basedOn w:val="Normal"/>
    <w:rsid w:val="001623E8"/>
    <w:pPr>
      <w:spacing w:after="120"/>
      <w:ind w:left="1080"/>
    </w:pPr>
    <w:rPr>
      <w:rFonts w:cs="Angsana New"/>
    </w:rPr>
  </w:style>
  <w:style w:type="paragraph" w:styleId="ListContinue4">
    <w:name w:val="List Continue 4"/>
    <w:basedOn w:val="Normal"/>
    <w:rsid w:val="001623E8"/>
    <w:pPr>
      <w:spacing w:after="120"/>
      <w:ind w:left="1440"/>
    </w:pPr>
    <w:rPr>
      <w:rFonts w:cs="Angsana New"/>
    </w:rPr>
  </w:style>
  <w:style w:type="paragraph" w:styleId="ListContinue5">
    <w:name w:val="List Continue 5"/>
    <w:basedOn w:val="Normal"/>
    <w:rsid w:val="001623E8"/>
    <w:pPr>
      <w:spacing w:after="120"/>
      <w:ind w:left="1800"/>
    </w:pPr>
    <w:rPr>
      <w:rFonts w:cs="Angsana New"/>
    </w:rPr>
  </w:style>
  <w:style w:type="paragraph" w:styleId="ListNumber">
    <w:name w:val="List Number"/>
    <w:basedOn w:val="Normal"/>
    <w:rsid w:val="001623E8"/>
    <w:pPr>
      <w:numPr>
        <w:numId w:val="12"/>
      </w:numPr>
    </w:pPr>
    <w:rPr>
      <w:rFonts w:cs="Angsana New"/>
    </w:rPr>
  </w:style>
  <w:style w:type="paragraph" w:styleId="ListNumber2">
    <w:name w:val="List Number 2"/>
    <w:basedOn w:val="Normal"/>
    <w:rsid w:val="001623E8"/>
    <w:pPr>
      <w:numPr>
        <w:numId w:val="13"/>
      </w:numPr>
    </w:pPr>
    <w:rPr>
      <w:rFonts w:cs="Angsana New"/>
    </w:rPr>
  </w:style>
  <w:style w:type="paragraph" w:styleId="ListNumber3">
    <w:name w:val="List Number 3"/>
    <w:basedOn w:val="Normal"/>
    <w:rsid w:val="001623E8"/>
    <w:pPr>
      <w:numPr>
        <w:numId w:val="14"/>
      </w:numPr>
    </w:pPr>
    <w:rPr>
      <w:rFonts w:cs="Angsana New"/>
    </w:rPr>
  </w:style>
  <w:style w:type="paragraph" w:styleId="ListNumber4">
    <w:name w:val="List Number 4"/>
    <w:basedOn w:val="Normal"/>
    <w:rsid w:val="001623E8"/>
    <w:pPr>
      <w:numPr>
        <w:numId w:val="15"/>
      </w:numPr>
    </w:pPr>
    <w:rPr>
      <w:rFonts w:cs="Angsana New"/>
    </w:rPr>
  </w:style>
  <w:style w:type="paragraph" w:styleId="ListNumber5">
    <w:name w:val="List Number 5"/>
    <w:basedOn w:val="Normal"/>
    <w:rsid w:val="001623E8"/>
    <w:pPr>
      <w:numPr>
        <w:numId w:val="16"/>
      </w:numPr>
    </w:pPr>
    <w:rPr>
      <w:rFonts w:cs="Angsana New"/>
    </w:rPr>
  </w:style>
  <w:style w:type="character" w:customStyle="1" w:styleId="MacroTextChar">
    <w:name w:val="Macro Text Char"/>
    <w:basedOn w:val="DefaultParagraphFont"/>
    <w:link w:val="MacroText"/>
    <w:semiHidden/>
    <w:rsid w:val="001623E8"/>
    <w:rPr>
      <w:rFonts w:ascii="Courier New" w:hAnsi="Courier New" w:cs="Courier New"/>
      <w:sz w:val="28"/>
    </w:rPr>
  </w:style>
  <w:style w:type="paragraph" w:styleId="MacroText">
    <w:name w:val="macro"/>
    <w:link w:val="MacroTextChar"/>
    <w:semiHidden/>
    <w:rsid w:val="001623E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8"/>
    </w:rPr>
  </w:style>
  <w:style w:type="paragraph" w:styleId="MessageHeader">
    <w:name w:val="Message Header"/>
    <w:basedOn w:val="Normal"/>
    <w:link w:val="MessageHeaderChar"/>
    <w:rsid w:val="001623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cs-CZ"/>
    </w:rPr>
  </w:style>
  <w:style w:type="character" w:customStyle="1" w:styleId="MessageHeaderChar">
    <w:name w:val="Message Header Char"/>
    <w:basedOn w:val="DefaultParagraphFont"/>
    <w:link w:val="MessageHeader"/>
    <w:rsid w:val="001623E8"/>
    <w:rPr>
      <w:rFonts w:ascii="Arial" w:eastAsia="Times New Roman" w:hAnsi="Arial" w:cs="Times New Roman"/>
      <w:sz w:val="24"/>
      <w:szCs w:val="24"/>
      <w:shd w:val="pct20" w:color="auto" w:fill="auto"/>
      <w:lang w:val="cs-CZ"/>
    </w:rPr>
  </w:style>
  <w:style w:type="paragraph" w:styleId="NormalIndent">
    <w:name w:val="Normal Indent"/>
    <w:basedOn w:val="Normal"/>
    <w:rsid w:val="001623E8"/>
    <w:pPr>
      <w:ind w:left="720"/>
    </w:pPr>
    <w:rPr>
      <w:rFonts w:cs="Angsana New"/>
    </w:rPr>
  </w:style>
  <w:style w:type="paragraph" w:styleId="NoteHeading">
    <w:name w:val="Note Heading"/>
    <w:basedOn w:val="Normal"/>
    <w:next w:val="Normal"/>
    <w:link w:val="NoteHeadingChar"/>
    <w:rsid w:val="001623E8"/>
    <w:rPr>
      <w:lang w:val="cs-CZ"/>
    </w:rPr>
  </w:style>
  <w:style w:type="character" w:customStyle="1" w:styleId="NoteHeadingChar">
    <w:name w:val="Note Heading Char"/>
    <w:basedOn w:val="DefaultParagraphFont"/>
    <w:link w:val="NoteHeading"/>
    <w:rsid w:val="001623E8"/>
    <w:rPr>
      <w:rFonts w:ascii="Times New Roman" w:eastAsia="Times New Roman" w:hAnsi="Times New Roman" w:cs="Times New Roman"/>
      <w:sz w:val="24"/>
      <w:szCs w:val="24"/>
      <w:lang w:val="cs-CZ"/>
    </w:rPr>
  </w:style>
  <w:style w:type="character" w:styleId="PageNumber">
    <w:name w:val="page number"/>
    <w:basedOn w:val="DefaultParagraphFont"/>
    <w:rsid w:val="001623E8"/>
  </w:style>
  <w:style w:type="paragraph" w:styleId="PlainText">
    <w:name w:val="Plain Text"/>
    <w:basedOn w:val="Normal"/>
    <w:link w:val="PlainTextChar"/>
    <w:rsid w:val="001623E8"/>
    <w:rPr>
      <w:rFonts w:ascii="Courier New" w:hAnsi="Courier New"/>
      <w:sz w:val="20"/>
      <w:szCs w:val="20"/>
      <w:lang w:val="cs-CZ"/>
    </w:rPr>
  </w:style>
  <w:style w:type="character" w:customStyle="1" w:styleId="PlainTextChar">
    <w:name w:val="Plain Text Char"/>
    <w:basedOn w:val="DefaultParagraphFont"/>
    <w:link w:val="PlainText"/>
    <w:rsid w:val="001623E8"/>
    <w:rPr>
      <w:rFonts w:ascii="Courier New" w:eastAsia="Times New Roman" w:hAnsi="Courier New" w:cs="Times New Roman"/>
      <w:sz w:val="20"/>
      <w:szCs w:val="20"/>
      <w:lang w:val="cs-CZ"/>
    </w:rPr>
  </w:style>
  <w:style w:type="paragraph" w:styleId="Salutation">
    <w:name w:val="Salutation"/>
    <w:basedOn w:val="Normal"/>
    <w:next w:val="Normal"/>
    <w:link w:val="SalutationChar"/>
    <w:rsid w:val="001623E8"/>
    <w:rPr>
      <w:lang w:val="cs-CZ"/>
    </w:rPr>
  </w:style>
  <w:style w:type="character" w:customStyle="1" w:styleId="SalutationChar">
    <w:name w:val="Salutation Char"/>
    <w:basedOn w:val="DefaultParagraphFont"/>
    <w:link w:val="Salutation"/>
    <w:rsid w:val="001623E8"/>
    <w:rPr>
      <w:rFonts w:ascii="Times New Roman" w:eastAsia="Times New Roman" w:hAnsi="Times New Roman" w:cs="Times New Roman"/>
      <w:sz w:val="24"/>
      <w:szCs w:val="24"/>
      <w:lang w:val="cs-CZ"/>
    </w:rPr>
  </w:style>
  <w:style w:type="paragraph" w:styleId="Signature">
    <w:name w:val="Signature"/>
    <w:basedOn w:val="Normal"/>
    <w:link w:val="SignatureChar"/>
    <w:rsid w:val="001623E8"/>
    <w:pPr>
      <w:ind w:left="4320"/>
    </w:pPr>
    <w:rPr>
      <w:lang w:val="cs-CZ"/>
    </w:rPr>
  </w:style>
  <w:style w:type="character" w:customStyle="1" w:styleId="SignatureChar">
    <w:name w:val="Signature Char"/>
    <w:basedOn w:val="DefaultParagraphFont"/>
    <w:link w:val="Signature"/>
    <w:rsid w:val="001623E8"/>
    <w:rPr>
      <w:rFonts w:ascii="Times New Roman" w:eastAsia="Times New Roman" w:hAnsi="Times New Roman" w:cs="Times New Roman"/>
      <w:sz w:val="24"/>
      <w:szCs w:val="24"/>
      <w:lang w:val="cs-CZ"/>
    </w:rPr>
  </w:style>
  <w:style w:type="character" w:styleId="Strong">
    <w:name w:val="Strong"/>
    <w:basedOn w:val="DefaultParagraphFont"/>
    <w:uiPriority w:val="22"/>
    <w:qFormat/>
    <w:rsid w:val="001623E8"/>
    <w:rPr>
      <w:b/>
      <w:bCs/>
    </w:rPr>
  </w:style>
  <w:style w:type="paragraph" w:styleId="Subtitle">
    <w:name w:val="Subtitle"/>
    <w:basedOn w:val="Normal"/>
    <w:link w:val="SubtitleChar"/>
    <w:qFormat/>
    <w:rsid w:val="001623E8"/>
    <w:pPr>
      <w:spacing w:after="60"/>
      <w:jc w:val="center"/>
      <w:outlineLvl w:val="1"/>
    </w:pPr>
    <w:rPr>
      <w:rFonts w:ascii="Arial" w:hAnsi="Arial"/>
      <w:lang w:val="cs-CZ"/>
    </w:rPr>
  </w:style>
  <w:style w:type="character" w:customStyle="1" w:styleId="SubtitleChar">
    <w:name w:val="Subtitle Char"/>
    <w:basedOn w:val="DefaultParagraphFont"/>
    <w:link w:val="Subtitle"/>
    <w:rsid w:val="001623E8"/>
    <w:rPr>
      <w:rFonts w:ascii="Arial" w:eastAsia="Times New Roman" w:hAnsi="Arial" w:cs="Times New Roman"/>
      <w:sz w:val="24"/>
      <w:szCs w:val="24"/>
      <w:lang w:val="cs-CZ"/>
    </w:rPr>
  </w:style>
  <w:style w:type="paragraph" w:styleId="Title">
    <w:name w:val="Title"/>
    <w:basedOn w:val="Normal"/>
    <w:link w:val="TitleChar"/>
    <w:qFormat/>
    <w:rsid w:val="001623E8"/>
    <w:pPr>
      <w:jc w:val="center"/>
    </w:pPr>
    <w:rPr>
      <w:b/>
      <w:sz w:val="32"/>
      <w:szCs w:val="32"/>
      <w:lang w:val="en-GB"/>
    </w:rPr>
  </w:style>
  <w:style w:type="character" w:customStyle="1" w:styleId="TitleChar">
    <w:name w:val="Title Char"/>
    <w:basedOn w:val="DefaultParagraphFont"/>
    <w:link w:val="Title"/>
    <w:rsid w:val="001623E8"/>
    <w:rPr>
      <w:rFonts w:ascii="Times New Roman" w:eastAsia="Times New Roman" w:hAnsi="Times New Roman" w:cs="Times New Roman"/>
      <w:b/>
      <w:sz w:val="32"/>
      <w:szCs w:val="32"/>
      <w:lang w:val="en-GB"/>
    </w:rPr>
  </w:style>
  <w:style w:type="paragraph" w:styleId="TOC1">
    <w:name w:val="toc 1"/>
    <w:basedOn w:val="Normal"/>
    <w:next w:val="Normal"/>
    <w:rsid w:val="001623E8"/>
    <w:pPr>
      <w:tabs>
        <w:tab w:val="left" w:pos="720"/>
        <w:tab w:val="right" w:leader="dot" w:pos="9350"/>
      </w:tabs>
    </w:pPr>
    <w:rPr>
      <w:rFonts w:cs="Angsana New"/>
      <w:szCs w:val="28"/>
    </w:rPr>
  </w:style>
  <w:style w:type="paragraph" w:styleId="TOC2">
    <w:name w:val="toc 2"/>
    <w:basedOn w:val="Normal"/>
    <w:next w:val="Normal"/>
    <w:rsid w:val="001623E8"/>
    <w:pPr>
      <w:tabs>
        <w:tab w:val="left" w:pos="1440"/>
        <w:tab w:val="right" w:pos="9338"/>
      </w:tabs>
      <w:ind w:left="709"/>
    </w:pPr>
    <w:rPr>
      <w:rFonts w:cs="Angsana New"/>
      <w:szCs w:val="20"/>
    </w:rPr>
  </w:style>
  <w:style w:type="paragraph" w:styleId="TOC3">
    <w:name w:val="toc 3"/>
    <w:basedOn w:val="Normal"/>
    <w:next w:val="Normal"/>
    <w:qFormat/>
    <w:rsid w:val="001623E8"/>
    <w:pPr>
      <w:ind w:left="480"/>
    </w:pPr>
    <w:rPr>
      <w:rFonts w:cs="Angsana New"/>
      <w:szCs w:val="20"/>
    </w:rPr>
  </w:style>
  <w:style w:type="paragraph" w:styleId="TOC4">
    <w:name w:val="toc 4"/>
    <w:basedOn w:val="Normal"/>
    <w:next w:val="Normal"/>
    <w:qFormat/>
    <w:rsid w:val="001623E8"/>
    <w:pPr>
      <w:ind w:left="720"/>
    </w:pPr>
    <w:rPr>
      <w:rFonts w:cs="Angsana New"/>
      <w:szCs w:val="20"/>
    </w:rPr>
  </w:style>
  <w:style w:type="paragraph" w:styleId="TOC5">
    <w:name w:val="toc 5"/>
    <w:basedOn w:val="Normal"/>
    <w:next w:val="Normal"/>
    <w:rsid w:val="001623E8"/>
    <w:pPr>
      <w:ind w:left="960"/>
    </w:pPr>
    <w:rPr>
      <w:rFonts w:cs="Angsana New"/>
      <w:szCs w:val="20"/>
    </w:rPr>
  </w:style>
  <w:style w:type="paragraph" w:styleId="TOC6">
    <w:name w:val="toc 6"/>
    <w:basedOn w:val="Normal"/>
    <w:next w:val="Normal"/>
    <w:rsid w:val="001623E8"/>
    <w:pPr>
      <w:ind w:left="1200"/>
    </w:pPr>
    <w:rPr>
      <w:rFonts w:cs="Angsana New"/>
      <w:szCs w:val="20"/>
    </w:rPr>
  </w:style>
  <w:style w:type="paragraph" w:styleId="TOC7">
    <w:name w:val="toc 7"/>
    <w:basedOn w:val="Normal"/>
    <w:next w:val="Normal"/>
    <w:rsid w:val="001623E8"/>
    <w:pPr>
      <w:ind w:left="1440"/>
    </w:pPr>
    <w:rPr>
      <w:rFonts w:cs="Angsana New"/>
      <w:szCs w:val="20"/>
    </w:rPr>
  </w:style>
  <w:style w:type="paragraph" w:styleId="TOC8">
    <w:name w:val="toc 8"/>
    <w:basedOn w:val="Normal"/>
    <w:next w:val="Normal"/>
    <w:qFormat/>
    <w:rsid w:val="001623E8"/>
    <w:pPr>
      <w:ind w:left="1680"/>
    </w:pPr>
    <w:rPr>
      <w:rFonts w:cs="Angsana New"/>
      <w:szCs w:val="20"/>
    </w:rPr>
  </w:style>
  <w:style w:type="paragraph" w:styleId="TOC9">
    <w:name w:val="toc 9"/>
    <w:basedOn w:val="Normal"/>
    <w:next w:val="Normal"/>
    <w:rsid w:val="001623E8"/>
    <w:pPr>
      <w:ind w:left="1920"/>
    </w:pPr>
    <w:rPr>
      <w:rFonts w:cs="Angsana New"/>
      <w:szCs w:val="20"/>
    </w:rPr>
  </w:style>
  <w:style w:type="paragraph" w:customStyle="1" w:styleId="abc">
    <w:name w:val="abc"/>
    <w:basedOn w:val="Normal"/>
    <w:rsid w:val="001623E8"/>
    <w:rPr>
      <w:rFonts w:ascii=".VnTime" w:hAnsi=".VnTime"/>
      <w:sz w:val="26"/>
      <w:szCs w:val="20"/>
      <w:lang w:eastAsia="zh-CN"/>
    </w:rPr>
  </w:style>
  <w:style w:type="paragraph" w:customStyle="1" w:styleId="ndieund">
    <w:name w:val="ndieund"/>
    <w:basedOn w:val="Normal"/>
    <w:rsid w:val="001623E8"/>
    <w:pPr>
      <w:spacing w:after="120"/>
      <w:ind w:firstLine="720"/>
      <w:jc w:val="both"/>
    </w:pPr>
    <w:rPr>
      <w:rFonts w:ascii=".VnTime" w:hAnsi=".VnTime"/>
      <w:sz w:val="28"/>
    </w:rPr>
  </w:style>
  <w:style w:type="paragraph" w:customStyle="1" w:styleId="daudrfom">
    <w:name w:val="daudrfom"/>
    <w:basedOn w:val="Normal"/>
    <w:rsid w:val="001623E8"/>
    <w:pPr>
      <w:keepNext/>
      <w:autoSpaceDE w:val="0"/>
      <w:autoSpaceDN w:val="0"/>
      <w:spacing w:before="120" w:after="60" w:line="240" w:lineRule="exact"/>
    </w:pPr>
    <w:rPr>
      <w:rFonts w:ascii=".VnTime" w:hAnsi=".VnTime" w:cs=".VnTime"/>
      <w:b/>
      <w:bCs/>
      <w:i/>
      <w:iCs/>
      <w:kern w:val="28"/>
      <w:sz w:val="28"/>
      <w:szCs w:val="28"/>
    </w:rPr>
  </w:style>
  <w:style w:type="character" w:customStyle="1" w:styleId="normal-h">
    <w:name w:val="normal-h"/>
    <w:basedOn w:val="DefaultParagraphFont"/>
    <w:rsid w:val="001623E8"/>
  </w:style>
  <w:style w:type="paragraph" w:customStyle="1" w:styleId="normal-p">
    <w:name w:val="normal-p"/>
    <w:basedOn w:val="Normal"/>
    <w:rsid w:val="001623E8"/>
    <w:pPr>
      <w:spacing w:before="100" w:beforeAutospacing="1" w:after="100" w:afterAutospacing="1"/>
    </w:pPr>
  </w:style>
  <w:style w:type="character" w:customStyle="1" w:styleId="dieuchar1-h">
    <w:name w:val="dieuchar1-h"/>
    <w:basedOn w:val="DefaultParagraphFont"/>
    <w:rsid w:val="001623E8"/>
  </w:style>
  <w:style w:type="paragraph" w:customStyle="1" w:styleId="CharCharCharChar">
    <w:name w:val="Char Char Char Char"/>
    <w:basedOn w:val="Normal"/>
    <w:rsid w:val="001623E8"/>
    <w:pPr>
      <w:spacing w:after="160" w:line="240" w:lineRule="exact"/>
    </w:pPr>
    <w:rPr>
      <w:rFonts w:ascii="Tahoma" w:eastAsia="PMingLiU" w:hAnsi="Tahoma"/>
      <w:sz w:val="20"/>
      <w:szCs w:val="20"/>
    </w:rPr>
  </w:style>
  <w:style w:type="character" w:customStyle="1" w:styleId="apple-converted-space">
    <w:name w:val="apple-converted-space"/>
    <w:rsid w:val="001623E8"/>
  </w:style>
  <w:style w:type="paragraph" w:customStyle="1" w:styleId="DefaultParagraphFontParaCharCharCharCharChar">
    <w:name w:val="Default Paragraph Font Para Char Char Char Char Char"/>
    <w:rsid w:val="001623E8"/>
    <w:pPr>
      <w:tabs>
        <w:tab w:val="left" w:pos="1152"/>
      </w:tabs>
      <w:spacing w:before="120" w:after="120" w:line="312" w:lineRule="auto"/>
    </w:pPr>
    <w:rPr>
      <w:rFonts w:ascii="Arial" w:eastAsia="Times New Roman" w:hAnsi="Arial" w:cs="Arial"/>
      <w:sz w:val="26"/>
      <w:szCs w:val="26"/>
    </w:rPr>
  </w:style>
  <w:style w:type="paragraph" w:customStyle="1" w:styleId="Body">
    <w:name w:val="Body"/>
    <w:rsid w:val="001623E8"/>
    <w:pPr>
      <w:spacing w:before="120" w:after="120" w:line="240" w:lineRule="auto"/>
      <w:ind w:left="720" w:hanging="357"/>
      <w:jc w:val="both"/>
    </w:pPr>
    <w:rPr>
      <w:rFonts w:ascii="Calibri" w:eastAsia="Calibri" w:hAnsi="Calibri" w:cs="Calibri"/>
      <w:color w:val="000000"/>
      <w:u w:color="000000"/>
    </w:rPr>
  </w:style>
  <w:style w:type="character" w:customStyle="1" w:styleId="None">
    <w:name w:val="None"/>
    <w:rsid w:val="001623E8"/>
  </w:style>
  <w:style w:type="paragraph" w:customStyle="1" w:styleId="vao-V">
    <w:name w:val="vao-V"/>
    <w:basedOn w:val="Normal"/>
    <w:rsid w:val="001623E8"/>
    <w:pPr>
      <w:numPr>
        <w:numId w:val="17"/>
      </w:numPr>
    </w:pPr>
  </w:style>
  <w:style w:type="paragraph" w:customStyle="1" w:styleId="chuong">
    <w:name w:val="chuong"/>
    <w:basedOn w:val="Normal"/>
    <w:rsid w:val="001623E8"/>
    <w:pPr>
      <w:pageBreakBefore/>
      <w:jc w:val="center"/>
    </w:pPr>
    <w:rPr>
      <w:b/>
      <w:bCs/>
      <w:sz w:val="28"/>
    </w:rPr>
  </w:style>
  <w:style w:type="paragraph" w:customStyle="1" w:styleId="tenchuong">
    <w:name w:val="tenchuong"/>
    <w:basedOn w:val="Normal"/>
    <w:rsid w:val="001623E8"/>
    <w:pPr>
      <w:jc w:val="center"/>
    </w:pPr>
    <w:rPr>
      <w:rFonts w:ascii=".VnBlackH" w:hAnsi=".VnBlackH"/>
      <w:b/>
      <w:bCs/>
      <w:sz w:val="36"/>
    </w:rPr>
  </w:style>
  <w:style w:type="paragraph" w:customStyle="1" w:styleId="1">
    <w:name w:val="1."/>
    <w:basedOn w:val="Normal"/>
    <w:rsid w:val="001623E8"/>
    <w:pPr>
      <w:tabs>
        <w:tab w:val="left" w:pos="567"/>
        <w:tab w:val="left" w:pos="851"/>
        <w:tab w:val="left" w:pos="1134"/>
      </w:tabs>
    </w:pPr>
    <w:rPr>
      <w:b/>
      <w:bCs/>
      <w:sz w:val="26"/>
    </w:rPr>
  </w:style>
  <w:style w:type="paragraph" w:customStyle="1" w:styleId="center-6">
    <w:name w:val="center-6"/>
    <w:basedOn w:val="Normal"/>
    <w:rsid w:val="001623E8"/>
    <w:pPr>
      <w:spacing w:before="60" w:after="60"/>
      <w:jc w:val="center"/>
    </w:pPr>
    <w:rPr>
      <w:b/>
      <w:bCs/>
    </w:rPr>
  </w:style>
  <w:style w:type="paragraph" w:customStyle="1" w:styleId="1-8">
    <w:name w:val="1-8"/>
    <w:basedOn w:val="Normal"/>
    <w:rsid w:val="001623E8"/>
    <w:pPr>
      <w:tabs>
        <w:tab w:val="left" w:pos="425"/>
        <w:tab w:val="left" w:pos="567"/>
        <w:tab w:val="left" w:pos="992"/>
      </w:tabs>
      <w:spacing w:before="360"/>
    </w:pPr>
    <w:rPr>
      <w:b/>
      <w:bCs/>
      <w:sz w:val="26"/>
    </w:rPr>
  </w:style>
  <w:style w:type="paragraph" w:customStyle="1" w:styleId="Than">
    <w:name w:val="Than"/>
    <w:basedOn w:val="Normal"/>
    <w:rsid w:val="001623E8"/>
    <w:pPr>
      <w:spacing w:after="120"/>
      <w:ind w:firstLine="720"/>
    </w:pPr>
    <w:rPr>
      <w:rFonts w:ascii=".VnTime" w:hAnsi=".VnTime"/>
      <w:sz w:val="26"/>
    </w:rPr>
  </w:style>
  <w:style w:type="character" w:customStyle="1" w:styleId="notranslate">
    <w:name w:val="notranslate"/>
    <w:rsid w:val="001623E8"/>
  </w:style>
  <w:style w:type="paragraph" w:customStyle="1" w:styleId="Pa3">
    <w:name w:val="Pa3"/>
    <w:basedOn w:val="Normal"/>
    <w:next w:val="Normal"/>
    <w:uiPriority w:val="99"/>
    <w:rsid w:val="001623E8"/>
    <w:pPr>
      <w:autoSpaceDE w:val="0"/>
      <w:autoSpaceDN w:val="0"/>
      <w:adjustRightInd w:val="0"/>
      <w:spacing w:line="191" w:lineRule="atLeast"/>
    </w:pPr>
    <w:rPr>
      <w:rFonts w:ascii="Boton Pro Regular" w:hAnsi="Boton Pro Regular"/>
    </w:rPr>
  </w:style>
  <w:style w:type="character" w:customStyle="1" w:styleId="fontstyle21">
    <w:name w:val="fontstyle21"/>
    <w:rsid w:val="001623E8"/>
    <w:rPr>
      <w:rFonts w:ascii="Times New Roman" w:hAnsi="Times New Roman" w:cs="Times New Roman" w:hint="default"/>
      <w:i/>
      <w:iCs/>
      <w:color w:val="000000"/>
      <w:sz w:val="26"/>
      <w:szCs w:val="26"/>
    </w:rPr>
  </w:style>
  <w:style w:type="character" w:customStyle="1" w:styleId="fontstyle01">
    <w:name w:val="fontstyle01"/>
    <w:qFormat/>
    <w:rsid w:val="001623E8"/>
    <w:rPr>
      <w:rFonts w:ascii="Times New Roman" w:hAnsi="Times New Roman" w:cs="Times New Roman" w:hint="default"/>
      <w:color w:val="000000"/>
      <w:sz w:val="20"/>
      <w:szCs w:val="20"/>
    </w:rPr>
  </w:style>
  <w:style w:type="character" w:customStyle="1" w:styleId="A6">
    <w:name w:val="A6"/>
    <w:uiPriority w:val="99"/>
    <w:rsid w:val="001623E8"/>
    <w:rPr>
      <w:color w:val="000000"/>
    </w:rPr>
  </w:style>
  <w:style w:type="character" w:customStyle="1" w:styleId="dieuchar">
    <w:name w:val="dieuchar"/>
    <w:basedOn w:val="DefaultParagraphFont"/>
    <w:rsid w:val="001623E8"/>
  </w:style>
  <w:style w:type="paragraph" w:customStyle="1" w:styleId="Giua">
    <w:name w:val="Giua"/>
    <w:basedOn w:val="Normal"/>
    <w:qFormat/>
    <w:rsid w:val="001623E8"/>
    <w:pPr>
      <w:spacing w:before="40" w:after="40" w:line="286" w:lineRule="auto"/>
      <w:ind w:firstLine="567"/>
      <w:jc w:val="both"/>
    </w:pPr>
    <w:rPr>
      <w:spacing w:val="-2"/>
      <w:sz w:val="28"/>
      <w:szCs w:val="28"/>
      <w:lang w:val="vi-VN"/>
    </w:rPr>
  </w:style>
  <w:style w:type="paragraph" w:customStyle="1" w:styleId="CM66">
    <w:name w:val="CM66"/>
    <w:basedOn w:val="Normal"/>
    <w:next w:val="Normal"/>
    <w:uiPriority w:val="99"/>
    <w:qFormat/>
    <w:rsid w:val="001623E8"/>
    <w:pPr>
      <w:widowControl w:val="0"/>
      <w:autoSpaceDE w:val="0"/>
      <w:autoSpaceDN w:val="0"/>
      <w:adjustRightInd w:val="0"/>
      <w:spacing w:after="460"/>
    </w:pPr>
    <w:rPr>
      <w:rFonts w:ascii="Arial" w:hAnsi="Arial" w:cs="Arial"/>
      <w:color w:val="000000"/>
    </w:rPr>
  </w:style>
  <w:style w:type="paragraph" w:customStyle="1" w:styleId="CM67">
    <w:name w:val="CM67"/>
    <w:basedOn w:val="Normal"/>
    <w:next w:val="Normal"/>
    <w:uiPriority w:val="99"/>
    <w:qFormat/>
    <w:rsid w:val="001623E8"/>
    <w:pPr>
      <w:widowControl w:val="0"/>
      <w:autoSpaceDE w:val="0"/>
      <w:autoSpaceDN w:val="0"/>
      <w:adjustRightInd w:val="0"/>
      <w:spacing w:after="108"/>
    </w:pPr>
    <w:rPr>
      <w:rFonts w:ascii="Arial" w:hAnsi="Arial" w:cs="Arial"/>
      <w:color w:val="000000"/>
    </w:rPr>
  </w:style>
  <w:style w:type="paragraph" w:customStyle="1" w:styleId="listparagraph0">
    <w:name w:val="listparagraph"/>
    <w:basedOn w:val="Normal"/>
    <w:rsid w:val="001623E8"/>
    <w:pPr>
      <w:spacing w:before="100" w:beforeAutospacing="1" w:after="100" w:afterAutospacing="1"/>
    </w:pPr>
    <w:rPr>
      <w:color w:val="000000"/>
    </w:rPr>
  </w:style>
  <w:style w:type="paragraph" w:customStyle="1" w:styleId="StyleStyle14ptJustifiedRight-002cmBefore12pt1">
    <w:name w:val="Style Style 14 pt Justified Right:  -0.02 cm + Before:  12 pt1"/>
    <w:basedOn w:val="Normal"/>
    <w:qFormat/>
    <w:rsid w:val="001623E8"/>
    <w:pPr>
      <w:numPr>
        <w:numId w:val="18"/>
      </w:numPr>
    </w:pPr>
    <w:rPr>
      <w:color w:val="000000"/>
      <w:sz w:val="26"/>
    </w:rPr>
  </w:style>
  <w:style w:type="paragraph" w:customStyle="1" w:styleId="Default">
    <w:name w:val="Default"/>
    <w:rsid w:val="001623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DefaultParagraphFont"/>
    <w:qFormat/>
    <w:rsid w:val="001623E8"/>
  </w:style>
  <w:style w:type="paragraph" w:customStyle="1" w:styleId="Mainbodytext">
    <w:name w:val="Main body text"/>
    <w:basedOn w:val="Normal"/>
    <w:rsid w:val="001623E8"/>
    <w:pPr>
      <w:tabs>
        <w:tab w:val="left" w:pos="720"/>
      </w:tabs>
      <w:spacing w:line="360" w:lineRule="auto"/>
      <w:jc w:val="both"/>
    </w:pPr>
    <w:rPr>
      <w:rFonts w:ascii="Arial" w:hAnsi="Arial" w:cs="Angsana New"/>
      <w:color w:val="000000"/>
      <w:lang w:val="en-GB"/>
    </w:rPr>
  </w:style>
  <w:style w:type="character" w:customStyle="1" w:styleId="atn">
    <w:name w:val="atn"/>
    <w:basedOn w:val="DefaultParagraphFont"/>
    <w:uiPriority w:val="99"/>
    <w:qFormat/>
    <w:rsid w:val="001623E8"/>
  </w:style>
  <w:style w:type="character" w:customStyle="1" w:styleId="hpsatn">
    <w:name w:val="hps atn"/>
    <w:basedOn w:val="DefaultParagraphFont"/>
    <w:uiPriority w:val="99"/>
    <w:qFormat/>
    <w:rsid w:val="001623E8"/>
  </w:style>
  <w:style w:type="paragraph" w:customStyle="1" w:styleId="n-dieund">
    <w:name w:val="n-dieund"/>
    <w:basedOn w:val="Normal"/>
    <w:qFormat/>
    <w:rsid w:val="001623E8"/>
    <w:pPr>
      <w:spacing w:after="120"/>
      <w:ind w:firstLine="709"/>
      <w:jc w:val="both"/>
    </w:pPr>
    <w:rPr>
      <w:rFonts w:cs=".VnTime"/>
      <w:color w:val="000000"/>
      <w:sz w:val="28"/>
      <w:szCs w:val="28"/>
    </w:rPr>
  </w:style>
  <w:style w:type="paragraph" w:customStyle="1" w:styleId="n-dieu">
    <w:name w:val="n-dieu"/>
    <w:basedOn w:val="Normal"/>
    <w:qFormat/>
    <w:rsid w:val="001623E8"/>
    <w:pPr>
      <w:spacing w:before="120" w:after="180"/>
      <w:ind w:firstLine="709"/>
      <w:jc w:val="both"/>
    </w:pPr>
    <w:rPr>
      <w:rFonts w:cs=".VnTime"/>
      <w:b/>
      <w:bCs/>
      <w:i/>
      <w:iCs/>
      <w:color w:val="000000"/>
      <w:sz w:val="28"/>
      <w:szCs w:val="28"/>
      <w:lang w:val="fr-FR"/>
    </w:rPr>
  </w:style>
  <w:style w:type="character" w:customStyle="1" w:styleId="CharChar1">
    <w:name w:val="Char Char1"/>
    <w:qFormat/>
    <w:locked/>
    <w:rsid w:val="001623E8"/>
    <w:rPr>
      <w:rFonts w:ascii="Times New Roman" w:eastAsia="Times New Roman" w:hAnsi="Times New Roman" w:cs="Times New Roman"/>
      <w:sz w:val="24"/>
      <w:szCs w:val="24"/>
      <w:lang w:val="en-US" w:eastAsia="en-US"/>
    </w:rPr>
  </w:style>
  <w:style w:type="paragraph" w:customStyle="1" w:styleId="Char">
    <w:name w:val="Char"/>
    <w:basedOn w:val="Normal"/>
    <w:qFormat/>
    <w:rsid w:val="001623E8"/>
    <w:pPr>
      <w:spacing w:after="160" w:line="240" w:lineRule="exact"/>
    </w:pPr>
    <w:rPr>
      <w:rFonts w:ascii="Verdana" w:hAnsi="Verdana"/>
      <w:color w:val="000000"/>
      <w:sz w:val="20"/>
      <w:szCs w:val="20"/>
    </w:rPr>
  </w:style>
  <w:style w:type="paragraph" w:customStyle="1" w:styleId="SectionHeader">
    <w:name w:val="Section Header"/>
    <w:basedOn w:val="Normal"/>
    <w:qFormat/>
    <w:rsid w:val="001623E8"/>
    <w:pPr>
      <w:numPr>
        <w:ilvl w:val="1"/>
        <w:numId w:val="19"/>
      </w:numPr>
      <w:spacing w:line="480" w:lineRule="auto"/>
    </w:pPr>
    <w:rPr>
      <w:rFonts w:ascii="Arial" w:hAnsi="Arial" w:cs="Arial"/>
      <w:b/>
      <w:caps/>
      <w:color w:val="000000"/>
    </w:rPr>
  </w:style>
  <w:style w:type="paragraph" w:customStyle="1" w:styleId="Sub-SectionHeader">
    <w:name w:val="Sub-Section Header"/>
    <w:basedOn w:val="Normal"/>
    <w:rsid w:val="001623E8"/>
    <w:pPr>
      <w:tabs>
        <w:tab w:val="left" w:pos="720"/>
      </w:tabs>
      <w:spacing w:line="480" w:lineRule="auto"/>
      <w:ind w:left="720" w:hanging="720"/>
    </w:pPr>
    <w:rPr>
      <w:rFonts w:ascii="Arial" w:hAnsi="Arial" w:cs="Arial"/>
      <w:b/>
      <w:color w:val="000000"/>
    </w:rPr>
  </w:style>
  <w:style w:type="paragraph" w:customStyle="1" w:styleId="Sub-SubSectionHeader">
    <w:name w:val="Sub-Sub Section Header"/>
    <w:basedOn w:val="Sub-SectionHeader"/>
    <w:qFormat/>
    <w:rsid w:val="001623E8"/>
    <w:rPr>
      <w:lang w:val="en-GB"/>
    </w:rPr>
  </w:style>
  <w:style w:type="paragraph" w:customStyle="1" w:styleId="Sub-sub-subsectionheader">
    <w:name w:val="Sub-sub-sub section header"/>
    <w:basedOn w:val="Normal"/>
    <w:qFormat/>
    <w:rsid w:val="001623E8"/>
    <w:pPr>
      <w:tabs>
        <w:tab w:val="left" w:pos="864"/>
      </w:tabs>
      <w:ind w:left="864" w:hanging="864"/>
    </w:pPr>
    <w:rPr>
      <w:rFonts w:cs="Angsana New"/>
      <w:color w:val="000000"/>
    </w:rPr>
  </w:style>
  <w:style w:type="paragraph" w:customStyle="1" w:styleId="CharCharCharCharChar1CharCharCharChar">
    <w:name w:val="Char Char Char Char Char1 Char Char Char Char"/>
    <w:basedOn w:val="Normal"/>
    <w:qFormat/>
    <w:rsid w:val="001623E8"/>
    <w:pPr>
      <w:spacing w:after="160" w:line="240" w:lineRule="exact"/>
    </w:pPr>
    <w:rPr>
      <w:rFonts w:ascii="Verdana" w:hAnsi="Verdana"/>
      <w:color w:val="000000"/>
      <w:sz w:val="20"/>
      <w:szCs w:val="20"/>
    </w:rPr>
  </w:style>
  <w:style w:type="character" w:customStyle="1" w:styleId="normal-h1">
    <w:name w:val="normal-h1"/>
    <w:qFormat/>
    <w:rsid w:val="001623E8"/>
    <w:rPr>
      <w:rFonts w:ascii="Times New Roman" w:hAnsi="Times New Roman" w:cs="Times New Roman" w:hint="default"/>
      <w:color w:val="0000FF"/>
      <w:sz w:val="24"/>
      <w:szCs w:val="24"/>
    </w:rPr>
  </w:style>
  <w:style w:type="paragraph" w:customStyle="1" w:styleId="yiv1973875580msonormal">
    <w:name w:val="yiv1973875580msonormal"/>
    <w:basedOn w:val="Normal"/>
    <w:rsid w:val="001623E8"/>
    <w:pPr>
      <w:spacing w:before="100" w:beforeAutospacing="1" w:after="100" w:afterAutospacing="1"/>
    </w:pPr>
  </w:style>
  <w:style w:type="paragraph" w:customStyle="1" w:styleId="yiv1973875580gmail-mainbodytext">
    <w:name w:val="yiv1973875580gmail-mainbodytext"/>
    <w:basedOn w:val="Normal"/>
    <w:rsid w:val="001623E8"/>
    <w:pPr>
      <w:spacing w:before="100" w:beforeAutospacing="1" w:after="100" w:afterAutospacing="1"/>
    </w:pPr>
  </w:style>
  <w:style w:type="paragraph" w:customStyle="1" w:styleId="yiv1973875580gmail-msolistparagraph">
    <w:name w:val="yiv1973875580gmail-msolistparagraph"/>
    <w:basedOn w:val="Normal"/>
    <w:rsid w:val="001623E8"/>
    <w:pPr>
      <w:spacing w:before="100" w:beforeAutospacing="1" w:after="100" w:afterAutospacing="1"/>
    </w:pPr>
  </w:style>
  <w:style w:type="paragraph" w:customStyle="1" w:styleId="m-3829052855129658125ydpb635842amsonormal">
    <w:name w:val="m_-3829052855129658125ydpb635842amsonormal"/>
    <w:basedOn w:val="Normal"/>
    <w:rsid w:val="001623E8"/>
    <w:pPr>
      <w:spacing w:before="100" w:beforeAutospacing="1" w:after="100" w:afterAutospacing="1"/>
    </w:pPr>
  </w:style>
  <w:style w:type="character" w:customStyle="1" w:styleId="st">
    <w:name w:val="st"/>
    <w:rsid w:val="001623E8"/>
  </w:style>
  <w:style w:type="paragraph" w:customStyle="1" w:styleId="SectionInterpretationi">
    <w:name w:val="SectionInterpretation(i)"/>
    <w:basedOn w:val="Normal"/>
    <w:rsid w:val="001623E8"/>
    <w:pPr>
      <w:tabs>
        <w:tab w:val="right" w:pos="1800"/>
      </w:tabs>
      <w:spacing w:before="120"/>
      <w:ind w:left="2016" w:hanging="720"/>
      <w:jc w:val="both"/>
    </w:pPr>
    <w:rPr>
      <w:rFonts w:cs="Angsana New"/>
      <w:sz w:val="26"/>
      <w:szCs w:val="20"/>
      <w:lang w:val="en-GB"/>
    </w:rPr>
  </w:style>
  <w:style w:type="paragraph" w:customStyle="1" w:styleId="PrefaceHeader">
    <w:name w:val="Preface Header"/>
    <w:basedOn w:val="Normal"/>
    <w:rsid w:val="001623E8"/>
    <w:pPr>
      <w:spacing w:before="120" w:line="480" w:lineRule="auto"/>
    </w:pPr>
    <w:rPr>
      <w:rFonts w:ascii="Arial" w:hAnsi="Arial" w:cs="Angsana New"/>
      <w:b/>
      <w:bCs/>
      <w:caps/>
      <w:lang w:val="en-GB"/>
    </w:rPr>
  </w:style>
  <w:style w:type="paragraph" w:customStyle="1" w:styleId="textheader">
    <w:name w:val="text header"/>
    <w:basedOn w:val="Mainbodytext"/>
    <w:rsid w:val="001623E8"/>
    <w:pPr>
      <w:numPr>
        <w:numId w:val="20"/>
      </w:numPr>
      <w:tabs>
        <w:tab w:val="clear" w:pos="720"/>
      </w:tabs>
    </w:pPr>
    <w:rPr>
      <w:color w:val="auto"/>
      <w:lang w:val="en-US"/>
    </w:rPr>
  </w:style>
  <w:style w:type="paragraph" w:customStyle="1" w:styleId="textsub-header">
    <w:name w:val="text sub-header"/>
    <w:basedOn w:val="textheader"/>
    <w:rsid w:val="001623E8"/>
    <w:pPr>
      <w:numPr>
        <w:ilvl w:val="1"/>
      </w:numPr>
    </w:pPr>
  </w:style>
  <w:style w:type="paragraph" w:customStyle="1" w:styleId="textsubsubheader">
    <w:name w:val="text sub sub header"/>
    <w:basedOn w:val="textsub-header"/>
    <w:rsid w:val="001623E8"/>
    <w:pPr>
      <w:numPr>
        <w:ilvl w:val="2"/>
      </w:numPr>
    </w:pPr>
  </w:style>
  <w:style w:type="paragraph" w:customStyle="1" w:styleId="GuidanceTitle">
    <w:name w:val="Guidance Title"/>
    <w:basedOn w:val="Normal"/>
    <w:qFormat/>
    <w:rsid w:val="001623E8"/>
    <w:pPr>
      <w:jc w:val="center"/>
    </w:pPr>
    <w:rPr>
      <w:rFonts w:ascii="Arial" w:hAnsi="Arial" w:cs="Angsana New"/>
      <w:color w:val="0000FF"/>
      <w:sz w:val="32"/>
    </w:rPr>
  </w:style>
  <w:style w:type="paragraph" w:customStyle="1" w:styleId="Sub-subsectionheader0">
    <w:name w:val="Sub-sub section header"/>
    <w:basedOn w:val="Sub-SectionHeader"/>
    <w:rsid w:val="001623E8"/>
    <w:pPr>
      <w:tabs>
        <w:tab w:val="clear" w:pos="720"/>
      </w:tabs>
      <w:ind w:left="0" w:firstLine="0"/>
    </w:pPr>
    <w:rPr>
      <w:bCs/>
      <w:color w:val="auto"/>
    </w:rPr>
  </w:style>
  <w:style w:type="paragraph" w:customStyle="1" w:styleId="Numberedheading">
    <w:name w:val="Numbered heading"/>
    <w:basedOn w:val="Normal"/>
    <w:rsid w:val="001623E8"/>
    <w:pPr>
      <w:numPr>
        <w:numId w:val="21"/>
      </w:numPr>
    </w:pPr>
    <w:rPr>
      <w:rFonts w:cs="Angsana New"/>
      <w:b/>
      <w:szCs w:val="20"/>
      <w:lang w:val="en-GB"/>
    </w:rPr>
  </w:style>
  <w:style w:type="paragraph" w:customStyle="1" w:styleId="AnnexHeader">
    <w:name w:val="Annex Header"/>
    <w:basedOn w:val="Normal"/>
    <w:rsid w:val="001623E8"/>
    <w:pPr>
      <w:spacing w:before="120" w:line="480" w:lineRule="auto"/>
    </w:pPr>
    <w:rPr>
      <w:rFonts w:ascii="Arial" w:hAnsi="Arial" w:cs="Angsana New"/>
      <w:b/>
      <w:bCs/>
      <w:caps/>
      <w:lang w:val="en-GB"/>
    </w:rPr>
  </w:style>
  <w:style w:type="paragraph" w:customStyle="1" w:styleId="SectionInterpretationItem">
    <w:name w:val="SectionInterpretationItem"/>
    <w:basedOn w:val="Normal"/>
    <w:qFormat/>
    <w:rsid w:val="001623E8"/>
    <w:pPr>
      <w:spacing w:before="120"/>
      <w:ind w:left="720" w:hanging="288"/>
      <w:jc w:val="both"/>
    </w:pPr>
    <w:rPr>
      <w:rFonts w:cs="Angsana New"/>
      <w:sz w:val="26"/>
      <w:szCs w:val="20"/>
    </w:rPr>
  </w:style>
  <w:style w:type="paragraph" w:customStyle="1" w:styleId="SectionInterpretationa">
    <w:name w:val="SectionInterpretation(a)"/>
    <w:basedOn w:val="SectionInterpretationItem"/>
    <w:qFormat/>
    <w:rsid w:val="001623E8"/>
    <w:pPr>
      <w:ind w:left="1296" w:hanging="432"/>
    </w:pPr>
  </w:style>
  <w:style w:type="character" w:customStyle="1" w:styleId="CharChar">
    <w:name w:val="Char Char"/>
    <w:qFormat/>
    <w:rsid w:val="001623E8"/>
    <w:rPr>
      <w:sz w:val="24"/>
      <w:lang w:val="en-GB" w:eastAsia="en-US" w:bidi="ar-SA"/>
    </w:rPr>
  </w:style>
  <w:style w:type="character" w:customStyle="1" w:styleId="cataloguedetail-doctitle1">
    <w:name w:val="cataloguedetail-doctitle1"/>
    <w:rsid w:val="001623E8"/>
    <w:rPr>
      <w:rFonts w:ascii="Verdana" w:hAnsi="Verdana" w:hint="default"/>
      <w:b/>
      <w:bCs/>
      <w:color w:val="002597"/>
      <w:sz w:val="18"/>
      <w:szCs w:val="18"/>
    </w:rPr>
  </w:style>
  <w:style w:type="character" w:customStyle="1" w:styleId="CharChar2">
    <w:name w:val="Char Char2"/>
    <w:rsid w:val="001623E8"/>
    <w:rPr>
      <w:rFonts w:ascii="Arial" w:hAnsi="Arial" w:cs="Arial"/>
      <w:b/>
      <w:lang w:val="en-GB" w:eastAsia="en-GB"/>
    </w:rPr>
  </w:style>
  <w:style w:type="character" w:customStyle="1" w:styleId="CharChar11">
    <w:name w:val="Char Char11"/>
    <w:rsid w:val="001623E8"/>
    <w:rPr>
      <w:b/>
      <w:kern w:val="28"/>
      <w:sz w:val="28"/>
    </w:rPr>
  </w:style>
  <w:style w:type="character" w:customStyle="1" w:styleId="CharChar10">
    <w:name w:val="Char Char10"/>
    <w:rsid w:val="001623E8"/>
    <w:rPr>
      <w:b/>
      <w:sz w:val="24"/>
    </w:rPr>
  </w:style>
  <w:style w:type="character" w:customStyle="1" w:styleId="CharChar9">
    <w:name w:val="Char Char9"/>
    <w:rsid w:val="001623E8"/>
    <w:rPr>
      <w:sz w:val="24"/>
    </w:rPr>
  </w:style>
  <w:style w:type="character" w:customStyle="1" w:styleId="CharChar8">
    <w:name w:val="Char Char8"/>
    <w:rsid w:val="001623E8"/>
    <w:rPr>
      <w:b/>
      <w:sz w:val="28"/>
    </w:rPr>
  </w:style>
  <w:style w:type="character" w:customStyle="1" w:styleId="CharChar7">
    <w:name w:val="Char Char7"/>
    <w:rsid w:val="001623E8"/>
    <w:rPr>
      <w:b/>
      <w:bCs/>
      <w:i/>
      <w:iCs/>
      <w:sz w:val="26"/>
      <w:szCs w:val="26"/>
    </w:rPr>
  </w:style>
  <w:style w:type="character" w:customStyle="1" w:styleId="CharChar6">
    <w:name w:val="Char Char6"/>
    <w:rsid w:val="001623E8"/>
    <w:rPr>
      <w:b/>
      <w:bCs/>
      <w:sz w:val="22"/>
      <w:szCs w:val="22"/>
    </w:rPr>
  </w:style>
  <w:style w:type="character" w:customStyle="1" w:styleId="CharChar5">
    <w:name w:val="Char Char5"/>
    <w:rsid w:val="001623E8"/>
    <w:rPr>
      <w:sz w:val="24"/>
      <w:szCs w:val="24"/>
    </w:rPr>
  </w:style>
  <w:style w:type="character" w:customStyle="1" w:styleId="CharChar4">
    <w:name w:val="Char Char4"/>
    <w:rsid w:val="001623E8"/>
    <w:rPr>
      <w:i/>
      <w:iCs/>
      <w:sz w:val="24"/>
      <w:szCs w:val="24"/>
    </w:rPr>
  </w:style>
  <w:style w:type="character" w:customStyle="1" w:styleId="CharChar3">
    <w:name w:val="Char Char3"/>
    <w:rsid w:val="001623E8"/>
    <w:rPr>
      <w:rFonts w:ascii="Arial" w:hAnsi="Arial" w:cs="Arial"/>
      <w:sz w:val="22"/>
      <w:szCs w:val="22"/>
    </w:rPr>
  </w:style>
  <w:style w:type="paragraph" w:customStyle="1" w:styleId="ScheduleSectionText1">
    <w:name w:val="ScheduleSectionText(1)"/>
    <w:basedOn w:val="Normal"/>
    <w:rsid w:val="001623E8"/>
    <w:pPr>
      <w:spacing w:before="120"/>
      <w:ind w:firstLine="144"/>
      <w:jc w:val="both"/>
    </w:pPr>
    <w:rPr>
      <w:rFonts w:eastAsia="Calibri" w:cs="Angsana New"/>
      <w:sz w:val="22"/>
      <w:szCs w:val="22"/>
      <w:lang w:val="en-SG" w:eastAsia="en-SG"/>
    </w:rPr>
  </w:style>
  <w:style w:type="paragraph" w:customStyle="1" w:styleId="BodyText26">
    <w:name w:val="Body Text 26"/>
    <w:basedOn w:val="Normal"/>
    <w:rsid w:val="001623E8"/>
    <w:pPr>
      <w:overflowPunct w:val="0"/>
      <w:autoSpaceDE w:val="0"/>
      <w:autoSpaceDN w:val="0"/>
      <w:spacing w:before="100" w:after="100"/>
    </w:pPr>
    <w:rPr>
      <w:rFonts w:eastAsia="Calibri" w:cs="Angsana New"/>
      <w:lang w:val="en-SG" w:eastAsia="en-SG"/>
    </w:rPr>
  </w:style>
  <w:style w:type="paragraph" w:customStyle="1" w:styleId="ScheduleSectionInterpretationItem">
    <w:name w:val="ScheduleSectionInterpretationItem"/>
    <w:basedOn w:val="Normal"/>
    <w:rsid w:val="001623E8"/>
    <w:pPr>
      <w:spacing w:before="120"/>
      <w:ind w:left="720" w:hanging="288"/>
      <w:jc w:val="both"/>
    </w:pPr>
    <w:rPr>
      <w:rFonts w:cs="Angsana New"/>
      <w:sz w:val="22"/>
      <w:szCs w:val="20"/>
      <w:lang w:val="en-GB"/>
    </w:rPr>
  </w:style>
  <w:style w:type="paragraph" w:customStyle="1" w:styleId="ScheduleSectionInterpretationa">
    <w:name w:val="ScheduleSectionInterpretation(a)"/>
    <w:basedOn w:val="SectionInterpretationa"/>
    <w:rsid w:val="001623E8"/>
    <w:rPr>
      <w:sz w:val="22"/>
      <w:lang w:val="en-GB"/>
    </w:rPr>
  </w:style>
  <w:style w:type="character" w:customStyle="1" w:styleId="longtext">
    <w:name w:val="long_text"/>
    <w:rsid w:val="001623E8"/>
  </w:style>
  <w:style w:type="character" w:customStyle="1" w:styleId="shorttext">
    <w:name w:val="short_text"/>
    <w:uiPriority w:val="99"/>
    <w:rsid w:val="001623E8"/>
    <w:rPr>
      <w:rFonts w:cs="Times New Roman"/>
    </w:rPr>
  </w:style>
  <w:style w:type="paragraph" w:customStyle="1" w:styleId="BalloonText1">
    <w:name w:val="Balloon Text1"/>
    <w:basedOn w:val="Normal"/>
    <w:next w:val="BalloonText"/>
    <w:unhideWhenUsed/>
    <w:rsid w:val="001623E8"/>
    <w:rPr>
      <w:rFonts w:ascii="Segoe UI" w:hAnsi="Segoe UI" w:cs="Segoe UI"/>
      <w:sz w:val="18"/>
      <w:szCs w:val="18"/>
    </w:rPr>
  </w:style>
  <w:style w:type="paragraph" w:customStyle="1" w:styleId="ListParagraph1">
    <w:name w:val="List Paragraph1"/>
    <w:basedOn w:val="Normal"/>
    <w:next w:val="ListParagraph"/>
    <w:uiPriority w:val="34"/>
    <w:qFormat/>
    <w:rsid w:val="001623E8"/>
    <w:pPr>
      <w:spacing w:after="160" w:line="259" w:lineRule="auto"/>
      <w:ind w:left="720"/>
      <w:contextualSpacing/>
    </w:pPr>
    <w:rPr>
      <w:rFonts w:ascii="Calibri" w:eastAsia="Calibri" w:hAnsi="Calibri"/>
      <w:sz w:val="22"/>
      <w:szCs w:val="22"/>
    </w:rPr>
  </w:style>
  <w:style w:type="paragraph" w:customStyle="1" w:styleId="center-G">
    <w:name w:val="center-G"/>
    <w:basedOn w:val="Normal"/>
    <w:rsid w:val="001623E8"/>
    <w:pPr>
      <w:spacing w:before="120" w:line="360" w:lineRule="auto"/>
      <w:jc w:val="center"/>
    </w:pPr>
    <w:rPr>
      <w:rFonts w:ascii="Arial" w:hAnsi="Arial"/>
      <w:spacing w:val="5"/>
      <w:sz w:val="22"/>
      <w:szCs w:val="20"/>
      <w:lang w:val="en-GB"/>
    </w:rPr>
  </w:style>
  <w:style w:type="character" w:customStyle="1" w:styleId="Bodytext13">
    <w:name w:val="Body text (13)_"/>
    <w:link w:val="Bodytext130"/>
    <w:rsid w:val="001623E8"/>
    <w:rPr>
      <w:b/>
      <w:bCs/>
      <w:i/>
      <w:iCs/>
      <w:sz w:val="26"/>
      <w:szCs w:val="26"/>
      <w:shd w:val="clear" w:color="auto" w:fill="FFFFFF"/>
    </w:rPr>
  </w:style>
  <w:style w:type="paragraph" w:customStyle="1" w:styleId="Bodytext130">
    <w:name w:val="Body text (13)"/>
    <w:basedOn w:val="Normal"/>
    <w:link w:val="Bodytext13"/>
    <w:rsid w:val="001623E8"/>
    <w:pPr>
      <w:widowControl w:val="0"/>
      <w:shd w:val="clear" w:color="auto" w:fill="FFFFFF"/>
      <w:spacing w:line="0" w:lineRule="atLeast"/>
    </w:pPr>
    <w:rPr>
      <w:rFonts w:asciiTheme="minorHAnsi" w:eastAsiaTheme="minorHAnsi" w:hAnsiTheme="minorHAnsi" w:cstheme="minorBidi"/>
      <w:b/>
      <w:bCs/>
      <w:i/>
      <w:iCs/>
      <w:sz w:val="26"/>
      <w:szCs w:val="26"/>
    </w:rPr>
  </w:style>
  <w:style w:type="paragraph" w:customStyle="1" w:styleId="PhanI-new">
    <w:name w:val="PhanI-new"/>
    <w:basedOn w:val="Normal"/>
    <w:rsid w:val="001623E8"/>
    <w:pPr>
      <w:spacing w:before="120" w:after="120" w:line="288" w:lineRule="auto"/>
      <w:jc w:val="both"/>
    </w:pPr>
    <w:rPr>
      <w:b/>
      <w:sz w:val="28"/>
      <w:lang w:bidi="en-US"/>
    </w:rPr>
  </w:style>
  <w:style w:type="paragraph" w:customStyle="1" w:styleId="phan1-new">
    <w:name w:val="phan1-new"/>
    <w:basedOn w:val="Normal"/>
    <w:rsid w:val="001623E8"/>
    <w:pPr>
      <w:spacing w:before="120" w:after="40" w:line="288" w:lineRule="auto"/>
      <w:ind w:firstLine="284"/>
      <w:jc w:val="both"/>
    </w:pPr>
    <w:rPr>
      <w:b/>
      <w:sz w:val="26"/>
      <w:lang w:bidi="en-US"/>
    </w:rPr>
  </w:style>
  <w:style w:type="character" w:customStyle="1" w:styleId="SubtleEmphasis1">
    <w:name w:val="Subtle Emphasis1"/>
    <w:qFormat/>
    <w:rsid w:val="001623E8"/>
    <w:rPr>
      <w:i/>
      <w:color w:val="5A5A5A"/>
    </w:rPr>
  </w:style>
  <w:style w:type="character" w:customStyle="1" w:styleId="IntenseEmphasis1">
    <w:name w:val="Intense Emphasis1"/>
    <w:qFormat/>
    <w:rsid w:val="001623E8"/>
    <w:rPr>
      <w:b/>
      <w:i/>
      <w:sz w:val="24"/>
      <w:szCs w:val="24"/>
      <w:u w:val="single"/>
    </w:rPr>
  </w:style>
  <w:style w:type="character" w:customStyle="1" w:styleId="SubtleReference1">
    <w:name w:val="Subtle Reference1"/>
    <w:qFormat/>
    <w:rsid w:val="001623E8"/>
    <w:rPr>
      <w:sz w:val="24"/>
      <w:szCs w:val="24"/>
      <w:u w:val="single"/>
    </w:rPr>
  </w:style>
  <w:style w:type="character" w:customStyle="1" w:styleId="IntenseReference1">
    <w:name w:val="Intense Reference1"/>
    <w:qFormat/>
    <w:rsid w:val="001623E8"/>
    <w:rPr>
      <w:b/>
      <w:sz w:val="24"/>
      <w:u w:val="single"/>
    </w:rPr>
  </w:style>
  <w:style w:type="character" w:customStyle="1" w:styleId="BookTitle1">
    <w:name w:val="Book Title1"/>
    <w:qFormat/>
    <w:rsid w:val="001623E8"/>
    <w:rPr>
      <w:rFonts w:ascii="Verdana" w:eastAsia="Times New Roman" w:hAnsi="Verdana"/>
      <w:b/>
      <w:i/>
      <w:sz w:val="24"/>
      <w:szCs w:val="24"/>
    </w:rPr>
  </w:style>
  <w:style w:type="paragraph" w:customStyle="1" w:styleId="TOCHeading1">
    <w:name w:val="TOC Heading1"/>
    <w:basedOn w:val="Heading1"/>
    <w:next w:val="Normal"/>
    <w:qFormat/>
    <w:rsid w:val="001623E8"/>
    <w:pPr>
      <w:keepLines w:val="0"/>
      <w:spacing w:after="60"/>
      <w:outlineLvl w:val="9"/>
    </w:pPr>
    <w:rPr>
      <w:rFonts w:ascii="Cambria" w:eastAsia="Times New Roman" w:hAnsi="Cambria" w:cs="Times New Roman"/>
      <w:b/>
      <w:bCs/>
      <w:color w:val="auto"/>
      <w:kern w:val="32"/>
      <w:lang w:bidi="en-US"/>
      <w14:ligatures w14:val="none"/>
    </w:rPr>
  </w:style>
  <w:style w:type="paragraph" w:customStyle="1" w:styleId="chuong-new">
    <w:name w:val="chuong-new"/>
    <w:basedOn w:val="Normal"/>
    <w:link w:val="chuong-newChar"/>
    <w:rsid w:val="001623E8"/>
    <w:pPr>
      <w:spacing w:before="120" w:after="120" w:line="288" w:lineRule="auto"/>
      <w:jc w:val="center"/>
    </w:pPr>
    <w:rPr>
      <w:rFonts w:ascii="Verdana" w:hAnsi="Verdana"/>
      <w:b/>
      <w:sz w:val="30"/>
      <w:lang w:val="zh-CN" w:eastAsia="zh-CN" w:bidi="en-US"/>
    </w:rPr>
  </w:style>
  <w:style w:type="character" w:customStyle="1" w:styleId="chuong-newChar">
    <w:name w:val="chuong-new Char"/>
    <w:link w:val="chuong-new"/>
    <w:rsid w:val="001623E8"/>
    <w:rPr>
      <w:rFonts w:ascii="Verdana" w:eastAsia="Times New Roman" w:hAnsi="Verdana" w:cs="Times New Roman"/>
      <w:b/>
      <w:sz w:val="30"/>
      <w:szCs w:val="24"/>
      <w:lang w:val="zh-CN" w:eastAsia="zh-CN" w:bidi="en-US"/>
    </w:rPr>
  </w:style>
  <w:style w:type="paragraph" w:customStyle="1" w:styleId="sochuong-new">
    <w:name w:val="sochuong-new"/>
    <w:basedOn w:val="Normal"/>
    <w:link w:val="sochuong-newChar"/>
    <w:rsid w:val="001623E8"/>
    <w:pPr>
      <w:spacing w:before="120" w:after="120" w:line="288" w:lineRule="auto"/>
      <w:jc w:val="center"/>
    </w:pPr>
    <w:rPr>
      <w:b/>
      <w:i/>
      <w:sz w:val="28"/>
      <w:lang w:val="zh-CN" w:eastAsia="zh-CN" w:bidi="en-US"/>
    </w:rPr>
  </w:style>
  <w:style w:type="character" w:customStyle="1" w:styleId="sochuong-newChar">
    <w:name w:val="sochuong-new Char"/>
    <w:link w:val="sochuong-new"/>
    <w:rsid w:val="001623E8"/>
    <w:rPr>
      <w:rFonts w:ascii="Times New Roman" w:eastAsia="Times New Roman" w:hAnsi="Times New Roman" w:cs="Times New Roman"/>
      <w:b/>
      <w:i/>
      <w:sz w:val="28"/>
      <w:szCs w:val="24"/>
      <w:lang w:val="zh-CN" w:eastAsia="zh-CN" w:bidi="en-US"/>
    </w:rPr>
  </w:style>
  <w:style w:type="paragraph" w:customStyle="1" w:styleId="10">
    <w:name w:val="1"/>
    <w:basedOn w:val="Normal"/>
    <w:rsid w:val="001623E8"/>
    <w:pPr>
      <w:spacing w:before="80" w:after="80" w:line="288" w:lineRule="auto"/>
      <w:jc w:val="center"/>
      <w:outlineLvl w:val="0"/>
    </w:pPr>
    <w:rPr>
      <w:b/>
      <w:i/>
      <w:sz w:val="26"/>
      <w:szCs w:val="26"/>
    </w:rPr>
  </w:style>
  <w:style w:type="paragraph" w:customStyle="1" w:styleId="2">
    <w:name w:val="2"/>
    <w:basedOn w:val="Normal"/>
    <w:rsid w:val="001623E8"/>
    <w:pPr>
      <w:spacing w:before="80" w:after="80" w:line="288" w:lineRule="auto"/>
      <w:jc w:val="center"/>
      <w:outlineLvl w:val="0"/>
    </w:pPr>
    <w:rPr>
      <w:b/>
      <w:sz w:val="30"/>
      <w:szCs w:val="26"/>
    </w:rPr>
  </w:style>
  <w:style w:type="paragraph" w:customStyle="1" w:styleId="3">
    <w:name w:val="3"/>
    <w:basedOn w:val="Normal"/>
    <w:rsid w:val="001623E8"/>
    <w:pPr>
      <w:spacing w:before="80" w:after="80" w:line="288" w:lineRule="auto"/>
      <w:ind w:firstLine="284"/>
      <w:jc w:val="both"/>
      <w:outlineLvl w:val="1"/>
    </w:pPr>
    <w:rPr>
      <w:b/>
      <w:sz w:val="26"/>
      <w:szCs w:val="26"/>
    </w:rPr>
  </w:style>
  <w:style w:type="paragraph" w:customStyle="1" w:styleId="I">
    <w:name w:val="I..."/>
    <w:basedOn w:val="phan1-new"/>
    <w:rsid w:val="001623E8"/>
  </w:style>
  <w:style w:type="paragraph" w:customStyle="1" w:styleId="dieu">
    <w:name w:val="dieu"/>
    <w:basedOn w:val="Normal"/>
    <w:rsid w:val="001623E8"/>
    <w:rPr>
      <w:sz w:val="28"/>
      <w:szCs w:val="28"/>
    </w:rPr>
  </w:style>
  <w:style w:type="paragraph" w:customStyle="1" w:styleId="Thuatngu">
    <w:name w:val="Thuat ngu"/>
    <w:basedOn w:val="3"/>
    <w:rsid w:val="001623E8"/>
    <w:rPr>
      <w:i/>
      <w:iCs/>
      <w:color w:val="000000"/>
      <w:sz w:val="28"/>
      <w:szCs w:val="28"/>
      <w:lang w:val="nl-NL"/>
    </w:rPr>
  </w:style>
  <w:style w:type="table" w:customStyle="1" w:styleId="TableGrid1">
    <w:name w:val="Table Grid1"/>
    <w:basedOn w:val="TableNormal"/>
    <w:uiPriority w:val="59"/>
    <w:rsid w:val="001623E8"/>
    <w:pPr>
      <w:spacing w:after="0" w:line="240" w:lineRule="auto"/>
      <w:jc w:val="both"/>
    </w:pPr>
    <w:rPr>
      <w:rFonts w:ascii="Times New Roman" w:eastAsia="Calibri" w:hAnsi="Times New Roman" w:cs="Times New Roman"/>
      <w:color w:val="000000"/>
      <w:sz w:val="20"/>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nhideWhenUsed/>
    <w:rsid w:val="001623E8"/>
    <w:pPr>
      <w:spacing w:after="0" w:line="240" w:lineRule="auto"/>
    </w:pPr>
    <w:rPr>
      <w:rFonts w:ascii="Calibri" w:eastAsia="Times New Roman" w:hAnsi="Calibri" w:cs="Times New Roman"/>
      <w:b/>
      <w:i/>
      <w:sz w:val="24"/>
      <w:szCs w:val="20"/>
      <w:lang w:bidi="en-US"/>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olorfulGrid-Accent1">
    <w:name w:val="Colorful Grid Accent 1"/>
    <w:basedOn w:val="TableNormal"/>
    <w:unhideWhenUsed/>
    <w:rsid w:val="001623E8"/>
    <w:pPr>
      <w:spacing w:after="0" w:line="240" w:lineRule="auto"/>
    </w:pPr>
    <w:rPr>
      <w:rFonts w:ascii="Calibri" w:eastAsia="Times New Roman" w:hAnsi="Calibri" w:cs="Times New Roman"/>
      <w:i/>
      <w:sz w:val="24"/>
      <w:szCs w:val="24"/>
      <w:lang w:bidi="en-US"/>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rPr>
      <w:tblPr/>
      <w:tcPr>
        <w:shd w:val="clear" w:color="auto" w:fill="BDD6EE" w:themeFill="accent1" w:themeFillTint="66"/>
      </w:tcPr>
    </w:tblStylePr>
    <w:tblStylePr w:type="firstCol">
      <w:rPr>
        <w:color w:val="FFFFFF"/>
      </w:rPr>
      <w:tblPr/>
      <w:tcPr>
        <w:shd w:val="clear" w:color="auto" w:fill="2E74B5" w:themeFill="accent1" w:themeFillShade="BF"/>
      </w:tcPr>
    </w:tblStylePr>
    <w:tblStylePr w:type="lastCol">
      <w:rPr>
        <w:color w:val="FFFFFF"/>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TableGrid11">
    <w:name w:val="Table Grid11"/>
    <w:basedOn w:val="TableNormal"/>
    <w:uiPriority w:val="59"/>
    <w:rsid w:val="00162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623E8"/>
    <w:pPr>
      <w:autoSpaceDE w:val="0"/>
      <w:autoSpaceDN w:val="0"/>
      <w:adjustRightInd w:val="0"/>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1623E8"/>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bieu-mau/mau-phieu-tiep-nhan-ho-so-de-nghi-cap-cap-lai-chung-chi-hanh-nghe-kham-chua-benh-15160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atieu.vn/bieu-mau/mau-phieu-tiep-nhan-ho-so-de-nghi-cap-cap-lai-chung-chi-hanh-nghe-kham-chua-benh-15160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761C1-A79F-4D8A-9E28-5379F0F02611}"/>
</file>

<file path=customXml/itemProps2.xml><?xml version="1.0" encoding="utf-8"?>
<ds:datastoreItem xmlns:ds="http://schemas.openxmlformats.org/officeDocument/2006/customXml" ds:itemID="{BE837943-4CC1-471C-9A6A-9E5EE442A46A}"/>
</file>

<file path=customXml/itemProps3.xml><?xml version="1.0" encoding="utf-8"?>
<ds:datastoreItem xmlns:ds="http://schemas.openxmlformats.org/officeDocument/2006/customXml" ds:itemID="{F3DBC558-AC42-4CB6-A895-E946848D13E8}"/>
</file>

<file path=docProps/app.xml><?xml version="1.0" encoding="utf-8"?>
<Properties xmlns="http://schemas.openxmlformats.org/officeDocument/2006/extended-properties" xmlns:vt="http://schemas.openxmlformats.org/officeDocument/2006/docPropsVTypes">
  <Template>Normal.dotm</Template>
  <TotalTime>0</TotalTime>
  <Pages>159</Pages>
  <Words>45349</Words>
  <Characters>258490</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BS Tuấn Anh</cp:lastModifiedBy>
  <cp:revision>2</cp:revision>
  <cp:lastPrinted>2024-01-10T08:20:00Z</cp:lastPrinted>
  <dcterms:created xsi:type="dcterms:W3CDTF">2024-03-12T02:38:00Z</dcterms:created>
  <dcterms:modified xsi:type="dcterms:W3CDTF">2024-03-12T02:38:00Z</dcterms:modified>
</cp:coreProperties>
</file>